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41f2" w14:textId="0284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әкімдігінің 2017 жылғы 28 наурыздағы № 60 қаулысы. Жамбыл облысы Әділет департаментінде 2017 жылғы 21 сәуірде № 3399 болып тіркелді. Күші жойылды - Жамбыл облысы Сарысу аудандық әкімдігінің 2017 жылғы 31 қазандағы № 200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Сарысу аудандық әкімдігінің 31.10.2017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"Сарысу ауданы әкімдігінің жұмыспен қамту және әлеуметтік бағдарламалар бөлімінің халықты жұмыспен қамту орталығы" коммуналдық мемлекеттік мекемесі мүгедектерді жұмысқа орналастыру үшін жұмыс орындарын квоталау жұмыстарын ұйымдастыруды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Д. Асановаға жүктелсiн.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қаулысына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орындарына квота белгіленген ұйымдардың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4976"/>
        <w:gridCol w:w="1563"/>
        <w:gridCol w:w="1732"/>
        <w:gridCol w:w="3253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7"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басындағы қызметкерлердің тізімдік саны (адам)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(қызметкерлердің орташа тізімдік санынан пайызы)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жұмыстағы, еңбек жағдайлары зиянды, қауіпті жұмыстардағы жұмыс орындарын есептемегенде бөлінген квота саны (адам)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 тұрғын үй-коммуналдық шаруашылық, жолаушылар көлігі және автомобиль жолдары бөлімінің "Жаңатас-Су-Жылу" шаруашылық жүргізу құқығындағы коммуналдық мемлекеттік кәсіпорны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 білім бөлімінің Ш. Уәлиханов атындағы мектеп – гимназиясы" коммуналдық мемлекеттік мекемесі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"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 білім бөлімінің М. Әуезов атындағы мектеп – гимназиясы" коммуналдық мемлекеттік мекемесі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"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 білім бөлімінің С. Сейфуллин атындағы орта мектебі" коммуналдық мемлекеттік мекемесі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"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"Сарысу ауданы әкімдігінің мәдениет және тілдерді дамыту бөлімінің орталықтандырылған кітапханалар жүйесі" коммуналдық мемлекеттік мекемесі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