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1b8b" w14:textId="5f31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"Сарысу ауданы бойынша аз қамтылған отбасыларына (азаматтарға) тұрғын үй көмегін көрсету Қағидаларын бекіту туралы" Сарысу аудандық мәслихатының 2014 жылғы 12 наурыздағы № 26-10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2017 жылғы 5 сәуірдегі № 14-10 шешімі. Жамбыл облысы Әділет департаментінде 2017 жылғы 13 сәуірде № 3382 болып тіркелді. Күші жойылды - Жамбыл облысы Сарысу аудандық мәслихатының 2022 жылғы 6 сәуірдегі № 20-3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Сарысу аудандық мәслихатының 06.04.2022 </w:t>
      </w:r>
      <w:r>
        <w:rPr>
          <w:rFonts w:ascii="Times New Roman"/>
          <w:b w:val="false"/>
          <w:i w:val="false"/>
          <w:color w:val="ff0000"/>
          <w:sz w:val="28"/>
        </w:rPr>
        <w:t>№ 20-3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кейiн күнтiзбелiк он күн өткен соң қолданысқа енгiзiледi)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Республикасының 1997 жылғы 16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"Сарысу ауданы бойынша аз қамтылған отбасыларына (азаматтарға) тұрғын үй көмегін көрсету Қағидаларын бекіту туралы" Сарысу аудандық мәслихатының 2014 жылғы 12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26-10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2155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жылы 30 сәуірдегі аудандық "Сарысу" газетінің № 45-46 санында жарияланған) келесі өзгерістер енгізілсін: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шешіммен бекітілген Сарысу ауданы бойынша аз қамтылған отбасыларына (азаматтарға) тұрғын үй көмегін көрсету Қағидаларындағы: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тармақтарындағы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"7" сандары "5" сандарымен ауыстырылсын;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"200" сандары "300" сандарымен ауыстырылсын.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экономика, қаржы, бюджет, агроөнеркәсіп кешені, қоршаған ортаны қорғау мен табиғатты пайдалану, жергілікті өзін-өзі басқаруды дамыту мәселелері жөніндегі тұрақты комиссиясына жүктелсін.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 ресми жарияланған күннен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Несіпбай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