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fbf2" w14:textId="7b4f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әкімдігінің 2017 жылғы 1 наурыздағы № 30 қаулысы. Жамбыл облысы Әділет департаментінде 2017 жылғы 17 наурызда № 3356 болып тіркелді. Күші жойылды - Жамбыл облысы Сарысу аудандық әкімдігінің 2018 жылғы 27 наурыздағы № 53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Сарысу аудандық әкімдігінің 27.03.2018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Сарысу ауданының әкімдігі </w:t>
      </w:r>
      <w:r>
        <w:rPr>
          <w:rFonts w:ascii="Times New Roman"/>
          <w:b/>
          <w:i w:val="false"/>
          <w:color w:val="000000"/>
          <w:sz w:val="28"/>
        </w:rPr>
        <w:t>ҚАУЛЫ ЕТЕДІ:</w:t>
      </w:r>
    </w:p>
    <w:bookmarkEnd w:id="1"/>
    <w:bookmarkStart w:name="z9" w:id="2"/>
    <w:p>
      <w:pPr>
        <w:spacing w:after="0"/>
        <w:ind w:left="0"/>
        <w:jc w:val="both"/>
      </w:pPr>
      <w:r>
        <w:rPr>
          <w:rFonts w:ascii="Times New Roman"/>
          <w:b w:val="false"/>
          <w:i w:val="false"/>
          <w:color w:val="000000"/>
          <w:sz w:val="28"/>
        </w:rPr>
        <w:t>
      1. Қоса беріліп отырған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бекітілсін.</w:t>
      </w:r>
    </w:p>
    <w:bookmarkEnd w:id="2"/>
    <w:bookmarkStart w:name="z10" w:id="3"/>
    <w:p>
      <w:pPr>
        <w:spacing w:after="0"/>
        <w:ind w:left="0"/>
        <w:jc w:val="both"/>
      </w:pPr>
      <w:r>
        <w:rPr>
          <w:rFonts w:ascii="Times New Roman"/>
          <w:b w:val="false"/>
          <w:i w:val="false"/>
          <w:color w:val="000000"/>
          <w:sz w:val="28"/>
        </w:rPr>
        <w:t xml:space="preserve">
      2. "Б" корпусы мемлекеттік әкімшілік қызметшілерінің жұмысын бағалау әдістемесін бекіту туралы" Сарысу ауданы әкімдігінің 2016 жылғы 15 ақпандағы </w:t>
      </w:r>
      <w:r>
        <w:rPr>
          <w:rFonts w:ascii="Times New Roman"/>
          <w:b w:val="false"/>
          <w:i w:val="false"/>
          <w:color w:val="000000"/>
          <w:sz w:val="28"/>
        </w:rPr>
        <w:t>№ 20</w:t>
      </w:r>
      <w:r>
        <w:rPr>
          <w:rFonts w:ascii="Times New Roman"/>
          <w:b w:val="false"/>
          <w:i w:val="false"/>
          <w:color w:val="000000"/>
          <w:sz w:val="28"/>
        </w:rPr>
        <w:t xml:space="preserve"> қаулысының (Нормативтік құқықтық актілердің мемлекеттік тіркеу тізілімінде 2016 жылғы 16 наурызда </w:t>
      </w:r>
      <w:r>
        <w:rPr>
          <w:rFonts w:ascii="Times New Roman"/>
          <w:b w:val="false"/>
          <w:i w:val="false"/>
          <w:color w:val="000000"/>
          <w:sz w:val="28"/>
        </w:rPr>
        <w:t>№ 2981</w:t>
      </w:r>
      <w:r>
        <w:rPr>
          <w:rFonts w:ascii="Times New Roman"/>
          <w:b w:val="false"/>
          <w:i w:val="false"/>
          <w:color w:val="000000"/>
          <w:sz w:val="28"/>
        </w:rPr>
        <w:t xml:space="preserve"> болып тіркелген, 2016 жылдың 19 наурызында аудандық "Сарысу" газетінің № 27 санында жарияланған) күші жойылды деп танылсын. </w:t>
      </w:r>
    </w:p>
    <w:bookmarkEnd w:id="3"/>
    <w:bookmarkStart w:name="z11" w:id="4"/>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Ж. Жарықбасовқа жүктелсін.</w:t>
      </w:r>
    </w:p>
    <w:bookmarkEnd w:id="4"/>
    <w:bookmarkStart w:name="z12"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2017 жылғы 01 наурыздағы</w:t>
            </w:r>
            <w:r>
              <w:br/>
            </w:r>
            <w:r>
              <w:rPr>
                <w:rFonts w:ascii="Times New Roman"/>
                <w:b w:val="false"/>
                <w:i w:val="false"/>
                <w:color w:val="000000"/>
                <w:sz w:val="20"/>
              </w:rPr>
              <w:t>№ 30 қаулысымен бекітілген</w:t>
            </w:r>
          </w:p>
        </w:tc>
      </w:tr>
    </w:tbl>
    <w:bookmarkStart w:name="z17" w:id="6"/>
    <w:p>
      <w:pPr>
        <w:spacing w:after="0"/>
        <w:ind w:left="0"/>
        <w:jc w:val="left"/>
      </w:pPr>
      <w:r>
        <w:rPr>
          <w:rFonts w:ascii="Times New Roman"/>
          <w:b/>
          <w:i w:val="false"/>
          <w:color w:val="000000"/>
        </w:rPr>
        <w:t xml:space="preserve">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r>
        <w:br/>
      </w:r>
      <w:r>
        <w:rPr>
          <w:rFonts w:ascii="Times New Roman"/>
          <w:b/>
          <w:i w:val="false"/>
          <w:color w:val="000000"/>
        </w:rPr>
        <w:t>1-тарау. Жалпы ережелер</w:t>
      </w:r>
    </w:p>
    <w:bookmarkEnd w:id="6"/>
    <w:bookmarkStart w:name="z19" w:id="7"/>
    <w:p>
      <w:pPr>
        <w:spacing w:after="0"/>
        <w:ind w:left="0"/>
        <w:jc w:val="both"/>
      </w:pPr>
      <w:r>
        <w:rPr>
          <w:rFonts w:ascii="Times New Roman"/>
          <w:b w:val="false"/>
          <w:i w:val="false"/>
          <w:color w:val="000000"/>
          <w:sz w:val="28"/>
        </w:rPr>
        <w:t xml:space="preserve">
      1. Осы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әзірленді және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2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2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2"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3"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4"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6"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7" w:id="15"/>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аудан әкімімен немесе қалып бойынша оның орынбасарларының бірімен, аудан әкімі аппаратының құрылымдық бөлімшелері басшыларының бағалауын аудан әкімі аппаратының басшысымен жүргізіледі.</w:t>
      </w:r>
    </w:p>
    <w:bookmarkEnd w:id="15"/>
    <w:bookmarkStart w:name="z28" w:id="16"/>
    <w:p>
      <w:pPr>
        <w:spacing w:after="0"/>
        <w:ind w:left="0"/>
        <w:jc w:val="both"/>
      </w:pPr>
      <w:r>
        <w:rPr>
          <w:rFonts w:ascii="Times New Roman"/>
          <w:b w:val="false"/>
          <w:i w:val="false"/>
          <w:color w:val="000000"/>
          <w:sz w:val="28"/>
        </w:rPr>
        <w:t>
      5. Жылдық бағалау:</w:t>
      </w:r>
    </w:p>
    <w:bookmarkEnd w:id="16"/>
    <w:bookmarkStart w:name="z2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30"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18"/>
    <w:bookmarkStart w:name="z31" w:id="19"/>
    <w:p>
      <w:pPr>
        <w:spacing w:after="0"/>
        <w:ind w:left="0"/>
        <w:jc w:val="both"/>
      </w:pPr>
      <w:r>
        <w:rPr>
          <w:rFonts w:ascii="Times New Roman"/>
          <w:b w:val="false"/>
          <w:i w:val="false"/>
          <w:color w:val="000000"/>
          <w:sz w:val="28"/>
        </w:rPr>
        <w:t xml:space="preserve">
      Комиссия төрағасы аудан әкімі болып табылатын аудан әкімінің орынбасарларын, аудан әкімі аппаратының басшысын, аудандық маңызы бар қала, ауылдық округтердің әкімдерін және жергілікті бюджеттен қаржыландырылатын аудандық атқарушы органдар басшыларын қоспағанда, аудан, аудандық маңызы бар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 </w:t>
      </w:r>
    </w:p>
    <w:bookmarkEnd w:id="19"/>
    <w:bookmarkStart w:name="z3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3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3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35" w:id="23"/>
    <w:p>
      <w:pPr>
        <w:spacing w:after="0"/>
        <w:ind w:left="0"/>
        <w:jc w:val="both"/>
      </w:pPr>
      <w:r>
        <w:rPr>
          <w:rFonts w:ascii="Times New Roman"/>
          <w:b w:val="false"/>
          <w:i w:val="false"/>
          <w:color w:val="000000"/>
          <w:sz w:val="28"/>
        </w:rPr>
        <w:t>
      Бағалау жөніндегі комиссияның хатшысы болып аудан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23"/>
    <w:bookmarkStart w:name="z36"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7"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8"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9"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40"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42" w:id="29"/>
    <w:p>
      <w:pPr>
        <w:spacing w:after="0"/>
        <w:ind w:left="0"/>
        <w:jc w:val="left"/>
      </w:pPr>
      <w:r>
        <w:rPr>
          <w:rFonts w:ascii="Times New Roman"/>
          <w:b/>
          <w:i w:val="false"/>
          <w:color w:val="000000"/>
        </w:rPr>
        <w:t xml:space="preserve"> 3-тарау. Бағалауды жүргізуге дайындық</w:t>
      </w:r>
    </w:p>
    <w:bookmarkEnd w:id="29"/>
    <w:bookmarkStart w:name="z43" w:id="30"/>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0"/>
    <w:bookmarkStart w:name="z44"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46" w:id="32"/>
    <w:p>
      <w:pPr>
        <w:spacing w:after="0"/>
        <w:ind w:left="0"/>
        <w:jc w:val="left"/>
      </w:pPr>
      <w:r>
        <w:rPr>
          <w:rFonts w:ascii="Times New Roman"/>
          <w:b/>
          <w:i w:val="false"/>
          <w:color w:val="000000"/>
        </w:rPr>
        <w:t xml:space="preserve"> 4-тарау. Лауазымдық міндеттерді орындаудың </w:t>
      </w:r>
      <w:r>
        <w:rPr>
          <w:rFonts w:ascii="Times New Roman"/>
          <w:b/>
          <w:i w:val="false"/>
          <w:color w:val="000000"/>
        </w:rPr>
        <w:t>тоқсандық бағалауы</w:t>
      </w:r>
    </w:p>
    <w:bookmarkEnd w:id="32"/>
    <w:bookmarkStart w:name="z48"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9"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50"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51"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6"/>
    <w:bookmarkStart w:name="z52"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 -ден "+5" баллға дейін иеленеді.</w:t>
      </w:r>
    </w:p>
    <w:bookmarkEnd w:id="37"/>
    <w:bookmarkStart w:name="z53"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Start w:name="z54"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9"/>
    <w:bookmarkStart w:name="z55" w:id="40"/>
    <w:p>
      <w:pPr>
        <w:spacing w:after="0"/>
        <w:ind w:left="0"/>
        <w:jc w:val="both"/>
      </w:pPr>
      <w:r>
        <w:rPr>
          <w:rFonts w:ascii="Times New Roman"/>
          <w:b w:val="false"/>
          <w:i w:val="false"/>
          <w:color w:val="000000"/>
          <w:sz w:val="28"/>
        </w:rPr>
        <w:t>
      21. Еңбек тәртібін бұзуға:</w:t>
      </w:r>
    </w:p>
    <w:bookmarkEnd w:id="40"/>
    <w:bookmarkStart w:name="z56" w:id="41"/>
    <w:p>
      <w:pPr>
        <w:spacing w:after="0"/>
        <w:ind w:left="0"/>
        <w:jc w:val="both"/>
      </w:pPr>
      <w:r>
        <w:rPr>
          <w:rFonts w:ascii="Times New Roman"/>
          <w:b w:val="false"/>
          <w:i w:val="false"/>
          <w:color w:val="000000"/>
          <w:sz w:val="28"/>
        </w:rPr>
        <w:t>
      1) дәлелді себепсіз жұмысқа кешігу;</w:t>
      </w:r>
    </w:p>
    <w:bookmarkEnd w:id="41"/>
    <w:bookmarkStart w:name="z57"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58"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3"/>
    <w:bookmarkStart w:name="z59"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Start w:name="z60" w:id="45"/>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61"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62"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7"/>
    <w:bookmarkStart w:name="z63"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8"/>
    <w:bookmarkStart w:name="z6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40"/>
        <w:gridCol w:w="1847"/>
        <w:gridCol w:w="1913"/>
      </w:tblGrid>
      <w:tr>
        <w:trPr>
          <w:trHeight w:val="30" w:hRule="atLeast"/>
        </w:trPr>
        <w:tc>
          <w:tcPr>
            <w:tcW w:w="8540" w:type="dxa"/>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бұл жерде:</w:t>
            </w:r>
          </w:p>
          <w:bookmarkEnd w:id="50"/>
        </w:tc>
        <w:tc>
          <w:tcPr>
            <w:tcW w:w="18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0" w:type="dxa"/>
            <w:tcBorders/>
            <w:tcMar>
              <w:top w:w="15" w:type="dxa"/>
              <w:left w:w="15" w:type="dxa"/>
              <w:bottom w:w="15" w:type="dxa"/>
              <w:right w:w="15" w:type="dxa"/>
            </w:tcMar>
            <w:vAlign w:val="center"/>
          </w:tcPr>
          <w:bookmarkStart w:name="z66" w:id="51"/>
          <w:p>
            <w:pPr>
              <w:spacing w:after="20"/>
              <w:ind w:left="20"/>
              <w:jc w:val="both"/>
            </w:pPr>
          </w:p>
          <w:bookmarkEnd w:id="51"/>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w:t>
            </w:r>
          </w:p>
        </w:tc>
      </w:tr>
      <w:tr>
        <w:trPr>
          <w:trHeight w:val="30" w:hRule="atLeast"/>
        </w:trPr>
        <w:tc>
          <w:tcPr>
            <w:tcW w:w="8540" w:type="dxa"/>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а</w:t>
            </w:r>
          </w:p>
          <w:bookmarkEnd w:id="52"/>
        </w:tc>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баллдары;</w:t>
            </w:r>
          </w:p>
        </w:tc>
      </w:tr>
      <w:tr>
        <w:trPr>
          <w:trHeight w:val="30" w:hRule="atLeast"/>
        </w:trPr>
        <w:tc>
          <w:tcPr>
            <w:tcW w:w="8540" w:type="dxa"/>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в</w:t>
            </w:r>
          </w:p>
          <w:bookmarkEnd w:id="53"/>
        </w:tc>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баллдары.</w:t>
            </w:r>
          </w:p>
        </w:tc>
      </w:tr>
    </w:tbl>
    <w:bookmarkStart w:name="z69" w:id="54"/>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4"/>
    <w:tbl>
      <w:tblPr>
        <w:tblW w:w="0" w:type="auto"/>
        <w:tblCellSpacing w:w="0" w:type="auto"/>
        <w:tblBorders>
          <w:top w:val="none"/>
          <w:left w:val="none"/>
          <w:bottom w:val="none"/>
          <w:right w:val="none"/>
          <w:insideH w:val="none"/>
          <w:insideV w:val="none"/>
        </w:tblBorders>
      </w:tblPr>
      <w:tblGrid>
        <w:gridCol w:w="8483"/>
        <w:gridCol w:w="1291"/>
        <w:gridCol w:w="2526"/>
      </w:tblGrid>
      <w:tr>
        <w:trPr>
          <w:trHeight w:val="30" w:hRule="atLeast"/>
        </w:trPr>
        <w:tc>
          <w:tcPr>
            <w:tcW w:w="8483" w:type="dxa"/>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80 баллдан төмен</w:t>
            </w:r>
          </w:p>
          <w:bookmarkEnd w:id="55"/>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8483" w:type="dxa"/>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80-нен 105 (қоса алғанда) баллға дейін</w:t>
            </w:r>
          </w:p>
          <w:bookmarkEnd w:id="56"/>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8483" w:type="dxa"/>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106-дан 130 баллға дейін (қоса алғанда)</w:t>
            </w:r>
          </w:p>
          <w:bookmarkEnd w:id="57"/>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8483" w:type="dxa"/>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130 баллдан астам</w:t>
            </w:r>
          </w:p>
          <w:bookmarkEnd w:id="58"/>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75" w:id="59"/>
    <w:p>
      <w:pPr>
        <w:spacing w:after="0"/>
        <w:ind w:left="0"/>
        <w:jc w:val="left"/>
      </w:pPr>
      <w:r>
        <w:rPr>
          <w:rFonts w:ascii="Times New Roman"/>
          <w:b/>
          <w:i w:val="false"/>
          <w:color w:val="000000"/>
        </w:rPr>
        <w:t xml:space="preserve"> 5-тарау. Жылдық бағалау</w:t>
      </w:r>
    </w:p>
    <w:bookmarkEnd w:id="59"/>
    <w:bookmarkStart w:name="z76" w:id="60"/>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0"/>
    <w:bookmarkStart w:name="z77" w:id="61"/>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1"/>
    <w:bookmarkStart w:name="z78" w:id="62"/>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2"/>
    <w:bookmarkStart w:name="z79" w:id="63"/>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3"/>
    <w:bookmarkStart w:name="z80" w:id="64"/>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4"/>
    <w:bookmarkStart w:name="z81" w:id="65"/>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5"/>
    <w:bookmarkStart w:name="z82" w:id="66"/>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6"/>
    <w:bookmarkStart w:name="z83" w:id="67"/>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7"/>
    <w:bookmarkStart w:name="z84" w:id="6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8"/>
    <w:bookmarkStart w:name="z85" w:id="69"/>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9"/>
    <w:bookmarkStart w:name="z8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91"/>
        <w:gridCol w:w="293"/>
        <w:gridCol w:w="10216"/>
      </w:tblGrid>
      <w:tr>
        <w:trPr>
          <w:trHeight w:val="30" w:hRule="atLeast"/>
        </w:trPr>
        <w:tc>
          <w:tcPr>
            <w:tcW w:w="1791" w:type="dxa"/>
            <w:tcBorders/>
            <w:tcMar>
              <w:top w:w="15" w:type="dxa"/>
              <w:left w:w="15" w:type="dxa"/>
              <w:bottom w:w="15" w:type="dxa"/>
              <w:right w:w="15" w:type="dxa"/>
            </w:tcMar>
            <w:vAlign w:val="center"/>
          </w:tcPr>
          <w:bookmarkStart w:name="z87" w:id="71"/>
          <w:p>
            <w:pPr>
              <w:spacing w:after="20"/>
              <w:ind w:left="20"/>
              <w:jc w:val="both"/>
            </w:pPr>
            <w:r>
              <w:rPr>
                <w:rFonts w:ascii="Times New Roman"/>
                <w:b w:val="false"/>
                <w:i w:val="false"/>
                <w:color w:val="000000"/>
                <w:sz w:val="20"/>
              </w:rPr>
              <w:t>
 бұл жерде:</w:t>
            </w:r>
          </w:p>
          <w:bookmarkEnd w:id="71"/>
        </w:tc>
        <w:tc>
          <w:tcPr>
            <w:tcW w:w="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cMar>
              <w:top w:w="15" w:type="dxa"/>
              <w:left w:w="15" w:type="dxa"/>
              <w:bottom w:w="15" w:type="dxa"/>
              <w:right w:w="15" w:type="dxa"/>
            </w:tcMar>
            <w:vAlign w:val="center"/>
          </w:tcPr>
          <w:bookmarkStart w:name="z88" w:id="72"/>
          <w:p>
            <w:pPr>
              <w:spacing w:after="20"/>
              <w:ind w:left="20"/>
              <w:jc w:val="both"/>
            </w:pPr>
          </w:p>
          <w:bookmarkEnd w:id="72"/>
          <w:p>
            <w:pPr>
              <w:spacing w:after="20"/>
              <w:ind w:left="2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1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cMar>
              <w:top w:w="15" w:type="dxa"/>
              <w:left w:w="15" w:type="dxa"/>
              <w:bottom w:w="15" w:type="dxa"/>
              <w:right w:w="15" w:type="dxa"/>
            </w:tcMar>
            <w:vAlign w:val="center"/>
          </w:tcPr>
          <w:bookmarkStart w:name="z90" w:id="73"/>
          <w:p>
            <w:pPr>
              <w:spacing w:after="20"/>
              <w:ind w:left="20"/>
              <w:jc w:val="both"/>
            </w:pPr>
          </w:p>
          <w:bookmarkEnd w:id="73"/>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баллдық бағалар жүйесіне келтіріледі, атап айтқанда:</w:t>
            </w:r>
          </w:p>
        </w:tc>
      </w:tr>
      <w:tr>
        <w:trPr>
          <w:trHeight w:val="30" w:hRule="atLeast"/>
        </w:trPr>
        <w:tc>
          <w:tcPr>
            <w:tcW w:w="17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p>
        </w:tc>
      </w:tr>
      <w:tr>
        <w:trPr>
          <w:trHeight w:val="30" w:hRule="atLeast"/>
        </w:trPr>
        <w:tc>
          <w:tcPr>
            <w:tcW w:w="1791" w:type="dxa"/>
            <w:tcBorders/>
            <w:tcMar>
              <w:top w:w="15" w:type="dxa"/>
              <w:left w:w="15" w:type="dxa"/>
              <w:bottom w:w="15" w:type="dxa"/>
              <w:right w:w="15" w:type="dxa"/>
            </w:tcMar>
            <w:vAlign w:val="center"/>
          </w:tcPr>
          <w:bookmarkStart w:name="z92" w:id="74"/>
          <w:p>
            <w:pPr>
              <w:spacing w:after="20"/>
              <w:ind w:left="20"/>
              <w:jc w:val="both"/>
            </w:pPr>
          </w:p>
          <w:bookmarkEnd w:id="74"/>
          <w:p>
            <w:pPr>
              <w:spacing w:after="20"/>
              <w:ind w:left="2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94" w:id="75"/>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75"/>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3 баллдан төмен</w:t>
            </w:r>
          </w:p>
          <w:bookmarkEnd w:id="76"/>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3 баллдан бастап 3,9 баллға дейін</w:t>
            </w:r>
          </w:p>
          <w:bookmarkEnd w:id="77"/>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4 баллдан бастап 4,9 балға дейін</w:t>
            </w:r>
          </w:p>
          <w:bookmarkEnd w:id="78"/>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5 балл</w:t>
            </w:r>
          </w:p>
          <w:bookmarkEnd w:id="79"/>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99" w:id="80"/>
    <w:p>
      <w:pPr>
        <w:spacing w:after="0"/>
        <w:ind w:left="0"/>
        <w:jc w:val="left"/>
      </w:pPr>
      <w:r>
        <w:rPr>
          <w:rFonts w:ascii="Times New Roman"/>
          <w:b/>
          <w:i w:val="false"/>
          <w:color w:val="000000"/>
        </w:rPr>
        <w:t xml:space="preserve"> 6-тарау. Комиссияның бағалау нәтижелерін қарауы</w:t>
      </w:r>
    </w:p>
    <w:bookmarkEnd w:id="80"/>
    <w:bookmarkStart w:name="z100" w:id="81"/>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1"/>
    <w:bookmarkStart w:name="z101" w:id="82"/>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2"/>
    <w:bookmarkStart w:name="z102" w:id="83"/>
    <w:p>
      <w:pPr>
        <w:spacing w:after="0"/>
        <w:ind w:left="0"/>
        <w:jc w:val="both"/>
      </w:pPr>
      <w:r>
        <w:rPr>
          <w:rFonts w:ascii="Times New Roman"/>
          <w:b w:val="false"/>
          <w:i w:val="false"/>
          <w:color w:val="000000"/>
          <w:sz w:val="28"/>
        </w:rPr>
        <w:t>
      1) толтырылған бағалау парақтарын;</w:t>
      </w:r>
    </w:p>
    <w:bookmarkEnd w:id="83"/>
    <w:bookmarkStart w:name="z103"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104" w:id="8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5"/>
    <w:bookmarkStart w:name="z105" w:id="86"/>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6"/>
    <w:bookmarkStart w:name="z106" w:id="87"/>
    <w:p>
      <w:pPr>
        <w:spacing w:after="0"/>
        <w:ind w:left="0"/>
        <w:jc w:val="both"/>
      </w:pPr>
      <w:r>
        <w:rPr>
          <w:rFonts w:ascii="Times New Roman"/>
          <w:b w:val="false"/>
          <w:i w:val="false"/>
          <w:color w:val="000000"/>
          <w:sz w:val="28"/>
        </w:rPr>
        <w:t>
      1) бағалау нәтижелерін бекітеді;</w:t>
      </w:r>
    </w:p>
    <w:bookmarkEnd w:id="87"/>
    <w:bookmarkStart w:name="z107" w:id="88"/>
    <w:p>
      <w:pPr>
        <w:spacing w:after="0"/>
        <w:ind w:left="0"/>
        <w:jc w:val="both"/>
      </w:pPr>
      <w:r>
        <w:rPr>
          <w:rFonts w:ascii="Times New Roman"/>
          <w:b w:val="false"/>
          <w:i w:val="false"/>
          <w:color w:val="000000"/>
          <w:sz w:val="28"/>
        </w:rPr>
        <w:t>
      2) бағалау нәтижелерін қайта қарайды.</w:t>
      </w:r>
    </w:p>
    <w:bookmarkEnd w:id="88"/>
    <w:bookmarkStart w:name="z108"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9"/>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Start w:name="z109" w:id="90"/>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Start w:name="z110" w:id="91"/>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1"/>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Start w:name="z112" w:id="92"/>
    <w:p>
      <w:pPr>
        <w:spacing w:after="0"/>
        <w:ind w:left="0"/>
        <w:jc w:val="left"/>
      </w:pPr>
      <w:r>
        <w:rPr>
          <w:rFonts w:ascii="Times New Roman"/>
          <w:b/>
          <w:i w:val="false"/>
          <w:color w:val="000000"/>
        </w:rPr>
        <w:t xml:space="preserve"> 7-тарау. Бағалау нәтижелеріне шағымдану</w:t>
      </w:r>
    </w:p>
    <w:bookmarkEnd w:id="92"/>
    <w:bookmarkStart w:name="z113"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Start w:name="z114" w:id="94"/>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4"/>
    <w:bookmarkStart w:name="z116" w:id="95"/>
    <w:p>
      <w:pPr>
        <w:spacing w:after="0"/>
        <w:ind w:left="0"/>
        <w:jc w:val="left"/>
      </w:pPr>
      <w:r>
        <w:rPr>
          <w:rFonts w:ascii="Times New Roman"/>
          <w:b/>
          <w:i w:val="false"/>
          <w:color w:val="000000"/>
        </w:rPr>
        <w:t xml:space="preserve"> 8-тарау. Бағалау нәтижелері бойынша шешім қабылдау</w:t>
      </w:r>
    </w:p>
    <w:bookmarkEnd w:id="95"/>
    <w:bookmarkStart w:name="z117" w:id="96"/>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6"/>
    <w:bookmarkStart w:name="z118" w:id="97"/>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7"/>
    <w:bookmarkStart w:name="z119" w:id="98"/>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8"/>
    <w:bookmarkStart w:name="z120" w:id="9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9"/>
    <w:bookmarkStart w:name="z121" w:id="100"/>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0"/>
    <w:bookmarkStart w:name="z122" w:id="101"/>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1"/>
    <w:bookmarkStart w:name="z123" w:id="102"/>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8" w:id="103"/>
    <w:p>
      <w:pPr>
        <w:spacing w:after="0"/>
        <w:ind w:left="0"/>
        <w:jc w:val="left"/>
      </w:pPr>
      <w:r>
        <w:rPr>
          <w:rFonts w:ascii="Times New Roman"/>
          <w:b/>
          <w:i w:val="false"/>
          <w:color w:val="000000"/>
        </w:rPr>
        <w:t xml:space="preserve"> "Б" корпусы мемлекеттік әкімшілік қызметшісінің</w:t>
      </w:r>
      <w:r>
        <w:rPr>
          <w:rFonts w:ascii="Times New Roman"/>
          <w:b/>
          <w:i w:val="false"/>
          <w:color w:val="000000"/>
        </w:rPr>
        <w:t xml:space="preserve"> жеке жұмыс жоспары</w:t>
      </w:r>
    </w:p>
    <w:bookmarkEnd w:id="103"/>
    <w:bookmarkStart w:name="z130" w:id="104"/>
    <w:p>
      <w:pPr>
        <w:spacing w:after="0"/>
        <w:ind w:left="0"/>
        <w:jc w:val="both"/>
      </w:pPr>
      <w:r>
        <w:rPr>
          <w:rFonts w:ascii="Times New Roman"/>
          <w:b w:val="false"/>
          <w:i w:val="false"/>
          <w:color w:val="000000"/>
          <w:sz w:val="28"/>
        </w:rPr>
        <w:t xml:space="preserve">
      _____________________________________________________ жыл </w:t>
      </w:r>
    </w:p>
    <w:bookmarkEnd w:id="104"/>
    <w:bookmarkStart w:name="z131" w:id="105"/>
    <w:p>
      <w:pPr>
        <w:spacing w:after="0"/>
        <w:ind w:left="0"/>
        <w:jc w:val="both"/>
      </w:pPr>
      <w:r>
        <w:rPr>
          <w:rFonts w:ascii="Times New Roman"/>
          <w:b w:val="false"/>
          <w:i w:val="false"/>
          <w:color w:val="000000"/>
          <w:sz w:val="28"/>
        </w:rPr>
        <w:t>
      (жеке жоспар құрастырылатын кезең)</w:t>
      </w:r>
    </w:p>
    <w:bookmarkEnd w:id="105"/>
    <w:bookmarkStart w:name="z132" w:id="106"/>
    <w:p>
      <w:pPr>
        <w:spacing w:after="0"/>
        <w:ind w:left="0"/>
        <w:jc w:val="both"/>
      </w:pPr>
      <w:r>
        <w:rPr>
          <w:rFonts w:ascii="Times New Roman"/>
          <w:b w:val="false"/>
          <w:i w:val="false"/>
          <w:color w:val="000000"/>
          <w:sz w:val="28"/>
        </w:rPr>
        <w:t>
      Қызметшінің тегі, аты, әкесінің аты (болған жағдайда):____________</w:t>
      </w:r>
    </w:p>
    <w:bookmarkEnd w:id="106"/>
    <w:p>
      <w:pPr>
        <w:spacing w:after="0"/>
        <w:ind w:left="0"/>
        <w:jc w:val="both"/>
      </w:pPr>
      <w:r>
        <w:rPr>
          <w:rFonts w:ascii="Times New Roman"/>
          <w:b w:val="false"/>
          <w:i w:val="false"/>
          <w:color w:val="000000"/>
          <w:sz w:val="28"/>
        </w:rPr>
        <w:t>
      Қызметшінің лауазымы: _______________________________________</w:t>
      </w:r>
    </w:p>
    <w:bookmarkStart w:name="z133" w:id="107"/>
    <w:p>
      <w:pPr>
        <w:spacing w:after="0"/>
        <w:ind w:left="0"/>
        <w:jc w:val="both"/>
      </w:pPr>
      <w:r>
        <w:rPr>
          <w:rFonts w:ascii="Times New Roman"/>
          <w:b w:val="false"/>
          <w:i w:val="false"/>
          <w:color w:val="000000"/>
          <w:sz w:val="28"/>
        </w:rPr>
        <w:t>
      Қызметшінің құрылымдық бөлімшесінің атауы:</w:t>
      </w:r>
    </w:p>
    <w:bookmarkEnd w:id="107"/>
    <w:bookmarkStart w:name="z134" w:id="108"/>
    <w:p>
      <w:pPr>
        <w:spacing w:after="0"/>
        <w:ind w:left="0"/>
        <w:jc w:val="both"/>
      </w:pPr>
      <w:r>
        <w:rPr>
          <w:rFonts w:ascii="Times New Roman"/>
          <w:b w:val="false"/>
          <w:i w:val="false"/>
          <w:color w:val="000000"/>
          <w:sz w:val="28"/>
        </w:rPr>
        <w:t>
       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9"/>
          <w:p>
            <w:pPr>
              <w:spacing w:after="20"/>
              <w:ind w:left="20"/>
              <w:jc w:val="both"/>
            </w:pPr>
            <w:r>
              <w:rPr>
                <w:rFonts w:ascii="Times New Roman"/>
                <w:b w:val="false"/>
                <w:i w:val="false"/>
                <w:color w:val="000000"/>
                <w:sz w:val="20"/>
              </w:rPr>
              <w:t>
№ р/с</w:t>
            </w:r>
          </w:p>
          <w:bookmarkEnd w:id="10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0"/>
          <w:p>
            <w:pPr>
              <w:spacing w:after="20"/>
              <w:ind w:left="20"/>
              <w:jc w:val="both"/>
            </w:pPr>
            <w:r>
              <w:rPr>
                <w:rFonts w:ascii="Times New Roman"/>
                <w:b w:val="false"/>
                <w:i w:val="false"/>
                <w:color w:val="000000"/>
                <w:sz w:val="20"/>
              </w:rPr>
              <w:t>
1.</w:t>
            </w:r>
          </w:p>
          <w:bookmarkEnd w:id="11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2.</w:t>
            </w:r>
          </w:p>
          <w:bookmarkEnd w:id="11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3.</w:t>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4.</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4"/>
    <w:p>
      <w:pPr>
        <w:spacing w:after="0"/>
        <w:ind w:left="0"/>
        <w:jc w:val="both"/>
      </w:pPr>
      <w:r>
        <w:rPr>
          <w:rFonts w:ascii="Times New Roman"/>
          <w:b w:val="false"/>
          <w:i w:val="false"/>
          <w:color w:val="000000"/>
          <w:sz w:val="28"/>
        </w:rPr>
        <w:t>
      *Ескертпе:</w:t>
      </w:r>
    </w:p>
    <w:bookmarkEnd w:id="114"/>
    <w:bookmarkStart w:name="z142" w:id="115"/>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15"/>
    <w:bookmarkStart w:name="z143"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tbl>
      <w:tblPr>
        <w:tblW w:w="0" w:type="auto"/>
        <w:tblCellSpacing w:w="0" w:type="auto"/>
        <w:tblBorders>
          <w:top w:val="none"/>
          <w:left w:val="none"/>
          <w:bottom w:val="none"/>
          <w:right w:val="none"/>
          <w:insideH w:val="none"/>
          <w:insideV w:val="none"/>
        </w:tblBorders>
      </w:tblPr>
      <w:tblGrid>
        <w:gridCol w:w="6488"/>
        <w:gridCol w:w="5812"/>
      </w:tblGrid>
      <w:tr>
        <w:trPr>
          <w:trHeight w:val="30" w:hRule="atLeast"/>
        </w:trPr>
        <w:tc>
          <w:tcPr>
            <w:tcW w:w="6488" w:type="dxa"/>
            <w:tcBorders/>
            <w:tcMar>
              <w:top w:w="15" w:type="dxa"/>
              <w:left w:w="15" w:type="dxa"/>
              <w:bottom w:w="15" w:type="dxa"/>
              <w:right w:w="15" w:type="dxa"/>
            </w:tcMar>
            <w:vAlign w:val="center"/>
          </w:tcPr>
          <w:bookmarkStart w:name="z145" w:id="11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17"/>
        </w:tc>
        <w:tc>
          <w:tcPr>
            <w:tcW w:w="5812" w:type="dxa"/>
            <w:tcBorders/>
            <w:tcMar>
              <w:top w:w="15" w:type="dxa"/>
              <w:left w:w="15" w:type="dxa"/>
              <w:bottom w:w="15" w:type="dxa"/>
              <w:right w:w="15" w:type="dxa"/>
            </w:tcMar>
            <w:vAlign w:val="center"/>
          </w:tcPr>
          <w:bookmarkStart w:name="z147" w:id="11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w:t>
            </w:r>
            <w:r>
              <w:br/>
            </w:r>
            <w:r>
              <w:rPr>
                <w:rFonts w:ascii="Times New Roman"/>
                <w:b w:val="false"/>
                <w:i w:val="false"/>
                <w:color w:val="000000"/>
                <w:sz w:val="20"/>
              </w:rPr>
              <w:t>
қолы _____________________</w:t>
            </w:r>
          </w:p>
          <w:bookmarkEnd w:id="11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204" w:id="119"/>
    <w:p>
      <w:pPr>
        <w:spacing w:after="0"/>
        <w:ind w:left="0"/>
        <w:jc w:val="both"/>
      </w:pPr>
      <w:r>
        <w:rPr>
          <w:rFonts w:ascii="Times New Roman"/>
          <w:b w:val="false"/>
          <w:i w:val="false"/>
          <w:color w:val="000000"/>
          <w:sz w:val="28"/>
        </w:rPr>
        <w:t>
      Нысан</w:t>
      </w:r>
    </w:p>
    <w:bookmarkEnd w:id="119"/>
    <w:bookmarkStart w:name="z152" w:id="120"/>
    <w:p>
      <w:pPr>
        <w:spacing w:after="0"/>
        <w:ind w:left="0"/>
        <w:jc w:val="left"/>
      </w:pPr>
      <w:r>
        <w:rPr>
          <w:rFonts w:ascii="Times New Roman"/>
          <w:b/>
          <w:i w:val="false"/>
          <w:color w:val="000000"/>
        </w:rPr>
        <w:t xml:space="preserve"> Бағалау парағы </w:t>
      </w:r>
    </w:p>
    <w:bookmarkEnd w:id="120"/>
    <w:bookmarkStart w:name="z153" w:id="121"/>
    <w:p>
      <w:pPr>
        <w:spacing w:after="0"/>
        <w:ind w:left="0"/>
        <w:jc w:val="both"/>
      </w:pPr>
      <w:r>
        <w:rPr>
          <w:rFonts w:ascii="Times New Roman"/>
          <w:b w:val="false"/>
          <w:i w:val="false"/>
          <w:color w:val="000000"/>
          <w:sz w:val="28"/>
        </w:rPr>
        <w:t>
      __________________________________тоқсан____________жыл</w:t>
      </w:r>
    </w:p>
    <w:bookmarkEnd w:id="121"/>
    <w:bookmarkStart w:name="z154" w:id="122"/>
    <w:p>
      <w:pPr>
        <w:spacing w:after="0"/>
        <w:ind w:left="0"/>
        <w:jc w:val="both"/>
      </w:pPr>
      <w:r>
        <w:rPr>
          <w:rFonts w:ascii="Times New Roman"/>
          <w:b w:val="false"/>
          <w:i w:val="false"/>
          <w:color w:val="000000"/>
          <w:sz w:val="28"/>
        </w:rPr>
        <w:t>
      (бағаланатын кезең)</w:t>
      </w:r>
    </w:p>
    <w:bookmarkEnd w:id="122"/>
    <w:bookmarkStart w:name="z155" w:id="12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3"/>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w:t>
      </w:r>
    </w:p>
    <w:bookmarkStart w:name="z157" w:id="12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4"/>
    <w:bookmarkStart w:name="z158" w:id="125"/>
    <w:p>
      <w:pPr>
        <w:spacing w:after="0"/>
        <w:ind w:left="0"/>
        <w:jc w:val="both"/>
      </w:pPr>
      <w:r>
        <w:rPr>
          <w:rFonts w:ascii="Times New Roman"/>
          <w:b w:val="false"/>
          <w:i w:val="false"/>
          <w:color w:val="000000"/>
          <w:sz w:val="28"/>
        </w:rPr>
        <w:t>
       __________________________________________________________</w:t>
      </w:r>
    </w:p>
    <w:bookmarkEnd w:id="125"/>
    <w:bookmarkStart w:name="z160" w:id="126"/>
    <w:p>
      <w:pPr>
        <w:spacing w:after="0"/>
        <w:ind w:left="0"/>
        <w:jc w:val="both"/>
      </w:pPr>
      <w:r>
        <w:rPr>
          <w:rFonts w:ascii="Times New Roman"/>
          <w:b w:val="false"/>
          <w:i w:val="false"/>
          <w:color w:val="000000"/>
          <w:sz w:val="28"/>
        </w:rPr>
        <w:t>
      Лауазымдық міндеттерді орындау бағасы: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792"/>
        <w:gridCol w:w="1320"/>
        <w:gridCol w:w="1322"/>
        <w:gridCol w:w="896"/>
        <w:gridCol w:w="1449"/>
        <w:gridCol w:w="2131"/>
        <w:gridCol w:w="2131"/>
        <w:gridCol w:w="302"/>
        <w:gridCol w:w="80"/>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 р/п</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8"/>
          <w:p>
            <w:pPr>
              <w:spacing w:after="20"/>
              <w:ind w:left="20"/>
              <w:jc w:val="both"/>
            </w:pPr>
            <w:r>
              <w:rPr>
                <w:rFonts w:ascii="Times New Roman"/>
                <w:b w:val="false"/>
                <w:i w:val="false"/>
                <w:color w:val="000000"/>
                <w:sz w:val="20"/>
              </w:rPr>
              <w:t>
1</w:t>
            </w:r>
          </w:p>
          <w:bookmarkEnd w:id="128"/>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9"/>
          <w:p>
            <w:pPr>
              <w:spacing w:after="20"/>
              <w:ind w:left="20"/>
              <w:jc w:val="both"/>
            </w:pPr>
            <w:r>
              <w:rPr>
                <w:rFonts w:ascii="Times New Roman"/>
                <w:b w:val="false"/>
                <w:i w:val="false"/>
                <w:color w:val="000000"/>
                <w:sz w:val="20"/>
              </w:rPr>
              <w:t>
2</w:t>
            </w:r>
          </w:p>
          <w:bookmarkEnd w:id="129"/>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0"/>
          <w:p>
            <w:pPr>
              <w:spacing w:after="20"/>
              <w:ind w:left="20"/>
              <w:jc w:val="both"/>
            </w:pPr>
            <w:r>
              <w:rPr>
                <w:rFonts w:ascii="Times New Roman"/>
                <w:b w:val="false"/>
                <w:i w:val="false"/>
                <w:color w:val="000000"/>
                <w:sz w:val="20"/>
              </w:rPr>
              <w:t>
3</w:t>
            </w:r>
          </w:p>
          <w:bookmarkEnd w:id="130"/>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2"/>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p>
          <w:bookmarkEnd w:id="13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206" w:id="133"/>
    <w:p>
      <w:pPr>
        <w:spacing w:after="0"/>
        <w:ind w:left="0"/>
        <w:jc w:val="both"/>
      </w:pPr>
      <w:r>
        <w:rPr>
          <w:rFonts w:ascii="Times New Roman"/>
          <w:b w:val="false"/>
          <w:i w:val="false"/>
          <w:color w:val="000000"/>
          <w:sz w:val="28"/>
        </w:rPr>
        <w:t>
      Нысан</w:t>
      </w:r>
    </w:p>
    <w:bookmarkEnd w:id="133"/>
    <w:bookmarkStart w:name="z174" w:id="134"/>
    <w:p>
      <w:pPr>
        <w:spacing w:after="0"/>
        <w:ind w:left="0"/>
        <w:jc w:val="left"/>
      </w:pPr>
      <w:r>
        <w:rPr>
          <w:rFonts w:ascii="Times New Roman"/>
          <w:b/>
          <w:i w:val="false"/>
          <w:color w:val="000000"/>
        </w:rPr>
        <w:t xml:space="preserve"> Бағалау парағы </w:t>
      </w:r>
    </w:p>
    <w:bookmarkEnd w:id="134"/>
    <w:bookmarkStart w:name="z175" w:id="135"/>
    <w:p>
      <w:pPr>
        <w:spacing w:after="0"/>
        <w:ind w:left="0"/>
        <w:jc w:val="both"/>
      </w:pPr>
      <w:r>
        <w:rPr>
          <w:rFonts w:ascii="Times New Roman"/>
          <w:b w:val="false"/>
          <w:i w:val="false"/>
          <w:color w:val="000000"/>
          <w:sz w:val="28"/>
        </w:rPr>
        <w:t>
      ______________________________________________________жыл</w:t>
      </w:r>
    </w:p>
    <w:bookmarkEnd w:id="135"/>
    <w:bookmarkStart w:name="z176" w:id="136"/>
    <w:p>
      <w:pPr>
        <w:spacing w:after="0"/>
        <w:ind w:left="0"/>
        <w:jc w:val="both"/>
      </w:pPr>
      <w:r>
        <w:rPr>
          <w:rFonts w:ascii="Times New Roman"/>
          <w:b w:val="false"/>
          <w:i w:val="false"/>
          <w:color w:val="000000"/>
          <w:sz w:val="28"/>
        </w:rPr>
        <w:t>
      (бағаланатын жыл)</w:t>
      </w:r>
    </w:p>
    <w:bookmarkEnd w:id="136"/>
    <w:bookmarkStart w:name="z177" w:id="137"/>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7"/>
    <w:bookmarkStart w:name="z178" w:id="138"/>
    <w:p>
      <w:pPr>
        <w:spacing w:after="0"/>
        <w:ind w:left="0"/>
        <w:jc w:val="both"/>
      </w:pPr>
      <w:r>
        <w:rPr>
          <w:rFonts w:ascii="Times New Roman"/>
          <w:b w:val="false"/>
          <w:i w:val="false"/>
          <w:color w:val="000000"/>
          <w:sz w:val="28"/>
        </w:rPr>
        <w:t>
      __________________________________________________________</w:t>
      </w:r>
    </w:p>
    <w:bookmarkEnd w:id="138"/>
    <w:p>
      <w:pPr>
        <w:spacing w:after="0"/>
        <w:ind w:left="0"/>
        <w:jc w:val="both"/>
      </w:pPr>
      <w:r>
        <w:rPr>
          <w:rFonts w:ascii="Times New Roman"/>
          <w:b w:val="false"/>
          <w:i w:val="false"/>
          <w:color w:val="000000"/>
          <w:sz w:val="28"/>
        </w:rPr>
        <w:t>
      Бағаланатын қызметшінің лауазымы: __________________________</w:t>
      </w:r>
    </w:p>
    <w:bookmarkStart w:name="z179" w:id="13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9"/>
    <w:bookmarkStart w:name="z180" w:id="140"/>
    <w:p>
      <w:pPr>
        <w:spacing w:after="0"/>
        <w:ind w:left="0"/>
        <w:jc w:val="both"/>
      </w:pPr>
      <w:r>
        <w:rPr>
          <w:rFonts w:ascii="Times New Roman"/>
          <w:b w:val="false"/>
          <w:i w:val="false"/>
          <w:color w:val="000000"/>
          <w:sz w:val="28"/>
        </w:rPr>
        <w:t>
      __________________________________________________________</w:t>
      </w:r>
    </w:p>
    <w:bookmarkEnd w:id="140"/>
    <w:bookmarkStart w:name="z181" w:id="141"/>
    <w:p>
      <w:pPr>
        <w:spacing w:after="0"/>
        <w:ind w:left="0"/>
        <w:jc w:val="both"/>
      </w:pPr>
      <w:r>
        <w:rPr>
          <w:rFonts w:ascii="Times New Roman"/>
          <w:b w:val="false"/>
          <w:i w:val="false"/>
          <w:color w:val="000000"/>
          <w:sz w:val="28"/>
        </w:rPr>
        <w:t>
      Жеке жоспарды орындау бағасы: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624"/>
        <w:gridCol w:w="2900"/>
        <w:gridCol w:w="1731"/>
        <w:gridCol w:w="1051"/>
        <w:gridCol w:w="469"/>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 р/с</w:t>
            </w:r>
          </w:p>
          <w:bookmarkEnd w:id="142"/>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3"/>
          <w:p>
            <w:pPr>
              <w:spacing w:after="20"/>
              <w:ind w:left="20"/>
              <w:jc w:val="both"/>
            </w:pPr>
            <w:r>
              <w:rPr>
                <w:rFonts w:ascii="Times New Roman"/>
                <w:b w:val="false"/>
                <w:i w:val="false"/>
                <w:color w:val="000000"/>
                <w:sz w:val="20"/>
              </w:rPr>
              <w:t>
1.</w:t>
            </w:r>
          </w:p>
          <w:bookmarkEnd w:id="143"/>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4"/>
          <w:p>
            <w:pPr>
              <w:spacing w:after="20"/>
              <w:ind w:left="20"/>
              <w:jc w:val="both"/>
            </w:pPr>
            <w:r>
              <w:rPr>
                <w:rFonts w:ascii="Times New Roman"/>
                <w:b w:val="false"/>
                <w:i w:val="false"/>
                <w:color w:val="000000"/>
                <w:sz w:val="20"/>
              </w:rPr>
              <w:t>
2.</w:t>
            </w:r>
          </w:p>
          <w:bookmarkEnd w:id="144"/>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5"/>
          <w:p>
            <w:pPr>
              <w:spacing w:after="20"/>
              <w:ind w:left="20"/>
              <w:jc w:val="both"/>
            </w:pPr>
            <w:r>
              <w:rPr>
                <w:rFonts w:ascii="Times New Roman"/>
                <w:b w:val="false"/>
                <w:i w:val="false"/>
                <w:color w:val="000000"/>
                <w:sz w:val="20"/>
              </w:rPr>
              <w:t>
3.</w:t>
            </w:r>
          </w:p>
          <w:bookmarkEnd w:id="145"/>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6"/>
          <w:p>
            <w:pPr>
              <w:spacing w:after="20"/>
              <w:ind w:left="20"/>
              <w:jc w:val="both"/>
            </w:pPr>
            <w:r>
              <w:rPr>
                <w:rFonts w:ascii="Times New Roman"/>
                <w:b w:val="false"/>
                <w:i w:val="false"/>
                <w:color w:val="000000"/>
                <w:sz w:val="20"/>
              </w:rPr>
              <w:t>
4.</w:t>
            </w:r>
          </w:p>
          <w:bookmarkEnd w:id="146"/>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_________________________</w:t>
            </w:r>
          </w:p>
          <w:bookmarkEnd w:id="14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p>
          <w:bookmarkEnd w:id="1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208" w:id="149"/>
    <w:p>
      <w:pPr>
        <w:spacing w:after="0"/>
        <w:ind w:left="0"/>
        <w:jc w:val="both"/>
      </w:pPr>
      <w:r>
        <w:rPr>
          <w:rFonts w:ascii="Times New Roman"/>
          <w:b w:val="false"/>
          <w:i w:val="false"/>
          <w:color w:val="000000"/>
          <w:sz w:val="28"/>
        </w:rPr>
        <w:t>
      Нысан</w:t>
      </w:r>
    </w:p>
    <w:bookmarkEnd w:id="149"/>
    <w:bookmarkStart w:name="z193" w:id="150"/>
    <w:p>
      <w:pPr>
        <w:spacing w:after="0"/>
        <w:ind w:left="0"/>
        <w:jc w:val="left"/>
      </w:pPr>
      <w:r>
        <w:rPr>
          <w:rFonts w:ascii="Times New Roman"/>
          <w:b/>
          <w:i w:val="false"/>
          <w:color w:val="000000"/>
        </w:rPr>
        <w:t xml:space="preserve"> Бағалау жөніндегі комиссия отырысының хаттамасы</w:t>
      </w:r>
    </w:p>
    <w:bookmarkEnd w:id="150"/>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bookmarkStart w:name="z194" w:id="151"/>
    <w:p>
      <w:pPr>
        <w:spacing w:after="0"/>
        <w:ind w:left="0"/>
        <w:jc w:val="both"/>
      </w:pPr>
      <w:r>
        <w:rPr>
          <w:rFonts w:ascii="Times New Roman"/>
          <w:b w:val="false"/>
          <w:i w:val="false"/>
          <w:color w:val="000000"/>
          <w:sz w:val="28"/>
        </w:rPr>
        <w:t>
      _____________________________________________________________</w:t>
      </w:r>
    </w:p>
    <w:bookmarkEnd w:id="151"/>
    <w:bookmarkStart w:name="z195" w:id="152"/>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2"/>
    <w:bookmarkStart w:name="z196" w:id="153"/>
    <w:p>
      <w:pPr>
        <w:spacing w:after="0"/>
        <w:ind w:left="0"/>
        <w:jc w:val="both"/>
      </w:pPr>
      <w:r>
        <w:rPr>
          <w:rFonts w:ascii="Times New Roman"/>
          <w:b w:val="false"/>
          <w:i w:val="false"/>
          <w:color w:val="000000"/>
          <w:sz w:val="28"/>
        </w:rPr>
        <w:t>
      Бағалау нәтижелері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4"/>
          <w:p>
            <w:pPr>
              <w:spacing w:after="20"/>
              <w:ind w:left="20"/>
              <w:jc w:val="both"/>
            </w:pPr>
            <w:r>
              <w:rPr>
                <w:rFonts w:ascii="Times New Roman"/>
                <w:b w:val="false"/>
                <w:i w:val="false"/>
                <w:color w:val="000000"/>
                <w:sz w:val="20"/>
              </w:rPr>
              <w:t>
№ р/с</w:t>
            </w:r>
          </w:p>
          <w:bookmarkEnd w:id="154"/>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5"/>
          <w:p>
            <w:pPr>
              <w:spacing w:after="20"/>
              <w:ind w:left="20"/>
              <w:jc w:val="both"/>
            </w:pPr>
            <w:r>
              <w:rPr>
                <w:rFonts w:ascii="Times New Roman"/>
                <w:b w:val="false"/>
                <w:i w:val="false"/>
                <w:color w:val="000000"/>
                <w:sz w:val="20"/>
              </w:rPr>
              <w:t>
1.</w:t>
            </w:r>
          </w:p>
          <w:bookmarkEnd w:id="155"/>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6"/>
          <w:p>
            <w:pPr>
              <w:spacing w:after="20"/>
              <w:ind w:left="20"/>
              <w:jc w:val="both"/>
            </w:pPr>
            <w:r>
              <w:rPr>
                <w:rFonts w:ascii="Times New Roman"/>
                <w:b w:val="false"/>
                <w:i w:val="false"/>
                <w:color w:val="000000"/>
                <w:sz w:val="20"/>
              </w:rPr>
              <w:t>
2.</w:t>
            </w:r>
          </w:p>
          <w:bookmarkEnd w:id="156"/>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7"/>
          <w:p>
            <w:pPr>
              <w:spacing w:after="20"/>
              <w:ind w:left="20"/>
              <w:jc w:val="both"/>
            </w:pPr>
            <w:r>
              <w:rPr>
                <w:rFonts w:ascii="Times New Roman"/>
                <w:b w:val="false"/>
                <w:i w:val="false"/>
                <w:color w:val="000000"/>
                <w:sz w:val="20"/>
              </w:rPr>
              <w:t>
...</w:t>
            </w:r>
          </w:p>
          <w:bookmarkEnd w:id="157"/>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58"/>
    <w:p>
      <w:pPr>
        <w:spacing w:after="0"/>
        <w:ind w:left="0"/>
        <w:jc w:val="both"/>
      </w:pPr>
      <w:r>
        <w:rPr>
          <w:rFonts w:ascii="Times New Roman"/>
          <w:b w:val="false"/>
          <w:i w:val="false"/>
          <w:color w:val="000000"/>
          <w:sz w:val="28"/>
        </w:rPr>
        <w:t>
      Комиссия қорытындысы:</w:t>
      </w:r>
    </w:p>
    <w:bookmarkEnd w:id="15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bookmarkStart w:name="z202" w:id="159"/>
    <w:p>
      <w:pPr>
        <w:spacing w:after="0"/>
        <w:ind w:left="0"/>
        <w:jc w:val="both"/>
      </w:pPr>
      <w:r>
        <w:rPr>
          <w:rFonts w:ascii="Times New Roman"/>
          <w:b w:val="false"/>
          <w:i w:val="false"/>
          <w:color w:val="000000"/>
          <w:sz w:val="28"/>
        </w:rPr>
        <w:t>
      Тексерген:</w:t>
      </w:r>
    </w:p>
    <w:bookmarkEnd w:id="159"/>
    <w:p>
      <w:pPr>
        <w:spacing w:after="0"/>
        <w:ind w:left="0"/>
        <w:jc w:val="both"/>
      </w:pPr>
      <w:r>
        <w:rPr>
          <w:rFonts w:ascii="Times New Roman"/>
          <w:b w:val="false"/>
          <w:i w:val="false"/>
          <w:color w:val="000000"/>
          <w:sz w:val="28"/>
        </w:rPr>
        <w:t>
      Комиссия хатшысы:________________________________ Күні:________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төрағасы:________________________________ Күні:________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мүшесі:___________________________________ Күні:_______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