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ec093" w14:textId="edec0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аудандық бюджет туралы</w:t>
      </w:r>
    </w:p>
    <w:p>
      <w:pPr>
        <w:spacing w:after="0"/>
        <w:ind w:left="0"/>
        <w:jc w:val="both"/>
      </w:pPr>
      <w:r>
        <w:rPr>
          <w:rFonts w:ascii="Times New Roman"/>
          <w:b w:val="false"/>
          <w:i w:val="false"/>
          <w:color w:val="000000"/>
          <w:sz w:val="28"/>
        </w:rPr>
        <w:t>Жамбыл облысы Т. Рысқұлов аудандық мәслихатының 2017 жылғы 14 желтоқсандағы № 21-4 шешімі. Жамбыл облысы Әділет департаментінде 2017 жылғы 20 желтоқсанда № 3632 болып тіркелді.</w:t>
      </w:r>
    </w:p>
    <w:p>
      <w:pPr>
        <w:spacing w:after="0"/>
        <w:ind w:left="0"/>
        <w:jc w:val="both"/>
      </w:pPr>
      <w:bookmarkStart w:name="z4"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тұпнұсқаның пунктуациясы мен орфографиясы сақталған.</w:t>
      </w:r>
    </w:p>
    <w:bookmarkEnd w:id="0"/>
    <w:bookmarkStart w:name="z6"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Т.Рысқұлов аудандық мәслихаты ШЕШІМ ҚАБЫЛДАДЫ: </w:t>
      </w:r>
    </w:p>
    <w:bookmarkEnd w:id="1"/>
    <w:bookmarkStart w:name="z7" w:id="2"/>
    <w:p>
      <w:pPr>
        <w:spacing w:after="0"/>
        <w:ind w:left="0"/>
        <w:jc w:val="both"/>
      </w:pPr>
      <w:r>
        <w:rPr>
          <w:rFonts w:ascii="Times New Roman"/>
          <w:b w:val="false"/>
          <w:i w:val="false"/>
          <w:color w:val="000000"/>
          <w:sz w:val="28"/>
        </w:rPr>
        <w:t xml:space="preserve">
      1. 2018-2020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2018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11 538 686 мың теңге;</w:t>
      </w:r>
    </w:p>
    <w:bookmarkEnd w:id="3"/>
    <w:bookmarkStart w:name="z9" w:id="4"/>
    <w:p>
      <w:pPr>
        <w:spacing w:after="0"/>
        <w:ind w:left="0"/>
        <w:jc w:val="both"/>
      </w:pPr>
      <w:r>
        <w:rPr>
          <w:rFonts w:ascii="Times New Roman"/>
          <w:b w:val="false"/>
          <w:i w:val="false"/>
          <w:color w:val="000000"/>
          <w:sz w:val="28"/>
        </w:rPr>
        <w:t>
      салықтық түсімдер 3 105 786 мың теңге;</w:t>
      </w:r>
    </w:p>
    <w:bookmarkEnd w:id="4"/>
    <w:bookmarkStart w:name="z10" w:id="5"/>
    <w:p>
      <w:pPr>
        <w:spacing w:after="0"/>
        <w:ind w:left="0"/>
        <w:jc w:val="both"/>
      </w:pPr>
      <w:r>
        <w:rPr>
          <w:rFonts w:ascii="Times New Roman"/>
          <w:b w:val="false"/>
          <w:i w:val="false"/>
          <w:color w:val="000000"/>
          <w:sz w:val="28"/>
        </w:rPr>
        <w:t>
      салықтық емес түсімдер 6 413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16 186 мың теңге;</w:t>
      </w:r>
    </w:p>
    <w:bookmarkEnd w:id="6"/>
    <w:bookmarkStart w:name="z12" w:id="7"/>
    <w:p>
      <w:pPr>
        <w:spacing w:after="0"/>
        <w:ind w:left="0"/>
        <w:jc w:val="both"/>
      </w:pPr>
      <w:r>
        <w:rPr>
          <w:rFonts w:ascii="Times New Roman"/>
          <w:b w:val="false"/>
          <w:i w:val="false"/>
          <w:color w:val="000000"/>
          <w:sz w:val="28"/>
        </w:rPr>
        <w:t>
      трансферттер түсімі 8 410 301 мың теңге;</w:t>
      </w:r>
    </w:p>
    <w:bookmarkEnd w:id="7"/>
    <w:bookmarkStart w:name="z13" w:id="8"/>
    <w:p>
      <w:pPr>
        <w:spacing w:after="0"/>
        <w:ind w:left="0"/>
        <w:jc w:val="both"/>
      </w:pPr>
      <w:r>
        <w:rPr>
          <w:rFonts w:ascii="Times New Roman"/>
          <w:b w:val="false"/>
          <w:i w:val="false"/>
          <w:color w:val="000000"/>
          <w:sz w:val="28"/>
        </w:rPr>
        <w:t>
      2) шығындар 11 882 414 мың теңге;</w:t>
      </w:r>
    </w:p>
    <w:bookmarkEnd w:id="8"/>
    <w:bookmarkStart w:name="z14" w:id="9"/>
    <w:p>
      <w:pPr>
        <w:spacing w:after="0"/>
        <w:ind w:left="0"/>
        <w:jc w:val="both"/>
      </w:pPr>
      <w:r>
        <w:rPr>
          <w:rFonts w:ascii="Times New Roman"/>
          <w:b w:val="false"/>
          <w:i w:val="false"/>
          <w:color w:val="000000"/>
          <w:sz w:val="28"/>
        </w:rPr>
        <w:t xml:space="preserve">
      3) таза бюджеттік кредиттеу 89 838 мың теңге; </w:t>
      </w:r>
    </w:p>
    <w:bookmarkEnd w:id="9"/>
    <w:bookmarkStart w:name="z15" w:id="10"/>
    <w:p>
      <w:pPr>
        <w:spacing w:after="0"/>
        <w:ind w:left="0"/>
        <w:jc w:val="both"/>
      </w:pPr>
      <w:r>
        <w:rPr>
          <w:rFonts w:ascii="Times New Roman"/>
          <w:b w:val="false"/>
          <w:i w:val="false"/>
          <w:color w:val="000000"/>
          <w:sz w:val="28"/>
        </w:rPr>
        <w:t>
      бюджеттік кредиттер 115 439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25 601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0 мың теңге;</w:t>
      </w:r>
    </w:p>
    <w:bookmarkEnd w:id="14"/>
    <w:bookmarkStart w:name="z20" w:id="15"/>
    <w:p>
      <w:pPr>
        <w:spacing w:after="0"/>
        <w:ind w:left="0"/>
        <w:jc w:val="both"/>
      </w:pPr>
      <w:r>
        <w:rPr>
          <w:rFonts w:ascii="Times New Roman"/>
          <w:b w:val="false"/>
          <w:i w:val="false"/>
          <w:color w:val="000000"/>
          <w:sz w:val="28"/>
        </w:rPr>
        <w:t xml:space="preserve">
      5) бюджет тапшылығы (профициті) – 433 566 мың теңге; </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433 566 мың теңге;</w:t>
      </w:r>
    </w:p>
    <w:bookmarkEnd w:id="16"/>
    <w:bookmarkStart w:name="z22" w:id="17"/>
    <w:p>
      <w:pPr>
        <w:spacing w:after="0"/>
        <w:ind w:left="0"/>
        <w:jc w:val="both"/>
      </w:pPr>
      <w:r>
        <w:rPr>
          <w:rFonts w:ascii="Times New Roman"/>
          <w:b w:val="false"/>
          <w:i w:val="false"/>
          <w:color w:val="000000"/>
          <w:sz w:val="28"/>
        </w:rPr>
        <w:t>
      қарыздар түсімі 112 902 мың теңге;</w:t>
      </w:r>
    </w:p>
    <w:bookmarkEnd w:id="17"/>
    <w:bookmarkStart w:name="z23" w:id="18"/>
    <w:p>
      <w:pPr>
        <w:spacing w:after="0"/>
        <w:ind w:left="0"/>
        <w:jc w:val="both"/>
      </w:pPr>
      <w:r>
        <w:rPr>
          <w:rFonts w:ascii="Times New Roman"/>
          <w:b w:val="false"/>
          <w:i w:val="false"/>
          <w:color w:val="000000"/>
          <w:sz w:val="28"/>
        </w:rPr>
        <w:t>
      қарыздарды өтеу 25 601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0 мың теңге.</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Жамбыл облысы Т. Рысқұлов аудандық мәслихатының 12.03.2018 </w:t>
      </w:r>
      <w:r>
        <w:rPr>
          <w:rFonts w:ascii="Times New Roman"/>
          <w:b w:val="false"/>
          <w:i w:val="false"/>
          <w:color w:val="000000"/>
          <w:sz w:val="28"/>
        </w:rPr>
        <w:t>№ 23-4</w:t>
      </w:r>
      <w:r>
        <w:rPr>
          <w:rFonts w:ascii="Times New Roman"/>
          <w:b w:val="false"/>
          <w:i w:val="false"/>
          <w:color w:val="ff0000"/>
          <w:sz w:val="28"/>
        </w:rPr>
        <w:t xml:space="preserve"> (01.01.2018 бастап қолданылады); 18.05.2018 </w:t>
      </w:r>
      <w:r>
        <w:rPr>
          <w:rFonts w:ascii="Times New Roman"/>
          <w:b w:val="false"/>
          <w:i w:val="false"/>
          <w:color w:val="000000"/>
          <w:sz w:val="28"/>
        </w:rPr>
        <w:t>№ 26-6</w:t>
      </w:r>
      <w:r>
        <w:rPr>
          <w:rFonts w:ascii="Times New Roman"/>
          <w:b w:val="false"/>
          <w:i w:val="false"/>
          <w:color w:val="ff0000"/>
          <w:sz w:val="28"/>
        </w:rPr>
        <w:t xml:space="preserve"> (01.01.2018 бастап қолданылады); 04.09.2018 </w:t>
      </w:r>
      <w:r>
        <w:rPr>
          <w:rFonts w:ascii="Times New Roman"/>
          <w:b w:val="false"/>
          <w:i w:val="false"/>
          <w:color w:val="000000"/>
          <w:sz w:val="28"/>
        </w:rPr>
        <w:t>№ 30-4</w:t>
      </w:r>
      <w:r>
        <w:rPr>
          <w:rFonts w:ascii="Times New Roman"/>
          <w:b w:val="false"/>
          <w:i w:val="false"/>
          <w:color w:val="ff0000"/>
          <w:sz w:val="28"/>
        </w:rPr>
        <w:t xml:space="preserve"> (01.01.2018 бастап қолданылады); 28.11.2018 </w:t>
      </w:r>
      <w:r>
        <w:rPr>
          <w:rFonts w:ascii="Times New Roman"/>
          <w:b w:val="false"/>
          <w:i w:val="false"/>
          <w:color w:val="000000"/>
          <w:sz w:val="28"/>
        </w:rPr>
        <w:t>№ 32-4</w:t>
      </w:r>
      <w:r>
        <w:rPr>
          <w:rFonts w:ascii="Times New Roman"/>
          <w:b w:val="false"/>
          <w:i w:val="false"/>
          <w:color w:val="ff0000"/>
          <w:sz w:val="28"/>
        </w:rPr>
        <w:t xml:space="preserve"> (01.01.2018 бастап қолданылады); 21.12.2018 </w:t>
      </w:r>
      <w:r>
        <w:rPr>
          <w:rFonts w:ascii="Times New Roman"/>
          <w:b w:val="false"/>
          <w:i w:val="false"/>
          <w:color w:val="000000"/>
          <w:sz w:val="28"/>
        </w:rPr>
        <w:t>№ 34-4</w:t>
      </w:r>
      <w:r>
        <w:rPr>
          <w:rFonts w:ascii="Times New Roman"/>
          <w:b w:val="false"/>
          <w:i w:val="false"/>
          <w:color w:val="ff0000"/>
          <w:sz w:val="28"/>
        </w:rPr>
        <w:t xml:space="preserve"> (01.01.2018 бастап қолданылады) шешімдерімен.</w:t>
      </w:r>
      <w:r>
        <w:br/>
      </w:r>
      <w:r>
        <w:rPr>
          <w:rFonts w:ascii="Times New Roman"/>
          <w:b w:val="false"/>
          <w:i w:val="false"/>
          <w:color w:val="000000"/>
          <w:sz w:val="28"/>
        </w:rPr>
        <w:t>
</w:t>
      </w:r>
    </w:p>
    <w:bookmarkStart w:name="z25" w:id="20"/>
    <w:p>
      <w:pPr>
        <w:spacing w:after="0"/>
        <w:ind w:left="0"/>
        <w:jc w:val="both"/>
      </w:pPr>
      <w:r>
        <w:rPr>
          <w:rFonts w:ascii="Times New Roman"/>
          <w:b w:val="false"/>
          <w:i w:val="false"/>
          <w:color w:val="000000"/>
          <w:sz w:val="28"/>
        </w:rPr>
        <w:t>
      2. 2018 жылы облыстық бюджеттен аудандық бюджетке берілетін субвенция мөлшері 5 238 635 мың теңге сомасында белгіленсін.</w:t>
      </w:r>
    </w:p>
    <w:bookmarkEnd w:id="20"/>
    <w:bookmarkStart w:name="z26" w:id="21"/>
    <w:p>
      <w:pPr>
        <w:spacing w:after="0"/>
        <w:ind w:left="0"/>
        <w:jc w:val="both"/>
      </w:pPr>
      <w:r>
        <w:rPr>
          <w:rFonts w:ascii="Times New Roman"/>
          <w:b w:val="false"/>
          <w:i w:val="false"/>
          <w:color w:val="000000"/>
          <w:sz w:val="28"/>
        </w:rPr>
        <w:t>
      3. 2018 жылы аудандық бюджеттен ауылдық округтердің бюджеттеріне берілетін субвенция мөлшері 1 224 137 мың теңге сомасында белгіленсін, оның ішінде:</w:t>
      </w:r>
    </w:p>
    <w:bookmarkEnd w:id="21"/>
    <w:bookmarkStart w:name="z27" w:id="22"/>
    <w:p>
      <w:pPr>
        <w:spacing w:after="0"/>
        <w:ind w:left="0"/>
        <w:jc w:val="both"/>
      </w:pPr>
      <w:r>
        <w:rPr>
          <w:rFonts w:ascii="Times New Roman"/>
          <w:b w:val="false"/>
          <w:i w:val="false"/>
          <w:color w:val="000000"/>
          <w:sz w:val="28"/>
        </w:rPr>
        <w:t>
      Құлан ауылдық округіне – 418 990 мың теңге;</w:t>
      </w:r>
    </w:p>
    <w:bookmarkEnd w:id="22"/>
    <w:bookmarkStart w:name="z28" w:id="23"/>
    <w:p>
      <w:pPr>
        <w:spacing w:after="0"/>
        <w:ind w:left="0"/>
        <w:jc w:val="both"/>
      </w:pPr>
      <w:r>
        <w:rPr>
          <w:rFonts w:ascii="Times New Roman"/>
          <w:b w:val="false"/>
          <w:i w:val="false"/>
          <w:color w:val="000000"/>
          <w:sz w:val="28"/>
        </w:rPr>
        <w:t>
      Луговой ауылдық округіне – 186 073 мың теңге;</w:t>
      </w:r>
    </w:p>
    <w:bookmarkEnd w:id="23"/>
    <w:bookmarkStart w:name="z29" w:id="24"/>
    <w:p>
      <w:pPr>
        <w:spacing w:after="0"/>
        <w:ind w:left="0"/>
        <w:jc w:val="both"/>
      </w:pPr>
      <w:r>
        <w:rPr>
          <w:rFonts w:ascii="Times New Roman"/>
          <w:b w:val="false"/>
          <w:i w:val="false"/>
          <w:color w:val="000000"/>
          <w:sz w:val="28"/>
        </w:rPr>
        <w:t>
      Ақбұлақ ауылдық округіне – 67 470 мың теңге;</w:t>
      </w:r>
    </w:p>
    <w:bookmarkEnd w:id="24"/>
    <w:bookmarkStart w:name="z30" w:id="25"/>
    <w:p>
      <w:pPr>
        <w:spacing w:after="0"/>
        <w:ind w:left="0"/>
        <w:jc w:val="both"/>
      </w:pPr>
      <w:r>
        <w:rPr>
          <w:rFonts w:ascii="Times New Roman"/>
          <w:b w:val="false"/>
          <w:i w:val="false"/>
          <w:color w:val="000000"/>
          <w:sz w:val="28"/>
        </w:rPr>
        <w:t>
      Абай ауылдық округіне – 24 305 мың теңге;</w:t>
      </w:r>
    </w:p>
    <w:bookmarkEnd w:id="25"/>
    <w:bookmarkStart w:name="z31" w:id="26"/>
    <w:p>
      <w:pPr>
        <w:spacing w:after="0"/>
        <w:ind w:left="0"/>
        <w:jc w:val="both"/>
      </w:pPr>
      <w:r>
        <w:rPr>
          <w:rFonts w:ascii="Times New Roman"/>
          <w:b w:val="false"/>
          <w:i w:val="false"/>
          <w:color w:val="000000"/>
          <w:sz w:val="28"/>
        </w:rPr>
        <w:t>
      Қарақыстақ ауылдық округіне – 116 988 мың теңге;</w:t>
      </w:r>
    </w:p>
    <w:bookmarkEnd w:id="26"/>
    <w:bookmarkStart w:name="z32" w:id="27"/>
    <w:p>
      <w:pPr>
        <w:spacing w:after="0"/>
        <w:ind w:left="0"/>
        <w:jc w:val="both"/>
      </w:pPr>
      <w:r>
        <w:rPr>
          <w:rFonts w:ascii="Times New Roman"/>
          <w:b w:val="false"/>
          <w:i w:val="false"/>
          <w:color w:val="000000"/>
          <w:sz w:val="28"/>
        </w:rPr>
        <w:t>
      Жанатұрмыс ауылдық округіне – 63 189 мың теңге;</w:t>
      </w:r>
    </w:p>
    <w:bookmarkEnd w:id="27"/>
    <w:bookmarkStart w:name="z33" w:id="28"/>
    <w:p>
      <w:pPr>
        <w:spacing w:after="0"/>
        <w:ind w:left="0"/>
        <w:jc w:val="both"/>
      </w:pPr>
      <w:r>
        <w:rPr>
          <w:rFonts w:ascii="Times New Roman"/>
          <w:b w:val="false"/>
          <w:i w:val="false"/>
          <w:color w:val="000000"/>
          <w:sz w:val="28"/>
        </w:rPr>
        <w:t xml:space="preserve">
      Көкдөнен ауылдық округіне – 72 301 мың теңге; </w:t>
      </w:r>
    </w:p>
    <w:bookmarkEnd w:id="28"/>
    <w:bookmarkStart w:name="z34" w:id="29"/>
    <w:p>
      <w:pPr>
        <w:spacing w:after="0"/>
        <w:ind w:left="0"/>
        <w:jc w:val="both"/>
      </w:pPr>
      <w:r>
        <w:rPr>
          <w:rFonts w:ascii="Times New Roman"/>
          <w:b w:val="false"/>
          <w:i w:val="false"/>
          <w:color w:val="000000"/>
          <w:sz w:val="28"/>
        </w:rPr>
        <w:t>
      Көгершін ауылдық округіне – 66 174 мың теңге;</w:t>
      </w:r>
    </w:p>
    <w:bookmarkEnd w:id="29"/>
    <w:bookmarkStart w:name="z35" w:id="30"/>
    <w:p>
      <w:pPr>
        <w:spacing w:after="0"/>
        <w:ind w:left="0"/>
        <w:jc w:val="both"/>
      </w:pPr>
      <w:r>
        <w:rPr>
          <w:rFonts w:ascii="Times New Roman"/>
          <w:b w:val="false"/>
          <w:i w:val="false"/>
          <w:color w:val="000000"/>
          <w:sz w:val="28"/>
        </w:rPr>
        <w:t>
      Құмарық ауылдық округіне – 46 328 мың теңге;</w:t>
      </w:r>
    </w:p>
    <w:bookmarkEnd w:id="30"/>
    <w:bookmarkStart w:name="z36" w:id="31"/>
    <w:p>
      <w:pPr>
        <w:spacing w:after="0"/>
        <w:ind w:left="0"/>
        <w:jc w:val="both"/>
      </w:pPr>
      <w:r>
        <w:rPr>
          <w:rFonts w:ascii="Times New Roman"/>
          <w:b w:val="false"/>
          <w:i w:val="false"/>
          <w:color w:val="000000"/>
          <w:sz w:val="28"/>
        </w:rPr>
        <w:t>
      Ақыртөбе ауылдық округіне – 56 383 мың теңге;</w:t>
      </w:r>
    </w:p>
    <w:bookmarkEnd w:id="31"/>
    <w:bookmarkStart w:name="z37" w:id="32"/>
    <w:p>
      <w:pPr>
        <w:spacing w:after="0"/>
        <w:ind w:left="0"/>
        <w:jc w:val="both"/>
      </w:pPr>
      <w:r>
        <w:rPr>
          <w:rFonts w:ascii="Times New Roman"/>
          <w:b w:val="false"/>
          <w:i w:val="false"/>
          <w:color w:val="000000"/>
          <w:sz w:val="28"/>
        </w:rPr>
        <w:t>
      Өрнек ауылдық округіне – 67 195 мың теңге;</w:t>
      </w:r>
    </w:p>
    <w:bookmarkEnd w:id="32"/>
    <w:bookmarkStart w:name="z38" w:id="33"/>
    <w:p>
      <w:pPr>
        <w:spacing w:after="0"/>
        <w:ind w:left="0"/>
        <w:jc w:val="both"/>
      </w:pPr>
      <w:r>
        <w:rPr>
          <w:rFonts w:ascii="Times New Roman"/>
          <w:b w:val="false"/>
          <w:i w:val="false"/>
          <w:color w:val="000000"/>
          <w:sz w:val="28"/>
        </w:rPr>
        <w:t>
      Тереңөзек ауылдық округіне – 38 741 мың теңге;</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 енгізілді - Жамбыл облысы Т. Рысқұлов аудандық мәслихатының 12.03.2018 </w:t>
      </w:r>
      <w:r>
        <w:rPr>
          <w:rFonts w:ascii="Times New Roman"/>
          <w:b w:val="false"/>
          <w:i w:val="false"/>
          <w:color w:val="000000"/>
          <w:sz w:val="28"/>
        </w:rPr>
        <w:t>№ 23-4</w:t>
      </w:r>
      <w:r>
        <w:rPr>
          <w:rFonts w:ascii="Times New Roman"/>
          <w:b w:val="false"/>
          <w:i w:val="false"/>
          <w:color w:val="ff0000"/>
          <w:sz w:val="28"/>
        </w:rPr>
        <w:t xml:space="preserve"> (01.01.2018 бастап қолданылады); 18.05.2018 </w:t>
      </w:r>
      <w:r>
        <w:rPr>
          <w:rFonts w:ascii="Times New Roman"/>
          <w:b w:val="false"/>
          <w:i w:val="false"/>
          <w:color w:val="000000"/>
          <w:sz w:val="28"/>
        </w:rPr>
        <w:t>№ 26-6</w:t>
      </w:r>
      <w:r>
        <w:rPr>
          <w:rFonts w:ascii="Times New Roman"/>
          <w:b w:val="false"/>
          <w:i w:val="false"/>
          <w:color w:val="ff0000"/>
          <w:sz w:val="28"/>
        </w:rPr>
        <w:t xml:space="preserve"> (01.01.2018 бастап қолданылады) шешімдерімен.</w:t>
      </w:r>
      <w:r>
        <w:br/>
      </w:r>
      <w:r>
        <w:rPr>
          <w:rFonts w:ascii="Times New Roman"/>
          <w:b w:val="false"/>
          <w:i w:val="false"/>
          <w:color w:val="000000"/>
          <w:sz w:val="28"/>
        </w:rPr>
        <w:t>
</w:t>
      </w:r>
    </w:p>
    <w:bookmarkStart w:name="z39" w:id="34"/>
    <w:p>
      <w:pPr>
        <w:spacing w:after="0"/>
        <w:ind w:left="0"/>
        <w:jc w:val="both"/>
      </w:pPr>
      <w:r>
        <w:rPr>
          <w:rFonts w:ascii="Times New Roman"/>
          <w:b w:val="false"/>
          <w:i w:val="false"/>
          <w:color w:val="000000"/>
          <w:sz w:val="28"/>
        </w:rPr>
        <w:t xml:space="preserve">
      4. "Агроөнеркәсіптік кешенді және ауылдық аумақтарды дамытуды мемлекеттік реттеу туралы" Қазақстан Республикасының 2005 жылғы 8 шілдедегі Заңының </w:t>
      </w:r>
      <w:r>
        <w:rPr>
          <w:rFonts w:ascii="Times New Roman"/>
          <w:b w:val="false"/>
          <w:i w:val="false"/>
          <w:color w:val="000000"/>
          <w:sz w:val="28"/>
        </w:rPr>
        <w:t>18 бабына</w:t>
      </w:r>
      <w:r>
        <w:rPr>
          <w:rFonts w:ascii="Times New Roman"/>
          <w:b w:val="false"/>
          <w:i w:val="false"/>
          <w:color w:val="000000"/>
          <w:sz w:val="28"/>
        </w:rPr>
        <w:t xml:space="preserve"> сәйкес, 2018-2020 жылдары аудандық бюджеттен қаржыландырылатын ауылдық елдi мекендерде жұмыс iстейтiн денсаулық сақтау, әлеуметтiк қамсыздандыру, білім беру, мәдениет, спорт және ветеринария мемлекеттік мекемелері мен ұйымдарының мамандарына қалалық жағдайында осы қызмет түрлерiмен айналысатын мамандардың ставкаларымен салыстырғанда айлық ақылары мен тарифтiк ставкаларының жиырма бес пайыз мөлшерінде үстем ақы төлеу үшін қаржы көзделсін.</w:t>
      </w:r>
    </w:p>
    <w:bookmarkEnd w:id="34"/>
    <w:bookmarkStart w:name="z40" w:id="35"/>
    <w:p>
      <w:pPr>
        <w:spacing w:after="0"/>
        <w:ind w:left="0"/>
        <w:jc w:val="both"/>
      </w:pPr>
      <w:r>
        <w:rPr>
          <w:rFonts w:ascii="Times New Roman"/>
          <w:b w:val="false"/>
          <w:i w:val="false"/>
          <w:color w:val="000000"/>
          <w:sz w:val="28"/>
        </w:rPr>
        <w:t>
      5. Аудандық жергілікті атқарушы органның резерві 13 105 мың теңге көлемінде бекітілсін.</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Жамбыл облысы Т. Рысқұлов аудандық мәслихатының 12.03.2018 </w:t>
      </w:r>
      <w:r>
        <w:rPr>
          <w:rFonts w:ascii="Times New Roman"/>
          <w:b w:val="false"/>
          <w:i w:val="false"/>
          <w:color w:val="000000"/>
          <w:sz w:val="28"/>
        </w:rPr>
        <w:t>№ 23-4</w:t>
      </w:r>
      <w:r>
        <w:rPr>
          <w:rFonts w:ascii="Times New Roman"/>
          <w:b w:val="false"/>
          <w:i w:val="false"/>
          <w:color w:val="ff0000"/>
          <w:sz w:val="28"/>
        </w:rPr>
        <w:t xml:space="preserve"> (01.01.2018 бастап қолданылады); 04.09.2018 </w:t>
      </w:r>
      <w:r>
        <w:rPr>
          <w:rFonts w:ascii="Times New Roman"/>
          <w:b w:val="false"/>
          <w:i w:val="false"/>
          <w:color w:val="000000"/>
          <w:sz w:val="28"/>
        </w:rPr>
        <w:t>№ 30-4</w:t>
      </w:r>
      <w:r>
        <w:rPr>
          <w:rFonts w:ascii="Times New Roman"/>
          <w:b w:val="false"/>
          <w:i w:val="false"/>
          <w:color w:val="ff0000"/>
          <w:sz w:val="28"/>
        </w:rPr>
        <w:t xml:space="preserve"> (01.01.2018 бастап қолданылады) шешімдерімен.</w:t>
      </w:r>
      <w:r>
        <w:br/>
      </w:r>
      <w:r>
        <w:rPr>
          <w:rFonts w:ascii="Times New Roman"/>
          <w:b w:val="false"/>
          <w:i w:val="false"/>
          <w:color w:val="000000"/>
          <w:sz w:val="28"/>
        </w:rPr>
        <w:t>
</w:t>
      </w:r>
    </w:p>
    <w:bookmarkStart w:name="z41" w:id="36"/>
    <w:p>
      <w:pPr>
        <w:spacing w:after="0"/>
        <w:ind w:left="0"/>
        <w:jc w:val="both"/>
      </w:pPr>
      <w:r>
        <w:rPr>
          <w:rFonts w:ascii="Times New Roman"/>
          <w:b w:val="false"/>
          <w:i w:val="false"/>
          <w:color w:val="000000"/>
          <w:sz w:val="28"/>
        </w:rPr>
        <w:t xml:space="preserve">
      6. 2018 жылға арналған бюджеттіқ инвестициялық жобаларды іске асыруға бағытталған бюджеттік бағдарламаларға бөлінген бюджеттік даму бағдарламаларының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 </w:t>
      </w:r>
    </w:p>
    <w:bookmarkEnd w:id="36"/>
    <w:bookmarkStart w:name="z42" w:id="37"/>
    <w:p>
      <w:pPr>
        <w:spacing w:after="0"/>
        <w:ind w:left="0"/>
        <w:jc w:val="both"/>
      </w:pPr>
      <w:r>
        <w:rPr>
          <w:rFonts w:ascii="Times New Roman"/>
          <w:b w:val="false"/>
          <w:i w:val="false"/>
          <w:color w:val="000000"/>
          <w:sz w:val="28"/>
        </w:rPr>
        <w:t xml:space="preserve">
      7. 2018 жылға арналған жергілікті бюджеттің атқару процесінде секвестрлеуге жатпайтын бюджеттік бағдарламалардың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p>
    <w:bookmarkEnd w:id="37"/>
    <w:bookmarkStart w:name="z43" w:id="38"/>
    <w:p>
      <w:pPr>
        <w:spacing w:after="0"/>
        <w:ind w:left="0"/>
        <w:jc w:val="both"/>
      </w:pPr>
      <w:r>
        <w:rPr>
          <w:rFonts w:ascii="Times New Roman"/>
          <w:b w:val="false"/>
          <w:i w:val="false"/>
          <w:color w:val="000000"/>
          <w:sz w:val="28"/>
        </w:rPr>
        <w:t xml:space="preserve">
      8. 2018 жылға арналған ауыл шаруашылығы мақсатындағы жер учаскелерін сатудан Қазақстан Республикасының Ұлттық қорына түсетін түсімдердің көлемі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p>
    <w:bookmarkEnd w:id="38"/>
    <w:bookmarkStart w:name="z44" w:id="39"/>
    <w:p>
      <w:pPr>
        <w:spacing w:after="0"/>
        <w:ind w:left="0"/>
        <w:jc w:val="both"/>
      </w:pPr>
      <w:r>
        <w:rPr>
          <w:rFonts w:ascii="Times New Roman"/>
          <w:b w:val="false"/>
          <w:i w:val="false"/>
          <w:color w:val="000000"/>
          <w:sz w:val="28"/>
        </w:rPr>
        <w:t xml:space="preserve">
      9. 2018 жылға арналған ауданның ауылдық округтерінің бюджеттік бағдарламалары </w:t>
      </w:r>
      <w:r>
        <w:rPr>
          <w:rFonts w:ascii="Times New Roman"/>
          <w:b w:val="false"/>
          <w:i w:val="false"/>
          <w:color w:val="000000"/>
          <w:sz w:val="28"/>
        </w:rPr>
        <w:t>7 қосымшаға</w:t>
      </w:r>
      <w:r>
        <w:rPr>
          <w:rFonts w:ascii="Times New Roman"/>
          <w:b w:val="false"/>
          <w:i w:val="false"/>
          <w:color w:val="000000"/>
          <w:sz w:val="28"/>
        </w:rPr>
        <w:t xml:space="preserve"> сәйкес бекітілсін.</w:t>
      </w:r>
    </w:p>
    <w:bookmarkEnd w:id="39"/>
    <w:bookmarkStart w:name="z45" w:id="40"/>
    <w:p>
      <w:pPr>
        <w:spacing w:after="0"/>
        <w:ind w:left="0"/>
        <w:jc w:val="both"/>
      </w:pPr>
      <w:r>
        <w:rPr>
          <w:rFonts w:ascii="Times New Roman"/>
          <w:b w:val="false"/>
          <w:i w:val="false"/>
          <w:color w:val="000000"/>
          <w:sz w:val="28"/>
        </w:rPr>
        <w:t>
      10. 2018 жылға арналған аудандық бюджетте ауылдық округтердің бюжеттеріне аудандық бюджет қаржысы есебінен қарастырылған даму және ағымдағы трансферттердің бөлінуі аудан әкімдігінің қаулысы негізінде айқындалады.</w:t>
      </w:r>
    </w:p>
    <w:bookmarkEnd w:id="40"/>
    <w:bookmarkStart w:name="z46" w:id="41"/>
    <w:p>
      <w:pPr>
        <w:spacing w:after="0"/>
        <w:ind w:left="0"/>
        <w:jc w:val="both"/>
      </w:pPr>
      <w:r>
        <w:rPr>
          <w:rFonts w:ascii="Times New Roman"/>
          <w:b w:val="false"/>
          <w:i w:val="false"/>
          <w:color w:val="000000"/>
          <w:sz w:val="28"/>
        </w:rPr>
        <w:t>
      11. Осы шешімнің орындалуына бақылау және интернет ресурстарында жариялауды аудандық мәслихаттың экономика, қаржы, бюджет және жергілікті өзін-өзі басқару мәселелері жөніндегі тұрақты комиссиясына жүктелсін.</w:t>
      </w:r>
    </w:p>
    <w:bookmarkEnd w:id="41"/>
    <w:bookmarkStart w:name="z47" w:id="42"/>
    <w:p>
      <w:pPr>
        <w:spacing w:after="0"/>
        <w:ind w:left="0"/>
        <w:jc w:val="both"/>
      </w:pPr>
      <w:r>
        <w:rPr>
          <w:rFonts w:ascii="Times New Roman"/>
          <w:b w:val="false"/>
          <w:i w:val="false"/>
          <w:color w:val="000000"/>
          <w:sz w:val="28"/>
        </w:rPr>
        <w:t>
      12. Осы шешім әділет органдарында мемлекеттік тіркеуге алынған күннен бастап күшіне енеді және 2018 жылдың 1 қантарынан бастап қолданылады.</w:t>
      </w:r>
    </w:p>
    <w:bookmarkEnd w:id="4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Бисембаев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хатшысының м.а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Джаманбаев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 Рысқұлов аудандық мәслихаттың </w:t>
            </w:r>
            <w:r>
              <w:br/>
            </w:r>
            <w:r>
              <w:rPr>
                <w:rFonts w:ascii="Times New Roman"/>
                <w:b w:val="false"/>
                <w:i w:val="false"/>
                <w:color w:val="000000"/>
                <w:sz w:val="20"/>
              </w:rPr>
              <w:t>2017 жылғы 14 желтоқсандағы</w:t>
            </w:r>
            <w:r>
              <w:br/>
            </w:r>
            <w:r>
              <w:rPr>
                <w:rFonts w:ascii="Times New Roman"/>
                <w:b w:val="false"/>
                <w:i w:val="false"/>
                <w:color w:val="000000"/>
                <w:sz w:val="20"/>
              </w:rPr>
              <w:t>№ 21-4 шешіміне 1 қосымша</w:t>
            </w:r>
          </w:p>
        </w:tc>
      </w:tr>
    </w:tbl>
    <w:bookmarkStart w:name="z53" w:id="43"/>
    <w:p>
      <w:pPr>
        <w:spacing w:after="0"/>
        <w:ind w:left="0"/>
        <w:jc w:val="left"/>
      </w:pPr>
      <w:r>
        <w:rPr>
          <w:rFonts w:ascii="Times New Roman"/>
          <w:b/>
          <w:i w:val="false"/>
          <w:color w:val="000000"/>
        </w:rPr>
        <w:t xml:space="preserve"> 2018 жылға арналған аудандық бюджет</w:t>
      </w:r>
    </w:p>
    <w:bookmarkEnd w:id="43"/>
    <w:p>
      <w:pPr>
        <w:spacing w:after="0"/>
        <w:ind w:left="0"/>
        <w:jc w:val="both"/>
      </w:pPr>
      <w:r>
        <w:rPr>
          <w:rFonts w:ascii="Times New Roman"/>
          <w:b w:val="false"/>
          <w:i w:val="false"/>
          <w:color w:val="ff0000"/>
          <w:sz w:val="28"/>
        </w:rPr>
        <w:t xml:space="preserve">
      Ескерту. 1–қосымша жаңа редакцияда - Жамбыл облысы Т. Рысқұлов аудандық мәслихатының 21.12.2018 </w:t>
      </w:r>
      <w:r>
        <w:rPr>
          <w:rFonts w:ascii="Times New Roman"/>
          <w:b w:val="false"/>
          <w:i w:val="false"/>
          <w:color w:val="ff0000"/>
          <w:sz w:val="28"/>
        </w:rPr>
        <w:t>№ 34-4</w:t>
      </w:r>
      <w:r>
        <w:rPr>
          <w:rFonts w:ascii="Times New Roman"/>
          <w:b w:val="false"/>
          <w:i w:val="false"/>
          <w:color w:val="ff0000"/>
          <w:sz w:val="28"/>
        </w:rPr>
        <w:t xml:space="preserve"> шешімімен (01.01.2018 бастап қолданылады).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999"/>
        <w:gridCol w:w="141"/>
        <w:gridCol w:w="644"/>
        <w:gridCol w:w="6731"/>
        <w:gridCol w:w="314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атауы </w:t>
            </w:r>
          </w:p>
        </w:tc>
        <w:tc>
          <w:tcPr>
            <w:tcW w:w="3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11538686</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3105786</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261352</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261352</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206121</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206121</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2607886</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2600080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16627</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7927</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6413</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16186</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6086</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6086</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8410301</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алынатын трансферттер</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81750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81750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8328551</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8328551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1219"/>
        <w:gridCol w:w="1219"/>
        <w:gridCol w:w="6143"/>
        <w:gridCol w:w="2822"/>
      </w:tblGrid>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Бюджеттік бағдарламалардың әкімшісі </w:t>
            </w:r>
            <w:r>
              <w:br/>
            </w:r>
            <w:r>
              <w:rPr>
                <w:rFonts w:ascii="Times New Roman"/>
                <w:b w:val="false"/>
                <w:i w:val="false"/>
                <w:color w:val="000000"/>
                <w:sz w:val="20"/>
              </w:rPr>
              <w:t>
Бағдарлама</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11882414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555239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119761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103419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57236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54411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312064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нысалы трансферттер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124207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5899356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104992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104992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5148331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4882614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265717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116774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116774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104091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104091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421545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134774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187854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726128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375112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206425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өкілетті органдардың шешімі бойынша мұқтаж азаматтардың жекелеген топтарына әлеуметтік көмек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киындығы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85572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1479705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572329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823336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817676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75165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312622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85814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85814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89325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290758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224212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ветеринария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 шаралар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манызы бар қала) аумағында жер қатынастарын реттеу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аймақтарға бөлу жөніндегі жұмыстарды ұйымдастыру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1043471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1043471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63357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980114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41643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1498133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1498133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турған бюджеттен ағымдағы нысаналы трансферттер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268143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1224137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IІІ.Таза бюджетті кредиттеу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89838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115439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115439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115439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115439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115439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219"/>
        <w:gridCol w:w="1430"/>
        <w:gridCol w:w="2622"/>
        <w:gridCol w:w="46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25601</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25601</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9"/>
        <w:gridCol w:w="1779"/>
        <w:gridCol w:w="1779"/>
        <w:gridCol w:w="4688"/>
        <w:gridCol w:w="22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ІV.Қаржы активтерімен операциялар бойынша сальдо</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1"/>
        <w:gridCol w:w="2749"/>
        <w:gridCol w:w="1772"/>
        <w:gridCol w:w="3743"/>
        <w:gridCol w:w="226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0"/>
        <w:gridCol w:w="1130"/>
        <w:gridCol w:w="1130"/>
        <w:gridCol w:w="4232"/>
        <w:gridCol w:w="467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4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-433566</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433566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5"/>
        <w:gridCol w:w="2196"/>
        <w:gridCol w:w="1415"/>
        <w:gridCol w:w="1938"/>
        <w:gridCol w:w="533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115439</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115439</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115439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1"/>
        <w:gridCol w:w="2093"/>
        <w:gridCol w:w="2093"/>
        <w:gridCol w:w="2831"/>
        <w:gridCol w:w="374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3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25601</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25601</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25601</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25601</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343728</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343728</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343728</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 Рысқұлов аудандық мәслихаттың </w:t>
            </w:r>
            <w:r>
              <w:br/>
            </w:r>
            <w:r>
              <w:rPr>
                <w:rFonts w:ascii="Times New Roman"/>
                <w:b w:val="false"/>
                <w:i w:val="false"/>
                <w:color w:val="000000"/>
                <w:sz w:val="20"/>
              </w:rPr>
              <w:t>2017 жылғы 14 желтоқсандағы</w:t>
            </w:r>
            <w:r>
              <w:br/>
            </w:r>
            <w:r>
              <w:rPr>
                <w:rFonts w:ascii="Times New Roman"/>
                <w:b w:val="false"/>
                <w:i w:val="false"/>
                <w:color w:val="000000"/>
                <w:sz w:val="20"/>
              </w:rPr>
              <w:t>№ 21-4 шешіміне 2 қосымша</w:t>
            </w:r>
          </w:p>
        </w:tc>
      </w:tr>
    </w:tbl>
    <w:bookmarkStart w:name="z302" w:id="44"/>
    <w:p>
      <w:pPr>
        <w:spacing w:after="0"/>
        <w:ind w:left="0"/>
        <w:jc w:val="left"/>
      </w:pPr>
      <w:r>
        <w:rPr>
          <w:rFonts w:ascii="Times New Roman"/>
          <w:b/>
          <w:i w:val="false"/>
          <w:color w:val="000000"/>
        </w:rPr>
        <w:t xml:space="preserve"> 2019 жылға арналған аудандық бюджет</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011"/>
        <w:gridCol w:w="651"/>
        <w:gridCol w:w="6809"/>
        <w:gridCol w:w="317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45"/>
          <w:p>
            <w:pPr>
              <w:spacing w:after="20"/>
              <w:ind w:left="20"/>
              <w:jc w:val="both"/>
            </w:pPr>
            <w:r>
              <w:rPr>
                <w:rFonts w:ascii="Times New Roman"/>
                <w:b w:val="false"/>
                <w:i w:val="false"/>
                <w:color w:val="000000"/>
                <w:sz w:val="20"/>
              </w:rPr>
              <w:t>
Санаты Кірістер атауы</w:t>
            </w:r>
          </w:p>
          <w:bookmarkEnd w:id="45"/>
        </w:tc>
        <w:tc>
          <w:tcPr>
            <w:tcW w:w="3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46"/>
          <w:p>
            <w:pPr>
              <w:spacing w:after="20"/>
              <w:ind w:left="20"/>
              <w:jc w:val="both"/>
            </w:pPr>
            <w:r>
              <w:rPr>
                <w:rFonts w:ascii="Times New Roman"/>
                <w:b w:val="false"/>
                <w:i w:val="false"/>
                <w:color w:val="000000"/>
                <w:sz w:val="20"/>
              </w:rPr>
              <w:t>
1</w:t>
            </w:r>
          </w:p>
          <w:bookmarkEnd w:id="46"/>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12005013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47"/>
          <w:p>
            <w:pPr>
              <w:spacing w:after="20"/>
              <w:ind w:left="20"/>
              <w:jc w:val="both"/>
            </w:pPr>
            <w:r>
              <w:rPr>
                <w:rFonts w:ascii="Times New Roman"/>
                <w:b w:val="false"/>
                <w:i w:val="false"/>
                <w:color w:val="000000"/>
                <w:sz w:val="20"/>
              </w:rPr>
              <w:t>
1</w:t>
            </w:r>
          </w:p>
          <w:bookmarkEnd w:id="47"/>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3093107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271913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271913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209659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209659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2558935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2552100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48"/>
          <w:p>
            <w:pPr>
              <w:spacing w:after="20"/>
              <w:ind w:left="20"/>
              <w:jc w:val="both"/>
            </w:pPr>
            <w:r>
              <w:rPr>
                <w:rFonts w:ascii="Times New Roman"/>
                <w:b w:val="false"/>
                <w:i w:val="false"/>
                <w:color w:val="000000"/>
                <w:sz w:val="20"/>
              </w:rPr>
              <w:t>
2</w:t>
            </w:r>
          </w:p>
          <w:bookmarkEnd w:id="48"/>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49"/>
          <w:p>
            <w:pPr>
              <w:spacing w:after="20"/>
              <w:ind w:left="20"/>
              <w:jc w:val="both"/>
            </w:pPr>
            <w:r>
              <w:rPr>
                <w:rFonts w:ascii="Times New Roman"/>
                <w:b w:val="false"/>
                <w:i w:val="false"/>
                <w:color w:val="000000"/>
                <w:sz w:val="20"/>
              </w:rPr>
              <w:t>
3</w:t>
            </w:r>
          </w:p>
          <w:bookmarkEnd w:id="49"/>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50"/>
          <w:p>
            <w:pPr>
              <w:spacing w:after="20"/>
              <w:ind w:left="20"/>
              <w:jc w:val="both"/>
            </w:pPr>
            <w:r>
              <w:rPr>
                <w:rFonts w:ascii="Times New Roman"/>
                <w:b w:val="false"/>
                <w:i w:val="false"/>
                <w:color w:val="000000"/>
                <w:sz w:val="20"/>
              </w:rPr>
              <w:t>
4</w:t>
            </w:r>
          </w:p>
          <w:bookmarkEnd w:id="50"/>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8894271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8894271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8894271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1219"/>
        <w:gridCol w:w="1219"/>
        <w:gridCol w:w="6143"/>
        <w:gridCol w:w="2822"/>
      </w:tblGrid>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51"/>
          <w:p>
            <w:pPr>
              <w:spacing w:after="20"/>
              <w:ind w:left="20"/>
              <w:jc w:val="both"/>
            </w:pPr>
            <w:r>
              <w:rPr>
                <w:rFonts w:ascii="Times New Roman"/>
                <w:b w:val="false"/>
                <w:i w:val="false"/>
                <w:color w:val="000000"/>
                <w:sz w:val="20"/>
              </w:rPr>
              <w:t>
Функционалдық топ</w:t>
            </w:r>
          </w:p>
          <w:bookmarkEnd w:id="51"/>
        </w:tc>
        <w:tc>
          <w:tcPr>
            <w:tcW w:w="2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52"/>
          <w:p>
            <w:pPr>
              <w:spacing w:after="20"/>
              <w:ind w:left="20"/>
              <w:jc w:val="both"/>
            </w:pPr>
            <w:r>
              <w:rPr>
                <w:rFonts w:ascii="Times New Roman"/>
                <w:b w:val="false"/>
                <w:i w:val="false"/>
                <w:color w:val="000000"/>
                <w:sz w:val="20"/>
              </w:rPr>
              <w:t>
1</w:t>
            </w:r>
          </w:p>
          <w:bookmarkEnd w:id="52"/>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12005013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53"/>
          <w:p>
            <w:pPr>
              <w:spacing w:after="20"/>
              <w:ind w:left="20"/>
              <w:jc w:val="both"/>
            </w:pPr>
            <w:r>
              <w:rPr>
                <w:rFonts w:ascii="Times New Roman"/>
                <w:b w:val="false"/>
                <w:i w:val="false"/>
                <w:color w:val="000000"/>
                <w:sz w:val="20"/>
              </w:rPr>
              <w:t>
01</w:t>
            </w:r>
          </w:p>
          <w:bookmarkEnd w:id="53"/>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216765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91354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90854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54"/>
          <w:p>
            <w:pPr>
              <w:spacing w:after="20"/>
              <w:ind w:left="20"/>
              <w:jc w:val="both"/>
            </w:pPr>
            <w:r>
              <w:rPr>
                <w:rFonts w:ascii="Times New Roman"/>
                <w:b w:val="false"/>
                <w:i w:val="false"/>
                <w:color w:val="000000"/>
                <w:sz w:val="20"/>
              </w:rPr>
              <w:t>
02</w:t>
            </w:r>
          </w:p>
          <w:bookmarkEnd w:id="54"/>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55"/>
          <w:p>
            <w:pPr>
              <w:spacing w:after="20"/>
              <w:ind w:left="20"/>
              <w:jc w:val="both"/>
            </w:pPr>
            <w:r>
              <w:rPr>
                <w:rFonts w:ascii="Times New Roman"/>
                <w:b w:val="false"/>
                <w:i w:val="false"/>
                <w:color w:val="000000"/>
                <w:sz w:val="20"/>
              </w:rPr>
              <w:t>
03</w:t>
            </w:r>
          </w:p>
          <w:bookmarkEnd w:id="55"/>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56"/>
          <w:p>
            <w:pPr>
              <w:spacing w:after="20"/>
              <w:ind w:left="20"/>
              <w:jc w:val="both"/>
            </w:pPr>
            <w:r>
              <w:rPr>
                <w:rFonts w:ascii="Times New Roman"/>
                <w:b w:val="false"/>
                <w:i w:val="false"/>
                <w:color w:val="000000"/>
                <w:sz w:val="20"/>
              </w:rPr>
              <w:t>
04</w:t>
            </w:r>
          </w:p>
          <w:bookmarkEnd w:id="56"/>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5846069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4541863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4286363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118221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118221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690134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690134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343286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57"/>
          <w:p>
            <w:pPr>
              <w:spacing w:after="20"/>
              <w:ind w:left="20"/>
              <w:jc w:val="both"/>
            </w:pPr>
            <w:r>
              <w:rPr>
                <w:rFonts w:ascii="Times New Roman"/>
                <w:b w:val="false"/>
                <w:i w:val="false"/>
                <w:color w:val="000000"/>
                <w:sz w:val="20"/>
              </w:rPr>
              <w:t>
06</w:t>
            </w:r>
          </w:p>
          <w:bookmarkEnd w:id="57"/>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680405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350765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350765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252024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киындығы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33863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41389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58"/>
          <w:p>
            <w:pPr>
              <w:spacing w:after="20"/>
              <w:ind w:left="20"/>
              <w:jc w:val="both"/>
            </w:pPr>
            <w:r>
              <w:rPr>
                <w:rFonts w:ascii="Times New Roman"/>
                <w:b w:val="false"/>
                <w:i w:val="false"/>
                <w:color w:val="000000"/>
                <w:sz w:val="20"/>
              </w:rPr>
              <w:t>
07</w:t>
            </w:r>
          </w:p>
          <w:bookmarkEnd w:id="58"/>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2564282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дамыцту бағдарламасы қалалардың және ауылдық елді мекендердің объектілерді жөндеу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1062134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712134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1486486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1484356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59"/>
          <w:p>
            <w:pPr>
              <w:spacing w:after="20"/>
              <w:ind w:left="20"/>
              <w:jc w:val="both"/>
            </w:pPr>
            <w:r>
              <w:rPr>
                <w:rFonts w:ascii="Times New Roman"/>
                <w:b w:val="false"/>
                <w:i w:val="false"/>
                <w:color w:val="000000"/>
                <w:sz w:val="20"/>
              </w:rPr>
              <w:t>
08</w:t>
            </w:r>
          </w:p>
          <w:bookmarkEnd w:id="59"/>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203543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88706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87206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60"/>
          <w:p>
            <w:pPr>
              <w:spacing w:after="20"/>
              <w:ind w:left="20"/>
              <w:jc w:val="both"/>
            </w:pPr>
            <w:r>
              <w:rPr>
                <w:rFonts w:ascii="Times New Roman"/>
                <w:b w:val="false"/>
                <w:i w:val="false"/>
                <w:color w:val="000000"/>
                <w:sz w:val="20"/>
              </w:rPr>
              <w:t>
10</w:t>
            </w:r>
          </w:p>
          <w:bookmarkEnd w:id="60"/>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207355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147404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ветеринария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 шаралар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манызы бар қала) аумағында жер қатынастарын реттеу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61"/>
          <w:p>
            <w:pPr>
              <w:spacing w:after="20"/>
              <w:ind w:left="20"/>
              <w:jc w:val="both"/>
            </w:pPr>
            <w:r>
              <w:rPr>
                <w:rFonts w:ascii="Times New Roman"/>
                <w:b w:val="false"/>
                <w:i w:val="false"/>
                <w:color w:val="000000"/>
                <w:sz w:val="20"/>
              </w:rPr>
              <w:t>
11</w:t>
            </w:r>
          </w:p>
          <w:bookmarkEnd w:id="61"/>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62"/>
          <w:p>
            <w:pPr>
              <w:spacing w:after="20"/>
              <w:ind w:left="20"/>
              <w:jc w:val="both"/>
            </w:pPr>
            <w:r>
              <w:rPr>
                <w:rFonts w:ascii="Times New Roman"/>
                <w:b w:val="false"/>
                <w:i w:val="false"/>
                <w:color w:val="000000"/>
                <w:sz w:val="20"/>
              </w:rPr>
              <w:t>
12</w:t>
            </w:r>
          </w:p>
          <w:bookmarkEnd w:id="62"/>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595160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63"/>
          <w:p>
            <w:pPr>
              <w:spacing w:after="20"/>
              <w:ind w:left="20"/>
              <w:jc w:val="both"/>
            </w:pPr>
            <w:r>
              <w:rPr>
                <w:rFonts w:ascii="Times New Roman"/>
                <w:b w:val="false"/>
                <w:i w:val="false"/>
                <w:color w:val="000000"/>
                <w:sz w:val="20"/>
              </w:rPr>
              <w:t>
13</w:t>
            </w:r>
          </w:p>
          <w:bookmarkEnd w:id="63"/>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64"/>
          <w:p>
            <w:pPr>
              <w:spacing w:after="20"/>
              <w:ind w:left="20"/>
              <w:jc w:val="both"/>
            </w:pPr>
            <w:r>
              <w:rPr>
                <w:rFonts w:ascii="Times New Roman"/>
                <w:b w:val="false"/>
                <w:i w:val="false"/>
                <w:color w:val="000000"/>
                <w:sz w:val="20"/>
              </w:rPr>
              <w:t>
15</w:t>
            </w:r>
          </w:p>
          <w:bookmarkEnd w:id="64"/>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1597879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1597879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турған бюджеттен ағымдағы нысаналы трансферттер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294294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 кредиттеу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65"/>
          <w:p>
            <w:pPr>
              <w:spacing w:after="20"/>
              <w:ind w:left="20"/>
              <w:jc w:val="both"/>
            </w:pPr>
            <w:r>
              <w:rPr>
                <w:rFonts w:ascii="Times New Roman"/>
                <w:b w:val="false"/>
                <w:i w:val="false"/>
                <w:color w:val="000000"/>
                <w:sz w:val="20"/>
              </w:rPr>
              <w:t>
5</w:t>
            </w:r>
          </w:p>
          <w:bookmarkEnd w:id="65"/>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66"/>
          <w:p>
            <w:pPr>
              <w:spacing w:after="20"/>
              <w:ind w:left="20"/>
              <w:jc w:val="both"/>
            </w:pPr>
            <w:r>
              <w:rPr>
                <w:rFonts w:ascii="Times New Roman"/>
                <w:b w:val="false"/>
                <w:i w:val="false"/>
                <w:color w:val="000000"/>
                <w:sz w:val="20"/>
              </w:rPr>
              <w:t>
10</w:t>
            </w:r>
          </w:p>
          <w:bookmarkEnd w:id="66"/>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67"/>
          <w:p>
            <w:pPr>
              <w:spacing w:after="20"/>
              <w:ind w:left="20"/>
              <w:jc w:val="both"/>
            </w:pPr>
            <w:r>
              <w:rPr>
                <w:rFonts w:ascii="Times New Roman"/>
                <w:b w:val="false"/>
                <w:i w:val="false"/>
                <w:color w:val="000000"/>
                <w:sz w:val="20"/>
              </w:rPr>
              <w:t>
Санаты Атауы</w:t>
            </w:r>
          </w:p>
          <w:bookmarkEnd w:id="67"/>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68"/>
          <w:p>
            <w:pPr>
              <w:spacing w:after="20"/>
              <w:ind w:left="20"/>
              <w:jc w:val="both"/>
            </w:pPr>
            <w:r>
              <w:rPr>
                <w:rFonts w:ascii="Times New Roman"/>
                <w:b w:val="false"/>
                <w:i w:val="false"/>
                <w:color w:val="000000"/>
                <w:sz w:val="20"/>
              </w:rPr>
              <w:t>
1</w:t>
            </w:r>
          </w:p>
          <w:bookmarkEnd w:id="68"/>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69"/>
          <w:p>
            <w:pPr>
              <w:spacing w:after="20"/>
              <w:ind w:left="20"/>
              <w:jc w:val="both"/>
            </w:pPr>
            <w:r>
              <w:rPr>
                <w:rFonts w:ascii="Times New Roman"/>
                <w:b w:val="false"/>
                <w:i w:val="false"/>
                <w:color w:val="000000"/>
                <w:sz w:val="20"/>
              </w:rPr>
              <w:t>
5</w:t>
            </w:r>
          </w:p>
          <w:bookmarkEnd w:id="69"/>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9"/>
        <w:gridCol w:w="1779"/>
        <w:gridCol w:w="1779"/>
        <w:gridCol w:w="4688"/>
        <w:gridCol w:w="22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70"/>
          <w:p>
            <w:pPr>
              <w:spacing w:after="20"/>
              <w:ind w:left="20"/>
              <w:jc w:val="both"/>
            </w:pPr>
            <w:r>
              <w:rPr>
                <w:rFonts w:ascii="Times New Roman"/>
                <w:b w:val="false"/>
                <w:i w:val="false"/>
                <w:color w:val="000000"/>
                <w:sz w:val="20"/>
              </w:rPr>
              <w:t>
Фукционалдық топ Атауы</w:t>
            </w:r>
          </w:p>
          <w:bookmarkEnd w:id="70"/>
        </w:tc>
        <w:tc>
          <w:tcPr>
            <w:tcW w:w="2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71"/>
          <w:p>
            <w:pPr>
              <w:spacing w:after="20"/>
              <w:ind w:left="20"/>
              <w:jc w:val="both"/>
            </w:pPr>
            <w:r>
              <w:rPr>
                <w:rFonts w:ascii="Times New Roman"/>
                <w:b w:val="false"/>
                <w:i w:val="false"/>
                <w:color w:val="000000"/>
                <w:sz w:val="20"/>
              </w:rPr>
              <w:t>
1</w:t>
            </w:r>
          </w:p>
          <w:bookmarkEnd w:id="71"/>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ІV.Қаржы активтерімен операциялар бойынша сальдо</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1"/>
        <w:gridCol w:w="2749"/>
        <w:gridCol w:w="1772"/>
        <w:gridCol w:w="3743"/>
        <w:gridCol w:w="226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72"/>
          <w:p>
            <w:pPr>
              <w:spacing w:after="20"/>
              <w:ind w:left="20"/>
              <w:jc w:val="both"/>
            </w:pPr>
            <w:r>
              <w:rPr>
                <w:rFonts w:ascii="Times New Roman"/>
                <w:b w:val="false"/>
                <w:i w:val="false"/>
                <w:color w:val="000000"/>
                <w:sz w:val="20"/>
              </w:rPr>
              <w:t>
Санаты Атауы</w:t>
            </w:r>
          </w:p>
          <w:bookmarkEnd w:id="72"/>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73"/>
          <w:p>
            <w:pPr>
              <w:spacing w:after="20"/>
              <w:ind w:left="20"/>
              <w:jc w:val="both"/>
            </w:pPr>
            <w:r>
              <w:rPr>
                <w:rFonts w:ascii="Times New Roman"/>
                <w:b w:val="false"/>
                <w:i w:val="false"/>
                <w:color w:val="000000"/>
                <w:sz w:val="20"/>
              </w:rPr>
              <w:t>
1</w:t>
            </w:r>
          </w:p>
          <w:bookmarkEnd w:id="73"/>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74"/>
          <w:p>
            <w:pPr>
              <w:spacing w:after="20"/>
              <w:ind w:left="20"/>
              <w:jc w:val="both"/>
            </w:pPr>
            <w:r>
              <w:rPr>
                <w:rFonts w:ascii="Times New Roman"/>
                <w:b w:val="false"/>
                <w:i w:val="false"/>
                <w:color w:val="000000"/>
                <w:sz w:val="20"/>
              </w:rPr>
              <w:t>
6</w:t>
            </w:r>
          </w:p>
          <w:bookmarkEnd w:id="74"/>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3"/>
        <w:gridCol w:w="1533"/>
        <w:gridCol w:w="1533"/>
        <w:gridCol w:w="5740"/>
        <w:gridCol w:w="19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75"/>
          <w:p>
            <w:pPr>
              <w:spacing w:after="20"/>
              <w:ind w:left="20"/>
              <w:jc w:val="both"/>
            </w:pPr>
            <w:r>
              <w:rPr>
                <w:rFonts w:ascii="Times New Roman"/>
                <w:b w:val="false"/>
                <w:i w:val="false"/>
                <w:color w:val="000000"/>
                <w:sz w:val="20"/>
              </w:rPr>
              <w:t>
Фукционалдық топ Атауы</w:t>
            </w:r>
          </w:p>
          <w:bookmarkEnd w:id="75"/>
        </w:tc>
        <w:tc>
          <w:tcPr>
            <w:tcW w:w="1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76"/>
          <w:p>
            <w:pPr>
              <w:spacing w:after="20"/>
              <w:ind w:left="20"/>
              <w:jc w:val="both"/>
            </w:pPr>
            <w:r>
              <w:rPr>
                <w:rFonts w:ascii="Times New Roman"/>
                <w:b w:val="false"/>
                <w:i w:val="false"/>
                <w:color w:val="000000"/>
                <w:sz w:val="20"/>
              </w:rPr>
              <w:t>
1</w:t>
            </w:r>
          </w:p>
          <w:bookmarkEnd w:id="76"/>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77"/>
          <w:p>
            <w:pPr>
              <w:spacing w:after="20"/>
              <w:ind w:left="20"/>
              <w:jc w:val="both"/>
            </w:pPr>
            <w:r>
              <w:rPr>
                <w:rFonts w:ascii="Times New Roman"/>
                <w:b w:val="false"/>
                <w:i w:val="false"/>
                <w:color w:val="000000"/>
                <w:sz w:val="20"/>
              </w:rPr>
              <w:t>
Санаты Атауы</w:t>
            </w:r>
          </w:p>
          <w:bookmarkEnd w:id="77"/>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78"/>
          <w:p>
            <w:pPr>
              <w:spacing w:after="20"/>
              <w:ind w:left="20"/>
              <w:jc w:val="both"/>
            </w:pPr>
            <w:r>
              <w:rPr>
                <w:rFonts w:ascii="Times New Roman"/>
                <w:b w:val="false"/>
                <w:i w:val="false"/>
                <w:color w:val="000000"/>
                <w:sz w:val="20"/>
              </w:rPr>
              <w:t>
1</w:t>
            </w:r>
          </w:p>
          <w:bookmarkEnd w:id="78"/>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79"/>
          <w:p>
            <w:pPr>
              <w:spacing w:after="20"/>
              <w:ind w:left="20"/>
              <w:jc w:val="both"/>
            </w:pPr>
            <w:r>
              <w:rPr>
                <w:rFonts w:ascii="Times New Roman"/>
                <w:b w:val="false"/>
                <w:i w:val="false"/>
                <w:color w:val="000000"/>
                <w:sz w:val="20"/>
              </w:rPr>
              <w:t>
7</w:t>
            </w:r>
          </w:p>
          <w:bookmarkEnd w:id="79"/>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8"/>
        <w:gridCol w:w="2620"/>
        <w:gridCol w:w="2620"/>
        <w:gridCol w:w="3543"/>
        <w:gridCol w:w="15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80"/>
          <w:p>
            <w:pPr>
              <w:spacing w:after="20"/>
              <w:ind w:left="20"/>
              <w:jc w:val="both"/>
            </w:pPr>
            <w:r>
              <w:rPr>
                <w:rFonts w:ascii="Times New Roman"/>
                <w:b w:val="false"/>
                <w:i w:val="false"/>
                <w:color w:val="000000"/>
                <w:sz w:val="20"/>
              </w:rPr>
              <w:t>
Фукционалдық топ Атауы</w:t>
            </w:r>
          </w:p>
          <w:bookmarkEnd w:id="80"/>
        </w:tc>
        <w:tc>
          <w:tcPr>
            <w:tcW w:w="1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81"/>
          <w:p>
            <w:pPr>
              <w:spacing w:after="20"/>
              <w:ind w:left="20"/>
              <w:jc w:val="both"/>
            </w:pPr>
            <w:r>
              <w:rPr>
                <w:rFonts w:ascii="Times New Roman"/>
                <w:b w:val="false"/>
                <w:i w:val="false"/>
                <w:color w:val="000000"/>
                <w:sz w:val="20"/>
              </w:rPr>
              <w:t>
1</w:t>
            </w:r>
          </w:p>
          <w:bookmarkEnd w:id="81"/>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82"/>
          <w:p>
            <w:pPr>
              <w:spacing w:after="20"/>
              <w:ind w:left="20"/>
              <w:jc w:val="both"/>
            </w:pPr>
            <w:r>
              <w:rPr>
                <w:rFonts w:ascii="Times New Roman"/>
                <w:b w:val="false"/>
                <w:i w:val="false"/>
                <w:color w:val="000000"/>
                <w:sz w:val="20"/>
              </w:rPr>
              <w:t>
16</w:t>
            </w:r>
          </w:p>
          <w:bookmarkEnd w:id="82"/>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83"/>
          <w:p>
            <w:pPr>
              <w:spacing w:after="20"/>
              <w:ind w:left="20"/>
              <w:jc w:val="both"/>
            </w:pPr>
            <w:r>
              <w:rPr>
                <w:rFonts w:ascii="Times New Roman"/>
                <w:b w:val="false"/>
                <w:i w:val="false"/>
                <w:color w:val="000000"/>
                <w:sz w:val="20"/>
              </w:rPr>
              <w:t>
8</w:t>
            </w:r>
          </w:p>
          <w:bookmarkEnd w:id="83"/>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 Рысқұлов аудандық мәслихаттың </w:t>
            </w:r>
            <w:r>
              <w:br/>
            </w:r>
            <w:r>
              <w:rPr>
                <w:rFonts w:ascii="Times New Roman"/>
                <w:b w:val="false"/>
                <w:i w:val="false"/>
                <w:color w:val="000000"/>
                <w:sz w:val="20"/>
              </w:rPr>
              <w:t>2017 жылғы 14 желтоқсандағы</w:t>
            </w:r>
            <w:r>
              <w:br/>
            </w:r>
            <w:r>
              <w:rPr>
                <w:rFonts w:ascii="Times New Roman"/>
                <w:b w:val="false"/>
                <w:i w:val="false"/>
                <w:color w:val="000000"/>
                <w:sz w:val="20"/>
              </w:rPr>
              <w:t>№ 21-4 шешіміне 3 қосымша</w:t>
            </w:r>
          </w:p>
        </w:tc>
      </w:tr>
    </w:tbl>
    <w:bookmarkStart w:name="z558" w:id="84"/>
    <w:p>
      <w:pPr>
        <w:spacing w:after="0"/>
        <w:ind w:left="0"/>
        <w:jc w:val="left"/>
      </w:pPr>
      <w:r>
        <w:rPr>
          <w:rFonts w:ascii="Times New Roman"/>
          <w:b/>
          <w:i w:val="false"/>
          <w:color w:val="000000"/>
        </w:rPr>
        <w:t xml:space="preserve"> 2020 жылға арналған аудандық бюджет</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011"/>
        <w:gridCol w:w="651"/>
        <w:gridCol w:w="6809"/>
        <w:gridCol w:w="317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85"/>
          <w:p>
            <w:pPr>
              <w:spacing w:after="20"/>
              <w:ind w:left="20"/>
              <w:jc w:val="both"/>
            </w:pPr>
            <w:r>
              <w:rPr>
                <w:rFonts w:ascii="Times New Roman"/>
                <w:b w:val="false"/>
                <w:i w:val="false"/>
                <w:color w:val="000000"/>
                <w:sz w:val="20"/>
              </w:rPr>
              <w:t>
Санаты Кірістер атауы</w:t>
            </w:r>
          </w:p>
          <w:bookmarkEnd w:id="85"/>
        </w:tc>
        <w:tc>
          <w:tcPr>
            <w:tcW w:w="3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86"/>
          <w:p>
            <w:pPr>
              <w:spacing w:after="20"/>
              <w:ind w:left="20"/>
              <w:jc w:val="both"/>
            </w:pPr>
            <w:r>
              <w:rPr>
                <w:rFonts w:ascii="Times New Roman"/>
                <w:b w:val="false"/>
                <w:i w:val="false"/>
                <w:color w:val="000000"/>
                <w:sz w:val="20"/>
              </w:rPr>
              <w:t>
1</w:t>
            </w:r>
          </w:p>
          <w:bookmarkEnd w:id="86"/>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12169622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87"/>
          <w:p>
            <w:pPr>
              <w:spacing w:after="20"/>
              <w:ind w:left="20"/>
              <w:jc w:val="both"/>
            </w:pPr>
            <w:r>
              <w:rPr>
                <w:rFonts w:ascii="Times New Roman"/>
                <w:b w:val="false"/>
                <w:i w:val="false"/>
                <w:color w:val="000000"/>
                <w:sz w:val="20"/>
              </w:rPr>
              <w:t>
1</w:t>
            </w:r>
          </w:p>
          <w:bookmarkEnd w:id="87"/>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3172816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297110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297110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213744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213744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2607962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2601027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88"/>
          <w:p>
            <w:pPr>
              <w:spacing w:after="20"/>
              <w:ind w:left="20"/>
              <w:jc w:val="both"/>
            </w:pPr>
            <w:r>
              <w:rPr>
                <w:rFonts w:ascii="Times New Roman"/>
                <w:b w:val="false"/>
                <w:i w:val="false"/>
                <w:color w:val="000000"/>
                <w:sz w:val="20"/>
              </w:rPr>
              <w:t>
2</w:t>
            </w:r>
          </w:p>
          <w:bookmarkEnd w:id="88"/>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89"/>
          <w:p>
            <w:pPr>
              <w:spacing w:after="20"/>
              <w:ind w:left="20"/>
              <w:jc w:val="both"/>
            </w:pPr>
            <w:r>
              <w:rPr>
                <w:rFonts w:ascii="Times New Roman"/>
                <w:b w:val="false"/>
                <w:i w:val="false"/>
                <w:color w:val="000000"/>
                <w:sz w:val="20"/>
              </w:rPr>
              <w:t>
3</w:t>
            </w:r>
          </w:p>
          <w:bookmarkEnd w:id="89"/>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90"/>
          <w:p>
            <w:pPr>
              <w:spacing w:after="20"/>
              <w:ind w:left="20"/>
              <w:jc w:val="both"/>
            </w:pPr>
            <w:r>
              <w:rPr>
                <w:rFonts w:ascii="Times New Roman"/>
                <w:b w:val="false"/>
                <w:i w:val="false"/>
                <w:color w:val="000000"/>
                <w:sz w:val="20"/>
              </w:rPr>
              <w:t>
4</w:t>
            </w:r>
          </w:p>
          <w:bookmarkEnd w:id="90"/>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8977958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8977958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8977958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1219"/>
        <w:gridCol w:w="1219"/>
        <w:gridCol w:w="6143"/>
        <w:gridCol w:w="2822"/>
      </w:tblGrid>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91"/>
          <w:p>
            <w:pPr>
              <w:spacing w:after="20"/>
              <w:ind w:left="20"/>
              <w:jc w:val="both"/>
            </w:pPr>
            <w:r>
              <w:rPr>
                <w:rFonts w:ascii="Times New Roman"/>
                <w:b w:val="false"/>
                <w:i w:val="false"/>
                <w:color w:val="000000"/>
                <w:sz w:val="20"/>
              </w:rPr>
              <w:t>
Функционалдық топ</w:t>
            </w:r>
          </w:p>
          <w:bookmarkEnd w:id="91"/>
        </w:tc>
        <w:tc>
          <w:tcPr>
            <w:tcW w:w="2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92"/>
          <w:p>
            <w:pPr>
              <w:spacing w:after="20"/>
              <w:ind w:left="20"/>
              <w:jc w:val="both"/>
            </w:pPr>
            <w:r>
              <w:rPr>
                <w:rFonts w:ascii="Times New Roman"/>
                <w:b w:val="false"/>
                <w:i w:val="false"/>
                <w:color w:val="000000"/>
                <w:sz w:val="20"/>
              </w:rPr>
              <w:t>
1</w:t>
            </w:r>
          </w:p>
          <w:bookmarkEnd w:id="92"/>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12169622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93"/>
          <w:p>
            <w:pPr>
              <w:spacing w:after="20"/>
              <w:ind w:left="20"/>
              <w:jc w:val="both"/>
            </w:pPr>
            <w:r>
              <w:rPr>
                <w:rFonts w:ascii="Times New Roman"/>
                <w:b w:val="false"/>
                <w:i w:val="false"/>
                <w:color w:val="000000"/>
                <w:sz w:val="20"/>
              </w:rPr>
              <w:t>
01</w:t>
            </w:r>
          </w:p>
          <w:bookmarkEnd w:id="93"/>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167249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92154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92154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94"/>
          <w:p>
            <w:pPr>
              <w:spacing w:after="20"/>
              <w:ind w:left="20"/>
              <w:jc w:val="both"/>
            </w:pPr>
            <w:r>
              <w:rPr>
                <w:rFonts w:ascii="Times New Roman"/>
                <w:b w:val="false"/>
                <w:i w:val="false"/>
                <w:color w:val="000000"/>
                <w:sz w:val="20"/>
              </w:rPr>
              <w:t>
02</w:t>
            </w:r>
          </w:p>
          <w:bookmarkEnd w:id="94"/>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95"/>
          <w:p>
            <w:pPr>
              <w:spacing w:after="20"/>
              <w:ind w:left="20"/>
              <w:jc w:val="both"/>
            </w:pPr>
            <w:r>
              <w:rPr>
                <w:rFonts w:ascii="Times New Roman"/>
                <w:b w:val="false"/>
                <w:i w:val="false"/>
                <w:color w:val="000000"/>
                <w:sz w:val="20"/>
              </w:rPr>
              <w:t>
03</w:t>
            </w:r>
          </w:p>
          <w:bookmarkEnd w:id="95"/>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96"/>
          <w:p>
            <w:pPr>
              <w:spacing w:after="20"/>
              <w:ind w:left="20"/>
              <w:jc w:val="both"/>
            </w:pPr>
            <w:r>
              <w:rPr>
                <w:rFonts w:ascii="Times New Roman"/>
                <w:b w:val="false"/>
                <w:i w:val="false"/>
                <w:color w:val="000000"/>
                <w:sz w:val="20"/>
              </w:rPr>
              <w:t>
04</w:t>
            </w:r>
          </w:p>
          <w:bookmarkEnd w:id="96"/>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6210923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4909282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4653782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118221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118221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690134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690134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343286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97"/>
          <w:p>
            <w:pPr>
              <w:spacing w:after="20"/>
              <w:ind w:left="20"/>
              <w:jc w:val="both"/>
            </w:pPr>
            <w:r>
              <w:rPr>
                <w:rFonts w:ascii="Times New Roman"/>
                <w:b w:val="false"/>
                <w:i w:val="false"/>
                <w:color w:val="000000"/>
                <w:sz w:val="20"/>
              </w:rPr>
              <w:t>
06</w:t>
            </w:r>
          </w:p>
          <w:bookmarkEnd w:id="97"/>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682905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350765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350765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252024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киындығы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33863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41389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76557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98"/>
          <w:p>
            <w:pPr>
              <w:spacing w:after="20"/>
              <w:ind w:left="20"/>
              <w:jc w:val="both"/>
            </w:pPr>
            <w:r>
              <w:rPr>
                <w:rFonts w:ascii="Times New Roman"/>
                <w:b w:val="false"/>
                <w:i w:val="false"/>
                <w:color w:val="000000"/>
                <w:sz w:val="20"/>
              </w:rPr>
              <w:t>
07</w:t>
            </w:r>
          </w:p>
          <w:bookmarkEnd w:id="98"/>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2567024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1462134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1062134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1104328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1104328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99"/>
          <w:p>
            <w:pPr>
              <w:spacing w:after="20"/>
              <w:ind w:left="20"/>
              <w:jc w:val="both"/>
            </w:pPr>
            <w:r>
              <w:rPr>
                <w:rFonts w:ascii="Times New Roman"/>
                <w:b w:val="false"/>
                <w:i w:val="false"/>
                <w:color w:val="000000"/>
                <w:sz w:val="20"/>
              </w:rPr>
              <w:t>
08</w:t>
            </w:r>
          </w:p>
          <w:bookmarkEnd w:id="99"/>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205237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100"/>
          <w:p>
            <w:pPr>
              <w:spacing w:after="20"/>
              <w:ind w:left="20"/>
              <w:jc w:val="both"/>
            </w:pPr>
            <w:r>
              <w:rPr>
                <w:rFonts w:ascii="Times New Roman"/>
                <w:b w:val="false"/>
                <w:i w:val="false"/>
                <w:color w:val="000000"/>
                <w:sz w:val="20"/>
              </w:rPr>
              <w:t>
10</w:t>
            </w:r>
          </w:p>
          <w:bookmarkEnd w:id="100"/>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227727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167764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ветеринария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 шаралар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манызы бар қала) аумағында жер қатынастарын реттеу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101"/>
          <w:p>
            <w:pPr>
              <w:spacing w:after="20"/>
              <w:ind w:left="20"/>
              <w:jc w:val="both"/>
            </w:pPr>
            <w:r>
              <w:rPr>
                <w:rFonts w:ascii="Times New Roman"/>
                <w:b w:val="false"/>
                <w:i w:val="false"/>
                <w:color w:val="000000"/>
                <w:sz w:val="20"/>
              </w:rPr>
              <w:t>
11</w:t>
            </w:r>
          </w:p>
          <w:bookmarkEnd w:id="101"/>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102"/>
          <w:p>
            <w:pPr>
              <w:spacing w:after="20"/>
              <w:ind w:left="20"/>
              <w:jc w:val="both"/>
            </w:pPr>
            <w:r>
              <w:rPr>
                <w:rFonts w:ascii="Times New Roman"/>
                <w:b w:val="false"/>
                <w:i w:val="false"/>
                <w:color w:val="000000"/>
                <w:sz w:val="20"/>
              </w:rPr>
              <w:t>
12</w:t>
            </w:r>
          </w:p>
          <w:bookmarkEnd w:id="102"/>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595160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103"/>
          <w:p>
            <w:pPr>
              <w:spacing w:after="20"/>
              <w:ind w:left="20"/>
              <w:jc w:val="both"/>
            </w:pPr>
            <w:r>
              <w:rPr>
                <w:rFonts w:ascii="Times New Roman"/>
                <w:b w:val="false"/>
                <w:i w:val="false"/>
                <w:color w:val="000000"/>
                <w:sz w:val="20"/>
              </w:rPr>
              <w:t>
13</w:t>
            </w:r>
          </w:p>
          <w:bookmarkEnd w:id="103"/>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104"/>
          <w:p>
            <w:pPr>
              <w:spacing w:after="20"/>
              <w:ind w:left="20"/>
              <w:jc w:val="both"/>
            </w:pPr>
            <w:r>
              <w:rPr>
                <w:rFonts w:ascii="Times New Roman"/>
                <w:b w:val="false"/>
                <w:i w:val="false"/>
                <w:color w:val="000000"/>
                <w:sz w:val="20"/>
              </w:rPr>
              <w:t>
15</w:t>
            </w:r>
          </w:p>
          <w:bookmarkEnd w:id="104"/>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1423800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1423800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 кредиттеу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105"/>
          <w:p>
            <w:pPr>
              <w:spacing w:after="20"/>
              <w:ind w:left="20"/>
              <w:jc w:val="both"/>
            </w:pPr>
            <w:r>
              <w:rPr>
                <w:rFonts w:ascii="Times New Roman"/>
                <w:b w:val="false"/>
                <w:i w:val="false"/>
                <w:color w:val="000000"/>
                <w:sz w:val="20"/>
              </w:rPr>
              <w:t>
5</w:t>
            </w:r>
          </w:p>
          <w:bookmarkEnd w:id="105"/>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106"/>
          <w:p>
            <w:pPr>
              <w:spacing w:after="20"/>
              <w:ind w:left="20"/>
              <w:jc w:val="both"/>
            </w:pPr>
            <w:r>
              <w:rPr>
                <w:rFonts w:ascii="Times New Roman"/>
                <w:b w:val="false"/>
                <w:i w:val="false"/>
                <w:color w:val="000000"/>
                <w:sz w:val="20"/>
              </w:rPr>
              <w:t>
Санаты Атауы</w:t>
            </w:r>
          </w:p>
          <w:bookmarkEnd w:id="106"/>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107"/>
          <w:p>
            <w:pPr>
              <w:spacing w:after="20"/>
              <w:ind w:left="20"/>
              <w:jc w:val="both"/>
            </w:pPr>
            <w:r>
              <w:rPr>
                <w:rFonts w:ascii="Times New Roman"/>
                <w:b w:val="false"/>
                <w:i w:val="false"/>
                <w:color w:val="000000"/>
                <w:sz w:val="20"/>
              </w:rPr>
              <w:t>
1</w:t>
            </w:r>
          </w:p>
          <w:bookmarkEnd w:id="107"/>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108"/>
          <w:p>
            <w:pPr>
              <w:spacing w:after="20"/>
              <w:ind w:left="20"/>
              <w:jc w:val="both"/>
            </w:pPr>
            <w:r>
              <w:rPr>
                <w:rFonts w:ascii="Times New Roman"/>
                <w:b w:val="false"/>
                <w:i w:val="false"/>
                <w:color w:val="000000"/>
                <w:sz w:val="20"/>
              </w:rPr>
              <w:t>
5</w:t>
            </w:r>
          </w:p>
          <w:bookmarkEnd w:id="108"/>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9"/>
        <w:gridCol w:w="1779"/>
        <w:gridCol w:w="1779"/>
        <w:gridCol w:w="4688"/>
        <w:gridCol w:w="22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109"/>
          <w:p>
            <w:pPr>
              <w:spacing w:after="20"/>
              <w:ind w:left="20"/>
              <w:jc w:val="both"/>
            </w:pPr>
            <w:r>
              <w:rPr>
                <w:rFonts w:ascii="Times New Roman"/>
                <w:b w:val="false"/>
                <w:i w:val="false"/>
                <w:color w:val="000000"/>
                <w:sz w:val="20"/>
              </w:rPr>
              <w:t>
Фукционалдық топ Атауы</w:t>
            </w:r>
          </w:p>
          <w:bookmarkEnd w:id="109"/>
        </w:tc>
        <w:tc>
          <w:tcPr>
            <w:tcW w:w="2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110"/>
          <w:p>
            <w:pPr>
              <w:spacing w:after="20"/>
              <w:ind w:left="20"/>
              <w:jc w:val="both"/>
            </w:pPr>
            <w:r>
              <w:rPr>
                <w:rFonts w:ascii="Times New Roman"/>
                <w:b w:val="false"/>
                <w:i w:val="false"/>
                <w:color w:val="000000"/>
                <w:sz w:val="20"/>
              </w:rPr>
              <w:t>
1</w:t>
            </w:r>
          </w:p>
          <w:bookmarkEnd w:id="110"/>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ІV.Қаржы активтерімен операциялар бойынша сальдо</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1"/>
        <w:gridCol w:w="2749"/>
        <w:gridCol w:w="1772"/>
        <w:gridCol w:w="3743"/>
        <w:gridCol w:w="226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111"/>
          <w:p>
            <w:pPr>
              <w:spacing w:after="20"/>
              <w:ind w:left="20"/>
              <w:jc w:val="both"/>
            </w:pPr>
            <w:r>
              <w:rPr>
                <w:rFonts w:ascii="Times New Roman"/>
                <w:b w:val="false"/>
                <w:i w:val="false"/>
                <w:color w:val="000000"/>
                <w:sz w:val="20"/>
              </w:rPr>
              <w:t>
Санаты Атауы</w:t>
            </w:r>
          </w:p>
          <w:bookmarkEnd w:id="111"/>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112"/>
          <w:p>
            <w:pPr>
              <w:spacing w:after="20"/>
              <w:ind w:left="20"/>
              <w:jc w:val="both"/>
            </w:pPr>
            <w:r>
              <w:rPr>
                <w:rFonts w:ascii="Times New Roman"/>
                <w:b w:val="false"/>
                <w:i w:val="false"/>
                <w:color w:val="000000"/>
                <w:sz w:val="20"/>
              </w:rPr>
              <w:t>
1</w:t>
            </w:r>
          </w:p>
          <w:bookmarkEnd w:id="112"/>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113"/>
          <w:p>
            <w:pPr>
              <w:spacing w:after="20"/>
              <w:ind w:left="20"/>
              <w:jc w:val="both"/>
            </w:pPr>
            <w:r>
              <w:rPr>
                <w:rFonts w:ascii="Times New Roman"/>
                <w:b w:val="false"/>
                <w:i w:val="false"/>
                <w:color w:val="000000"/>
                <w:sz w:val="20"/>
              </w:rPr>
              <w:t>
6</w:t>
            </w:r>
          </w:p>
          <w:bookmarkEnd w:id="113"/>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2"/>
        <w:gridCol w:w="1482"/>
        <w:gridCol w:w="1482"/>
        <w:gridCol w:w="5959"/>
        <w:gridCol w:w="189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114"/>
          <w:p>
            <w:pPr>
              <w:spacing w:after="20"/>
              <w:ind w:left="20"/>
              <w:jc w:val="both"/>
            </w:pPr>
            <w:r>
              <w:rPr>
                <w:rFonts w:ascii="Times New Roman"/>
                <w:b w:val="false"/>
                <w:i w:val="false"/>
                <w:color w:val="000000"/>
                <w:sz w:val="20"/>
              </w:rPr>
              <w:t>
Фукционалдық топ Атауы</w:t>
            </w:r>
          </w:p>
          <w:bookmarkEnd w:id="114"/>
        </w:tc>
        <w:tc>
          <w:tcPr>
            <w:tcW w:w="1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115"/>
          <w:p>
            <w:pPr>
              <w:spacing w:after="20"/>
              <w:ind w:left="20"/>
              <w:jc w:val="both"/>
            </w:pPr>
            <w:r>
              <w:rPr>
                <w:rFonts w:ascii="Times New Roman"/>
                <w:b w:val="false"/>
                <w:i w:val="false"/>
                <w:color w:val="000000"/>
                <w:sz w:val="20"/>
              </w:rPr>
              <w:t>
1</w:t>
            </w:r>
          </w:p>
          <w:bookmarkEnd w:id="115"/>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116"/>
          <w:p>
            <w:pPr>
              <w:spacing w:after="20"/>
              <w:ind w:left="20"/>
              <w:jc w:val="both"/>
            </w:pPr>
            <w:r>
              <w:rPr>
                <w:rFonts w:ascii="Times New Roman"/>
                <w:b w:val="false"/>
                <w:i w:val="false"/>
                <w:color w:val="000000"/>
                <w:sz w:val="20"/>
              </w:rPr>
              <w:t>
Санаты Атауы</w:t>
            </w:r>
          </w:p>
          <w:bookmarkEnd w:id="116"/>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117"/>
          <w:p>
            <w:pPr>
              <w:spacing w:after="20"/>
              <w:ind w:left="20"/>
              <w:jc w:val="both"/>
            </w:pPr>
            <w:r>
              <w:rPr>
                <w:rFonts w:ascii="Times New Roman"/>
                <w:b w:val="false"/>
                <w:i w:val="false"/>
                <w:color w:val="000000"/>
                <w:sz w:val="20"/>
              </w:rPr>
              <w:t>
1</w:t>
            </w:r>
          </w:p>
          <w:bookmarkEnd w:id="117"/>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118"/>
          <w:p>
            <w:pPr>
              <w:spacing w:after="20"/>
              <w:ind w:left="20"/>
              <w:jc w:val="both"/>
            </w:pPr>
            <w:r>
              <w:rPr>
                <w:rFonts w:ascii="Times New Roman"/>
                <w:b w:val="false"/>
                <w:i w:val="false"/>
                <w:color w:val="000000"/>
                <w:sz w:val="20"/>
              </w:rPr>
              <w:t>
7</w:t>
            </w:r>
          </w:p>
          <w:bookmarkEnd w:id="118"/>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8"/>
        <w:gridCol w:w="2620"/>
        <w:gridCol w:w="2620"/>
        <w:gridCol w:w="3543"/>
        <w:gridCol w:w="15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119"/>
          <w:p>
            <w:pPr>
              <w:spacing w:after="20"/>
              <w:ind w:left="20"/>
              <w:jc w:val="both"/>
            </w:pPr>
            <w:r>
              <w:rPr>
                <w:rFonts w:ascii="Times New Roman"/>
                <w:b w:val="false"/>
                <w:i w:val="false"/>
                <w:color w:val="000000"/>
                <w:sz w:val="20"/>
              </w:rPr>
              <w:t>
Фукционалдық топ Атауы</w:t>
            </w:r>
          </w:p>
          <w:bookmarkEnd w:id="119"/>
        </w:tc>
        <w:tc>
          <w:tcPr>
            <w:tcW w:w="1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120"/>
          <w:p>
            <w:pPr>
              <w:spacing w:after="20"/>
              <w:ind w:left="20"/>
              <w:jc w:val="both"/>
            </w:pPr>
            <w:r>
              <w:rPr>
                <w:rFonts w:ascii="Times New Roman"/>
                <w:b w:val="false"/>
                <w:i w:val="false"/>
                <w:color w:val="000000"/>
                <w:sz w:val="20"/>
              </w:rPr>
              <w:t>
1</w:t>
            </w:r>
          </w:p>
          <w:bookmarkEnd w:id="120"/>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121"/>
          <w:p>
            <w:pPr>
              <w:spacing w:after="20"/>
              <w:ind w:left="20"/>
              <w:jc w:val="both"/>
            </w:pPr>
            <w:r>
              <w:rPr>
                <w:rFonts w:ascii="Times New Roman"/>
                <w:b w:val="false"/>
                <w:i w:val="false"/>
                <w:color w:val="000000"/>
                <w:sz w:val="20"/>
              </w:rPr>
              <w:t>
16</w:t>
            </w:r>
          </w:p>
          <w:bookmarkEnd w:id="121"/>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122"/>
          <w:p>
            <w:pPr>
              <w:spacing w:after="20"/>
              <w:ind w:left="20"/>
              <w:jc w:val="both"/>
            </w:pPr>
            <w:r>
              <w:rPr>
                <w:rFonts w:ascii="Times New Roman"/>
                <w:b w:val="false"/>
                <w:i w:val="false"/>
                <w:color w:val="000000"/>
                <w:sz w:val="20"/>
              </w:rPr>
              <w:t>
8</w:t>
            </w:r>
          </w:p>
          <w:bookmarkEnd w:id="122"/>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аудандық мәслихаттың</w:t>
            </w:r>
            <w:r>
              <w:br/>
            </w:r>
            <w:r>
              <w:rPr>
                <w:rFonts w:ascii="Times New Roman"/>
                <w:b w:val="false"/>
                <w:i w:val="false"/>
                <w:color w:val="000000"/>
                <w:sz w:val="20"/>
              </w:rPr>
              <w:t>2017 жылғы 14 желтоқсандағы</w:t>
            </w:r>
            <w:r>
              <w:br/>
            </w:r>
            <w:r>
              <w:rPr>
                <w:rFonts w:ascii="Times New Roman"/>
                <w:b w:val="false"/>
                <w:i w:val="false"/>
                <w:color w:val="000000"/>
                <w:sz w:val="20"/>
              </w:rPr>
              <w:t>№ 21-4 шешіміне 4 қосымша</w:t>
            </w:r>
          </w:p>
        </w:tc>
      </w:tr>
    </w:tbl>
    <w:bookmarkStart w:name="z790" w:id="123"/>
    <w:p>
      <w:pPr>
        <w:spacing w:after="0"/>
        <w:ind w:left="0"/>
        <w:jc w:val="left"/>
      </w:pPr>
      <w:r>
        <w:rPr>
          <w:rFonts w:ascii="Times New Roman"/>
          <w:b/>
          <w:i w:val="false"/>
          <w:color w:val="000000"/>
        </w:rPr>
        <w:t xml:space="preserve"> 2018 жылға арналған бюджеттік инвестициялық жобаларды іске асыруға бағытталған бюджеттік бағдарламаларға бөлінген бюджеттік даму бағдарламаларының тізбесі</w:t>
      </w:r>
    </w:p>
    <w:bookmarkEnd w:id="123"/>
    <w:p>
      <w:pPr>
        <w:spacing w:after="0"/>
        <w:ind w:left="0"/>
        <w:jc w:val="both"/>
      </w:pPr>
      <w:r>
        <w:rPr>
          <w:rFonts w:ascii="Times New Roman"/>
          <w:b w:val="false"/>
          <w:i w:val="false"/>
          <w:color w:val="ff0000"/>
          <w:sz w:val="28"/>
        </w:rPr>
        <w:t xml:space="preserve">
      Ескерту. 4–қосымша жаңа редакцияда - Жамбыл облысы Т. Рысқұлов аудандық мәслихатының 28.11.2018 </w:t>
      </w:r>
      <w:r>
        <w:rPr>
          <w:rFonts w:ascii="Times New Roman"/>
          <w:b w:val="false"/>
          <w:i w:val="false"/>
          <w:color w:val="ff0000"/>
          <w:sz w:val="28"/>
        </w:rPr>
        <w:t>№ 32-4</w:t>
      </w:r>
      <w:r>
        <w:rPr>
          <w:rFonts w:ascii="Times New Roman"/>
          <w:b w:val="false"/>
          <w:i w:val="false"/>
          <w:color w:val="ff0000"/>
          <w:sz w:val="28"/>
        </w:rPr>
        <w:t xml:space="preserve"> шешімімен (01.01.2018 бастап қолданылады).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4"/>
        <w:gridCol w:w="2002"/>
        <w:gridCol w:w="2002"/>
        <w:gridCol w:w="682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қаланаың) сәулет, қала құрылысы және құрылыс бөлімі</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объектілерін салу және реконструкциялау</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қаланаың) сәулет, қала құрылысы және құрылыс бөлімі</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рекнструкциялау</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қаланаың) сәулет, қала құрылысы және құрылыс бөлімі</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аудандық мәслихаттың</w:t>
            </w:r>
            <w:r>
              <w:br/>
            </w:r>
            <w:r>
              <w:rPr>
                <w:rFonts w:ascii="Times New Roman"/>
                <w:b w:val="false"/>
                <w:i w:val="false"/>
                <w:color w:val="000000"/>
                <w:sz w:val="20"/>
              </w:rPr>
              <w:t>2017 жылғы 14 желтоқсандағы</w:t>
            </w:r>
            <w:r>
              <w:br/>
            </w:r>
            <w:r>
              <w:rPr>
                <w:rFonts w:ascii="Times New Roman"/>
                <w:b w:val="false"/>
                <w:i w:val="false"/>
                <w:color w:val="000000"/>
                <w:sz w:val="20"/>
              </w:rPr>
              <w:t>№ 21-4 шешіміне 5 қосымша</w:t>
            </w:r>
          </w:p>
        </w:tc>
      </w:tr>
    </w:tbl>
    <w:bookmarkStart w:name="z810" w:id="124"/>
    <w:p>
      <w:pPr>
        <w:spacing w:after="0"/>
        <w:ind w:left="0"/>
        <w:jc w:val="left"/>
      </w:pPr>
      <w:r>
        <w:rPr>
          <w:rFonts w:ascii="Times New Roman"/>
          <w:b/>
          <w:i w:val="false"/>
          <w:color w:val="000000"/>
        </w:rPr>
        <w:t xml:space="preserve"> 2018 жылға арналған жергілікті бюджеттің орындалу процесінде секвестрлеуге жатпайтын бюджеттік бағдарламалардың тізбесі</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125"/>
          <w:p>
            <w:pPr>
              <w:spacing w:after="20"/>
              <w:ind w:left="20"/>
              <w:jc w:val="both"/>
            </w:pPr>
            <w:r>
              <w:rPr>
                <w:rFonts w:ascii="Times New Roman"/>
                <w:b w:val="false"/>
                <w:i w:val="false"/>
                <w:color w:val="000000"/>
                <w:sz w:val="20"/>
              </w:rPr>
              <w:t>
Атауы</w:t>
            </w:r>
          </w:p>
          <w:bookmarkEnd w:id="125"/>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126"/>
          <w:p>
            <w:pPr>
              <w:spacing w:after="20"/>
              <w:ind w:left="20"/>
              <w:jc w:val="both"/>
            </w:pPr>
            <w:r>
              <w:rPr>
                <w:rFonts w:ascii="Times New Roman"/>
                <w:b w:val="false"/>
                <w:i w:val="false"/>
                <w:color w:val="000000"/>
                <w:sz w:val="20"/>
              </w:rPr>
              <w:t>
Білім беру</w:t>
            </w:r>
          </w:p>
          <w:bookmarkEnd w:id="126"/>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127"/>
          <w:p>
            <w:pPr>
              <w:spacing w:after="20"/>
              <w:ind w:left="20"/>
              <w:jc w:val="both"/>
            </w:pPr>
            <w:r>
              <w:rPr>
                <w:rFonts w:ascii="Times New Roman"/>
                <w:b w:val="false"/>
                <w:i w:val="false"/>
                <w:color w:val="000000"/>
                <w:sz w:val="20"/>
              </w:rPr>
              <w:t>
Сапалы мектеп біліміне қол жетімділікті қамтамасыз ету</w:t>
            </w:r>
            <w:r>
              <w:br/>
            </w:r>
            <w:r>
              <w:rPr>
                <w:rFonts w:ascii="Times New Roman"/>
                <w:b w:val="false"/>
                <w:i w:val="false"/>
                <w:color w:val="000000"/>
                <w:sz w:val="20"/>
              </w:rPr>
              <w:t>
</w:t>
            </w:r>
            <w:r>
              <w:rPr>
                <w:rFonts w:ascii="Times New Roman"/>
                <w:b w:val="false"/>
                <w:i w:val="false"/>
                <w:color w:val="000000"/>
                <w:sz w:val="20"/>
              </w:rPr>
              <w:t>Аудандың (облыстық маңызы бар қалалардың) бюджеттеріне орта білім беру ұйымдарын жан басына шаққандағы қаржыландыруды сынықтан өткізуге берілетін ағымдағы нысаналы трансферттер</w:t>
            </w:r>
            <w:r>
              <w:br/>
            </w:r>
            <w:r>
              <w:rPr>
                <w:rFonts w:ascii="Times New Roman"/>
                <w:b w:val="false"/>
                <w:i w:val="false"/>
                <w:color w:val="000000"/>
                <w:sz w:val="20"/>
              </w:rPr>
              <w:t>
Арнайы білім беретін оқу бағдарламалары бойынша жалпы білім беру</w:t>
            </w:r>
          </w:p>
          <w:bookmarkEnd w:id="127"/>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128"/>
          <w:p>
            <w:pPr>
              <w:spacing w:after="20"/>
              <w:ind w:left="20"/>
              <w:jc w:val="both"/>
            </w:pPr>
            <w:r>
              <w:rPr>
                <w:rFonts w:ascii="Times New Roman"/>
                <w:b w:val="false"/>
                <w:i w:val="false"/>
                <w:color w:val="000000"/>
                <w:sz w:val="20"/>
              </w:rPr>
              <w:t>
Әлеуметтік көмек және әлеуметтік қамсыздандыру</w:t>
            </w:r>
          </w:p>
          <w:bookmarkEnd w:id="128"/>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129"/>
          <w:p>
            <w:pPr>
              <w:spacing w:after="20"/>
              <w:ind w:left="20"/>
              <w:jc w:val="both"/>
            </w:pPr>
            <w:r>
              <w:rPr>
                <w:rFonts w:ascii="Times New Roman"/>
                <w:b w:val="false"/>
                <w:i w:val="false"/>
                <w:color w:val="000000"/>
                <w:sz w:val="20"/>
              </w:rPr>
              <w:t>
Аудандың (облыстық маңызы бар қалалардың) бюджеттеріне мемлекеттік атаулы әлеуметтік көмектер</w:t>
            </w:r>
          </w:p>
          <w:bookmarkEnd w:id="129"/>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аудандық мәслихаттың</w:t>
            </w:r>
            <w:r>
              <w:br/>
            </w:r>
            <w:r>
              <w:rPr>
                <w:rFonts w:ascii="Times New Roman"/>
                <w:b w:val="false"/>
                <w:i w:val="false"/>
                <w:color w:val="000000"/>
                <w:sz w:val="20"/>
              </w:rPr>
              <w:t xml:space="preserve">2017 жылғы 14 желтоқсандағы </w:t>
            </w:r>
            <w:r>
              <w:br/>
            </w:r>
            <w:r>
              <w:rPr>
                <w:rFonts w:ascii="Times New Roman"/>
                <w:b w:val="false"/>
                <w:i w:val="false"/>
                <w:color w:val="000000"/>
                <w:sz w:val="20"/>
              </w:rPr>
              <w:t>№ 21-4 шешіміне 6 қосымша</w:t>
            </w:r>
          </w:p>
        </w:tc>
      </w:tr>
    </w:tbl>
    <w:bookmarkStart w:name="z818" w:id="130"/>
    <w:p>
      <w:pPr>
        <w:spacing w:after="0"/>
        <w:ind w:left="0"/>
        <w:jc w:val="left"/>
      </w:pPr>
      <w:r>
        <w:rPr>
          <w:rFonts w:ascii="Times New Roman"/>
          <w:b/>
          <w:i w:val="false"/>
          <w:color w:val="000000"/>
        </w:rPr>
        <w:t xml:space="preserve"> 2018 жылға арналған ауыл шаруашылығы мақсатындағы жер учаскелерін сатудан Қазақстан Республикасының Ұлттық қорына түсетін түсімдердің көлемі</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3"/>
        <w:gridCol w:w="2643"/>
        <w:gridCol w:w="1703"/>
        <w:gridCol w:w="4073"/>
        <w:gridCol w:w="217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131"/>
          <w:p>
            <w:pPr>
              <w:spacing w:after="20"/>
              <w:ind w:left="20"/>
              <w:jc w:val="both"/>
            </w:pPr>
            <w:r>
              <w:rPr>
                <w:rFonts w:ascii="Times New Roman"/>
                <w:b w:val="false"/>
                <w:i w:val="false"/>
                <w:color w:val="000000"/>
                <w:sz w:val="20"/>
              </w:rPr>
              <w:t>
Санаты Атауы</w:t>
            </w:r>
          </w:p>
          <w:bookmarkEnd w:id="131"/>
        </w:tc>
        <w:tc>
          <w:tcPr>
            <w:tcW w:w="2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132"/>
          <w:p>
            <w:pPr>
              <w:spacing w:after="20"/>
              <w:ind w:left="20"/>
              <w:jc w:val="both"/>
            </w:pPr>
            <w:r>
              <w:rPr>
                <w:rFonts w:ascii="Times New Roman"/>
                <w:b w:val="false"/>
                <w:i w:val="false"/>
                <w:color w:val="000000"/>
                <w:sz w:val="20"/>
              </w:rPr>
              <w:t>
3</w:t>
            </w:r>
          </w:p>
          <w:bookmarkEnd w:id="132"/>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 учаскелерін сатудан түсетін түсімдер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аудандық мәслихаттың</w:t>
            </w:r>
            <w:r>
              <w:br/>
            </w:r>
            <w:r>
              <w:rPr>
                <w:rFonts w:ascii="Times New Roman"/>
                <w:b w:val="false"/>
                <w:i w:val="false"/>
                <w:color w:val="000000"/>
                <w:sz w:val="20"/>
              </w:rPr>
              <w:t>2017 жылғы 14 желтоқсандағы</w:t>
            </w:r>
            <w:r>
              <w:br/>
            </w:r>
            <w:r>
              <w:rPr>
                <w:rFonts w:ascii="Times New Roman"/>
                <w:b w:val="false"/>
                <w:i w:val="false"/>
                <w:color w:val="000000"/>
                <w:sz w:val="20"/>
              </w:rPr>
              <w:t>№ 21-4 шешіміне 7 қосымша</w:t>
            </w:r>
          </w:p>
        </w:tc>
      </w:tr>
    </w:tbl>
    <w:bookmarkStart w:name="z827" w:id="133"/>
    <w:p>
      <w:pPr>
        <w:spacing w:after="0"/>
        <w:ind w:left="0"/>
        <w:jc w:val="left"/>
      </w:pPr>
      <w:r>
        <w:rPr>
          <w:rFonts w:ascii="Times New Roman"/>
          <w:b/>
          <w:i w:val="false"/>
          <w:color w:val="000000"/>
        </w:rPr>
        <w:t xml:space="preserve"> 2018 жылға арналған Т. Рысқұлов ауданның аудандық бюджетінің ауылдық округтері бойынша бюджеттік бағдарламалары</w:t>
      </w:r>
    </w:p>
    <w:bookmarkEnd w:id="133"/>
    <w:bookmarkStart w:name="z293" w:id="134"/>
    <w:p>
      <w:pPr>
        <w:spacing w:after="0"/>
        <w:ind w:left="0"/>
        <w:jc w:val="both"/>
      </w:pPr>
      <w:r>
        <w:rPr>
          <w:rFonts w:ascii="Times New Roman"/>
          <w:b w:val="false"/>
          <w:i w:val="false"/>
          <w:color w:val="ff0000"/>
          <w:sz w:val="28"/>
        </w:rPr>
        <w:t xml:space="preserve">
      Ескерту. 7–қосымша жаңа редакцияда - Жамбыл облысы Т. Рысқұлов аудандық мәслихатының 28.11.2018 </w:t>
      </w:r>
      <w:r>
        <w:rPr>
          <w:rFonts w:ascii="Times New Roman"/>
          <w:b w:val="false"/>
          <w:i w:val="false"/>
          <w:color w:val="ff0000"/>
          <w:sz w:val="28"/>
        </w:rPr>
        <w:t>№ 32-4</w:t>
      </w:r>
      <w:r>
        <w:rPr>
          <w:rFonts w:ascii="Times New Roman"/>
          <w:b w:val="false"/>
          <w:i w:val="false"/>
          <w:color w:val="ff0000"/>
          <w:sz w:val="28"/>
        </w:rPr>
        <w:t xml:space="preserve"> шешімімен (01.01.2018 бастап қолданылады).</w:t>
      </w:r>
    </w:p>
    <w:bookmarkEnd w:id="1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721"/>
        <w:gridCol w:w="1638"/>
        <w:gridCol w:w="908"/>
        <w:gridCol w:w="1456"/>
        <w:gridCol w:w="970"/>
        <w:gridCol w:w="909"/>
        <w:gridCol w:w="968"/>
        <w:gridCol w:w="1151"/>
        <w:gridCol w:w="968"/>
        <w:gridCol w:w="1595"/>
        <w:gridCol w:w="775"/>
      </w:tblGrid>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 кент, ауыл, ауылдық округ әкімінің аппараты"</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органдардың күрделі шығыстары"</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"Ауылдық жерлерде балаларды мектепке дейін тегін алып баруды және кері алып келуді ұйымдастыру"</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"Елді мекендерді сумен жабдықтауды ұйымдастыру"</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 мекендерде көшелерді жарықтандыру"</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"Елді мекендердің санитариясын қамтамасыз ету"</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"жерлеу орындарын ұстау және туыстары жоқ адамдарды жерлеу"</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"Елді мекендерді абаттандыру мен көгалдандыру"</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 Бағдарламасы шеңберінде өңірлерді экономикалық дамытуға жәрдемдесу бойынша шараларды іске асыру"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"Қорағаты ауылдық округі әкімінің аппараты" коммуналдық мемлекеттік мекемесі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20234</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 ауылдық округі әкімінің аппараты" коммуналдық мемлекеттік мекемесі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24371</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ауылдық округі әкімінің аппараты" коммуналдық мемлекеттік мекемесі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54411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72325</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