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aad9" w14:textId="236a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Т. Рысқұлов аудандық мәслихатының 2016 жылдың 23 желтоқсандағы № 11-5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2017 жылғы 28 қарашадағы № 20-4 шешімі. Жамбыл облысы Әділет департаментінде 2017 жылғы 29 қарашада № 3601 болып тіркелді</w:t>
      </w:r>
    </w:p>
    <w:p>
      <w:pPr>
        <w:spacing w:after="0"/>
        <w:ind w:left="0"/>
        <w:jc w:val="both"/>
      </w:pPr>
      <w:bookmarkStart w:name="z14"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1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9 желтоқсандағы № 7-3 шешіміне өзгерістер енгізу туралы" Жамбыл облыстық мәслихатының 2017 жылғы 24 қарашадағы </w:t>
      </w:r>
      <w:r>
        <w:rPr>
          <w:rFonts w:ascii="Times New Roman"/>
          <w:b w:val="false"/>
          <w:i w:val="false"/>
          <w:color w:val="000000"/>
          <w:sz w:val="28"/>
        </w:rPr>
        <w:t>№ 17-2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3595</w:t>
      </w:r>
      <w:r>
        <w:rPr>
          <w:rFonts w:ascii="Times New Roman"/>
          <w:b w:val="false"/>
          <w:i w:val="false"/>
          <w:color w:val="000000"/>
          <w:sz w:val="28"/>
        </w:rPr>
        <w:t xml:space="preserve"> болып тіркелген) сәйкес Т. Рысқұлов аудандық мәслихаты </w:t>
      </w:r>
      <w:r>
        <w:rPr>
          <w:rFonts w:ascii="Times New Roman"/>
          <w:b/>
          <w:i w:val="false"/>
          <w:color w:val="000000"/>
          <w:sz w:val="28"/>
        </w:rPr>
        <w:t>ШЕШІМ КАБЫЛДАДЫ:</w:t>
      </w:r>
    </w:p>
    <w:bookmarkEnd w:id="1"/>
    <w:bookmarkStart w:name="z16" w:id="2"/>
    <w:p>
      <w:pPr>
        <w:spacing w:after="0"/>
        <w:ind w:left="0"/>
        <w:jc w:val="both"/>
      </w:pPr>
      <w:r>
        <w:rPr>
          <w:rFonts w:ascii="Times New Roman"/>
          <w:b w:val="false"/>
          <w:i w:val="false"/>
          <w:color w:val="000000"/>
          <w:sz w:val="28"/>
        </w:rPr>
        <w:t xml:space="preserve">
      1. "2017-2019 жылдарға арналған аудандық бюджет туралы" Т. Рысқұлов аудандық мәслихатының 2016 жылдың 23 желтоқсандағы </w:t>
      </w:r>
      <w:r>
        <w:rPr>
          <w:rFonts w:ascii="Times New Roman"/>
          <w:b w:val="false"/>
          <w:i w:val="false"/>
          <w:color w:val="000000"/>
          <w:sz w:val="28"/>
        </w:rPr>
        <w:t>№ 11-5</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3269</w:t>
      </w:r>
      <w:r>
        <w:rPr>
          <w:rFonts w:ascii="Times New Roman"/>
          <w:b w:val="false"/>
          <w:i w:val="false"/>
          <w:color w:val="000000"/>
          <w:sz w:val="28"/>
        </w:rPr>
        <w:t xml:space="preserve"> болып тіркелген, 2017 жылдың 20 қаңтардағы "Құлан таңы"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bookmarkStart w:name="z1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1) тармақшада</w:t>
      </w:r>
      <w:r>
        <w:rPr>
          <w:rFonts w:ascii="Times New Roman"/>
          <w:b w:val="false"/>
          <w:i w:val="false"/>
          <w:color w:val="000000"/>
          <w:sz w:val="28"/>
        </w:rPr>
        <w:t>:</w:t>
      </w:r>
    </w:p>
    <w:bookmarkEnd w:id="3"/>
    <w:bookmarkStart w:name="z19" w:id="4"/>
    <w:p>
      <w:pPr>
        <w:spacing w:after="0"/>
        <w:ind w:left="0"/>
        <w:jc w:val="both"/>
      </w:pPr>
      <w:r>
        <w:rPr>
          <w:rFonts w:ascii="Times New Roman"/>
          <w:b w:val="false"/>
          <w:i w:val="false"/>
          <w:color w:val="000000"/>
          <w:sz w:val="28"/>
        </w:rPr>
        <w:t>
      "8 829 873" сандары "9 062 960" сандарымен ауыстырылсын;</w:t>
      </w:r>
    </w:p>
    <w:bookmarkEnd w:id="4"/>
    <w:bookmarkStart w:name="z20" w:id="5"/>
    <w:p>
      <w:pPr>
        <w:spacing w:after="0"/>
        <w:ind w:left="0"/>
        <w:jc w:val="both"/>
      </w:pPr>
      <w:r>
        <w:rPr>
          <w:rFonts w:ascii="Times New Roman"/>
          <w:b w:val="false"/>
          <w:i w:val="false"/>
          <w:color w:val="000000"/>
          <w:sz w:val="28"/>
        </w:rPr>
        <w:t>
      "2 734 662" сандары "2 740 602" сандарымен ауыстырылсын;</w:t>
      </w:r>
    </w:p>
    <w:bookmarkEnd w:id="5"/>
    <w:bookmarkStart w:name="z21" w:id="6"/>
    <w:p>
      <w:pPr>
        <w:spacing w:after="0"/>
        <w:ind w:left="0"/>
        <w:jc w:val="both"/>
      </w:pPr>
      <w:r>
        <w:rPr>
          <w:rFonts w:ascii="Times New Roman"/>
          <w:b w:val="false"/>
          <w:i w:val="false"/>
          <w:color w:val="000000"/>
          <w:sz w:val="28"/>
        </w:rPr>
        <w:t>
      "12 816" сандары "15 077" сандарымен ауыстырылсын;</w:t>
      </w:r>
    </w:p>
    <w:bookmarkEnd w:id="6"/>
    <w:bookmarkStart w:name="z22" w:id="7"/>
    <w:p>
      <w:pPr>
        <w:spacing w:after="0"/>
        <w:ind w:left="0"/>
        <w:jc w:val="both"/>
      </w:pPr>
      <w:r>
        <w:rPr>
          <w:rFonts w:ascii="Times New Roman"/>
          <w:b w:val="false"/>
          <w:i w:val="false"/>
          <w:color w:val="000000"/>
          <w:sz w:val="28"/>
        </w:rPr>
        <w:t>
      "7 335" сандары "7 529" сандарымен ауыстырылсын;</w:t>
      </w:r>
    </w:p>
    <w:bookmarkEnd w:id="7"/>
    <w:bookmarkStart w:name="z23" w:id="8"/>
    <w:p>
      <w:pPr>
        <w:spacing w:after="0"/>
        <w:ind w:left="0"/>
        <w:jc w:val="both"/>
      </w:pPr>
      <w:r>
        <w:rPr>
          <w:rFonts w:ascii="Times New Roman"/>
          <w:b w:val="false"/>
          <w:i w:val="false"/>
          <w:color w:val="000000"/>
          <w:sz w:val="28"/>
        </w:rPr>
        <w:t>
      "6 075 060" сандары "6 299 752"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5" w:id="9"/>
    <w:p>
      <w:pPr>
        <w:spacing w:after="0"/>
        <w:ind w:left="0"/>
        <w:jc w:val="both"/>
      </w:pPr>
      <w:r>
        <w:rPr>
          <w:rFonts w:ascii="Times New Roman"/>
          <w:b w:val="false"/>
          <w:i w:val="false"/>
          <w:color w:val="000000"/>
          <w:sz w:val="28"/>
        </w:rPr>
        <w:t>
      "9 387 256" сандары "9 620 343" сандарымен ауыстырылсын;</w:t>
      </w:r>
    </w:p>
    <w:bookmarkEnd w:id="9"/>
    <w:p>
      <w:pPr>
        <w:spacing w:after="0"/>
        <w:ind w:left="0"/>
        <w:jc w:val="left"/>
      </w:pPr>
      <w:r>
        <w:rPr>
          <w:rFonts w:ascii="Times New Roman"/>
          <w:b w:val="false"/>
          <w:i w:val="false"/>
          <w:color w:val="000000"/>
          <w:sz w:val="28"/>
        </w:rPr>
        <w:t>
</w:t>
      </w:r>
    </w:p>
    <w:bookmarkStart w:name="z27"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"6 645" сандары "6 741" сандарымен ауыстырылсын;</w:t>
      </w:r>
    </w:p>
    <w:bookmarkEnd w:id="10"/>
    <w:bookmarkStart w:name="z30" w:id="1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 </w:t>
      </w:r>
    </w:p>
    <w:bookmarkEnd w:id="11"/>
    <w:bookmarkStart w:name="z31" w:id="12"/>
    <w:p>
      <w:pPr>
        <w:spacing w:after="0"/>
        <w:ind w:left="0"/>
        <w:jc w:val="both"/>
      </w:pPr>
      <w:r>
        <w:rPr>
          <w:rFonts w:ascii="Times New Roman"/>
          <w:b w:val="false"/>
          <w:i w:val="false"/>
          <w:color w:val="000000"/>
          <w:sz w:val="28"/>
        </w:rPr>
        <w:t xml:space="preserve">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 </w:t>
      </w:r>
    </w:p>
    <w:bookmarkEnd w:id="12"/>
    <w:bookmarkStart w:name="z32" w:id="13"/>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2017 жылдың 1 қаңтарынан қолданысқа енгізіледі. </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хатшысының м.а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 Бисембаев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Джаманбаев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28 қарашадағы</w:t>
            </w:r>
            <w:r>
              <w:br/>
            </w:r>
            <w:r>
              <w:rPr>
                <w:rFonts w:ascii="Times New Roman"/>
                <w:b w:val="false"/>
                <w:i w:val="false"/>
                <w:color w:val="000000"/>
                <w:sz w:val="20"/>
              </w:rPr>
              <w:t>№ 20-4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№11-5 шешіміне 1 қосымша</w:t>
            </w:r>
          </w:p>
        </w:tc>
      </w:tr>
    </w:tbl>
    <w:p>
      <w:pPr>
        <w:spacing w:after="0"/>
        <w:ind w:left="0"/>
        <w:jc w:val="left"/>
      </w:pPr>
      <w:r>
        <w:rPr>
          <w:rFonts w:ascii="Times New Roman"/>
          <w:b/>
          <w:i w:val="false"/>
          <w:color w:val="000000"/>
        </w:rPr>
        <w:t xml:space="preserve"> 2017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4"/>
          <w:p>
            <w:pPr>
              <w:spacing w:after="20"/>
              <w:ind w:left="20"/>
              <w:jc w:val="both"/>
            </w:pPr>
            <w:r>
              <w:rPr>
                <w:rFonts w:ascii="Times New Roman"/>
                <w:b w:val="false"/>
                <w:i w:val="false"/>
                <w:color w:val="000000"/>
                <w:sz w:val="20"/>
              </w:rPr>
              <w:t>
Санаты</w:t>
            </w:r>
          </w:p>
          <w:bookmarkEnd w:id="14"/>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5"/>
          <w:p>
            <w:pPr>
              <w:spacing w:after="20"/>
              <w:ind w:left="20"/>
              <w:jc w:val="both"/>
            </w:pPr>
            <w:r>
              <w:rPr>
                <w:rFonts w:ascii="Times New Roman"/>
                <w:b w:val="false"/>
                <w:i w:val="false"/>
                <w:color w:val="000000"/>
                <w:sz w:val="20"/>
              </w:rPr>
              <w:t>
 </w:t>
            </w:r>
          </w:p>
          <w:bookmarkEnd w:id="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6"/>
          <w:p>
            <w:pPr>
              <w:spacing w:after="20"/>
              <w:ind w:left="20"/>
              <w:jc w:val="both"/>
            </w:pPr>
            <w:r>
              <w:rPr>
                <w:rFonts w:ascii="Times New Roman"/>
                <w:b w:val="false"/>
                <w:i w:val="false"/>
                <w:color w:val="000000"/>
                <w:sz w:val="20"/>
              </w:rPr>
              <w:t>
 </w:t>
            </w:r>
          </w:p>
          <w:bookmarkEnd w:id="1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7"/>
          <w:p>
            <w:pPr>
              <w:spacing w:after="20"/>
              <w:ind w:left="20"/>
              <w:jc w:val="both"/>
            </w:pPr>
            <w:r>
              <w:rPr>
                <w:rFonts w:ascii="Times New Roman"/>
                <w:b w:val="false"/>
                <w:i w:val="false"/>
                <w:color w:val="000000"/>
                <w:sz w:val="20"/>
              </w:rPr>
              <w:t>
1</w:t>
            </w:r>
          </w:p>
          <w:bookmarkEnd w:id="1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8"/>
          <w:p>
            <w:pPr>
              <w:spacing w:after="20"/>
              <w:ind w:left="20"/>
              <w:jc w:val="both"/>
            </w:pPr>
            <w:r>
              <w:rPr>
                <w:rFonts w:ascii="Times New Roman"/>
                <w:b w:val="false"/>
                <w:i w:val="false"/>
                <w:color w:val="000000"/>
                <w:sz w:val="20"/>
              </w:rPr>
              <w:t>
 </w:t>
            </w:r>
          </w:p>
          <w:bookmarkEnd w:id="1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9062960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9"/>
          <w:p>
            <w:pPr>
              <w:spacing w:after="20"/>
              <w:ind w:left="20"/>
              <w:jc w:val="both"/>
            </w:pPr>
            <w:r>
              <w:rPr>
                <w:rFonts w:ascii="Times New Roman"/>
                <w:b w:val="false"/>
                <w:i w:val="false"/>
                <w:color w:val="000000"/>
                <w:sz w:val="20"/>
              </w:rPr>
              <w:t>
1</w:t>
            </w:r>
          </w:p>
          <w:bookmarkEnd w:id="1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2740602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0"/>
          <w:p>
            <w:pPr>
              <w:spacing w:after="20"/>
              <w:ind w:left="20"/>
              <w:jc w:val="both"/>
            </w:pPr>
            <w:r>
              <w:rPr>
                <w:rFonts w:ascii="Times New Roman"/>
                <w:b w:val="false"/>
                <w:i w:val="false"/>
                <w:color w:val="000000"/>
                <w:sz w:val="20"/>
              </w:rPr>
              <w:t>
 </w:t>
            </w:r>
          </w:p>
          <w:bookmarkEnd w:id="2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1"/>
          <w:p>
            <w:pPr>
              <w:spacing w:after="20"/>
              <w:ind w:left="20"/>
              <w:jc w:val="both"/>
            </w:pPr>
            <w:r>
              <w:rPr>
                <w:rFonts w:ascii="Times New Roman"/>
                <w:b w:val="false"/>
                <w:i w:val="false"/>
                <w:color w:val="000000"/>
                <w:sz w:val="20"/>
              </w:rPr>
              <w:t>
 </w:t>
            </w:r>
          </w:p>
          <w:bookmarkEnd w:id="2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2"/>
          <w:p>
            <w:pPr>
              <w:spacing w:after="20"/>
              <w:ind w:left="20"/>
              <w:jc w:val="both"/>
            </w:pPr>
            <w:r>
              <w:rPr>
                <w:rFonts w:ascii="Times New Roman"/>
                <w:b w:val="false"/>
                <w:i w:val="false"/>
                <w:color w:val="000000"/>
                <w:sz w:val="20"/>
              </w:rPr>
              <w:t>
 </w:t>
            </w:r>
          </w:p>
          <w:bookmarkEnd w:id="2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3"/>
          <w:p>
            <w:pPr>
              <w:spacing w:after="20"/>
              <w:ind w:left="20"/>
              <w:jc w:val="both"/>
            </w:pPr>
            <w:r>
              <w:rPr>
                <w:rFonts w:ascii="Times New Roman"/>
                <w:b w:val="false"/>
                <w:i w:val="false"/>
                <w:color w:val="000000"/>
                <w:sz w:val="20"/>
              </w:rPr>
              <w:t>
 </w:t>
            </w:r>
          </w:p>
          <w:bookmarkEnd w:id="2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4"/>
          <w:p>
            <w:pPr>
              <w:spacing w:after="20"/>
              <w:ind w:left="20"/>
              <w:jc w:val="both"/>
            </w:pPr>
            <w:r>
              <w:rPr>
                <w:rFonts w:ascii="Times New Roman"/>
                <w:b w:val="false"/>
                <w:i w:val="false"/>
                <w:color w:val="000000"/>
                <w:sz w:val="20"/>
              </w:rPr>
              <w:t>
 </w:t>
            </w:r>
          </w:p>
          <w:bookmarkEnd w:id="2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5"/>
          <w:p>
            <w:pPr>
              <w:spacing w:after="20"/>
              <w:ind w:left="20"/>
              <w:jc w:val="both"/>
            </w:pPr>
            <w:r>
              <w:rPr>
                <w:rFonts w:ascii="Times New Roman"/>
                <w:b w:val="false"/>
                <w:i w:val="false"/>
                <w:color w:val="000000"/>
                <w:sz w:val="20"/>
              </w:rPr>
              <w:t>
 </w:t>
            </w:r>
          </w:p>
          <w:bookmarkEnd w:id="2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2143780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6"/>
          <w:p>
            <w:pPr>
              <w:spacing w:after="20"/>
              <w:ind w:left="20"/>
              <w:jc w:val="both"/>
            </w:pPr>
            <w:r>
              <w:rPr>
                <w:rFonts w:ascii="Times New Roman"/>
                <w:b w:val="false"/>
                <w:i w:val="false"/>
                <w:color w:val="000000"/>
                <w:sz w:val="20"/>
              </w:rPr>
              <w:t>
 </w:t>
            </w:r>
          </w:p>
          <w:bookmarkEnd w:id="2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7"/>
          <w:p>
            <w:pPr>
              <w:spacing w:after="20"/>
              <w:ind w:left="20"/>
              <w:jc w:val="both"/>
            </w:pPr>
            <w:r>
              <w:rPr>
                <w:rFonts w:ascii="Times New Roman"/>
                <w:b w:val="false"/>
                <w:i w:val="false"/>
                <w:color w:val="000000"/>
                <w:sz w:val="20"/>
              </w:rPr>
              <w:t>
 </w:t>
            </w:r>
          </w:p>
          <w:bookmarkEnd w:id="2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8"/>
          <w:p>
            <w:pPr>
              <w:spacing w:after="20"/>
              <w:ind w:left="20"/>
              <w:jc w:val="both"/>
            </w:pPr>
            <w:r>
              <w:rPr>
                <w:rFonts w:ascii="Times New Roman"/>
                <w:b w:val="false"/>
                <w:i w:val="false"/>
                <w:color w:val="000000"/>
                <w:sz w:val="20"/>
              </w:rPr>
              <w:t>
 </w:t>
            </w:r>
          </w:p>
          <w:bookmarkEnd w:id="2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9"/>
          <w:p>
            <w:pPr>
              <w:spacing w:after="20"/>
              <w:ind w:left="20"/>
              <w:jc w:val="both"/>
            </w:pPr>
            <w:r>
              <w:rPr>
                <w:rFonts w:ascii="Times New Roman"/>
                <w:b w:val="false"/>
                <w:i w:val="false"/>
                <w:color w:val="000000"/>
                <w:sz w:val="20"/>
              </w:rPr>
              <w:t>
 </w:t>
            </w:r>
          </w:p>
          <w:bookmarkEnd w:id="2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0"/>
          <w:p>
            <w:pPr>
              <w:spacing w:after="20"/>
              <w:ind w:left="20"/>
              <w:jc w:val="both"/>
            </w:pPr>
            <w:r>
              <w:rPr>
                <w:rFonts w:ascii="Times New Roman"/>
                <w:b w:val="false"/>
                <w:i w:val="false"/>
                <w:color w:val="000000"/>
                <w:sz w:val="20"/>
              </w:rPr>
              <w:t>
 </w:t>
            </w:r>
          </w:p>
          <w:bookmarkEnd w:id="3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1"/>
          <w:p>
            <w:pPr>
              <w:spacing w:after="20"/>
              <w:ind w:left="20"/>
              <w:jc w:val="both"/>
            </w:pPr>
            <w:r>
              <w:rPr>
                <w:rFonts w:ascii="Times New Roman"/>
                <w:b w:val="false"/>
                <w:i w:val="false"/>
                <w:color w:val="000000"/>
                <w:sz w:val="20"/>
              </w:rPr>
              <w:t>
 </w:t>
            </w:r>
          </w:p>
          <w:bookmarkEnd w:id="3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2"/>
          <w:p>
            <w:pPr>
              <w:spacing w:after="20"/>
              <w:ind w:left="20"/>
              <w:jc w:val="both"/>
            </w:pPr>
            <w:r>
              <w:rPr>
                <w:rFonts w:ascii="Times New Roman"/>
                <w:b w:val="false"/>
                <w:i w:val="false"/>
                <w:color w:val="000000"/>
                <w:sz w:val="20"/>
              </w:rPr>
              <w:t>
 </w:t>
            </w:r>
          </w:p>
          <w:bookmarkEnd w:id="3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3"/>
          <w:p>
            <w:pPr>
              <w:spacing w:after="20"/>
              <w:ind w:left="20"/>
              <w:jc w:val="both"/>
            </w:pPr>
            <w:r>
              <w:rPr>
                <w:rFonts w:ascii="Times New Roman"/>
                <w:b w:val="false"/>
                <w:i w:val="false"/>
                <w:color w:val="000000"/>
                <w:sz w:val="20"/>
              </w:rPr>
              <w:t>
 </w:t>
            </w:r>
          </w:p>
          <w:bookmarkEnd w:id="3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4"/>
          <w:p>
            <w:pPr>
              <w:spacing w:after="20"/>
              <w:ind w:left="20"/>
              <w:jc w:val="both"/>
            </w:pPr>
            <w:r>
              <w:rPr>
                <w:rFonts w:ascii="Times New Roman"/>
                <w:b w:val="false"/>
                <w:i w:val="false"/>
                <w:color w:val="000000"/>
                <w:sz w:val="20"/>
              </w:rPr>
              <w:t>
 </w:t>
            </w:r>
          </w:p>
          <w:bookmarkEnd w:id="3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5"/>
          <w:p>
            <w:pPr>
              <w:spacing w:after="20"/>
              <w:ind w:left="20"/>
              <w:jc w:val="both"/>
            </w:pPr>
            <w:r>
              <w:rPr>
                <w:rFonts w:ascii="Times New Roman"/>
                <w:b w:val="false"/>
                <w:i w:val="false"/>
                <w:color w:val="000000"/>
                <w:sz w:val="20"/>
              </w:rPr>
              <w:t>
 </w:t>
            </w:r>
          </w:p>
          <w:bookmarkEnd w:id="3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6"/>
          <w:p>
            <w:pPr>
              <w:spacing w:after="20"/>
              <w:ind w:left="20"/>
              <w:jc w:val="both"/>
            </w:pPr>
            <w:r>
              <w:rPr>
                <w:rFonts w:ascii="Times New Roman"/>
                <w:b w:val="false"/>
                <w:i w:val="false"/>
                <w:color w:val="000000"/>
                <w:sz w:val="20"/>
              </w:rPr>
              <w:t>
 </w:t>
            </w:r>
          </w:p>
          <w:bookmarkEnd w:id="3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7"/>
          <w:p>
            <w:pPr>
              <w:spacing w:after="20"/>
              <w:ind w:left="20"/>
              <w:jc w:val="both"/>
            </w:pPr>
            <w:r>
              <w:rPr>
                <w:rFonts w:ascii="Times New Roman"/>
                <w:b w:val="false"/>
                <w:i w:val="false"/>
                <w:color w:val="000000"/>
                <w:sz w:val="20"/>
              </w:rPr>
              <w:t>
 </w:t>
            </w:r>
          </w:p>
          <w:bookmarkEnd w:id="3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8"/>
          <w:p>
            <w:pPr>
              <w:spacing w:after="20"/>
              <w:ind w:left="20"/>
              <w:jc w:val="both"/>
            </w:pPr>
            <w:r>
              <w:rPr>
                <w:rFonts w:ascii="Times New Roman"/>
                <w:b w:val="false"/>
                <w:i w:val="false"/>
                <w:color w:val="000000"/>
                <w:sz w:val="20"/>
              </w:rPr>
              <w:t>
2</w:t>
            </w:r>
          </w:p>
          <w:bookmarkEnd w:id="3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9"/>
          <w:p>
            <w:pPr>
              <w:spacing w:after="20"/>
              <w:ind w:left="20"/>
              <w:jc w:val="both"/>
            </w:pPr>
            <w:r>
              <w:rPr>
                <w:rFonts w:ascii="Times New Roman"/>
                <w:b w:val="false"/>
                <w:i w:val="false"/>
                <w:color w:val="000000"/>
                <w:sz w:val="20"/>
              </w:rPr>
              <w:t>
 </w:t>
            </w:r>
          </w:p>
          <w:bookmarkEnd w:id="3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0"/>
          <w:p>
            <w:pPr>
              <w:spacing w:after="20"/>
              <w:ind w:left="20"/>
              <w:jc w:val="both"/>
            </w:pPr>
            <w:r>
              <w:rPr>
                <w:rFonts w:ascii="Times New Roman"/>
                <w:b w:val="false"/>
                <w:i w:val="false"/>
                <w:color w:val="000000"/>
                <w:sz w:val="20"/>
              </w:rPr>
              <w:t>
 </w:t>
            </w:r>
          </w:p>
          <w:bookmarkEnd w:id="4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1"/>
          <w:p>
            <w:pPr>
              <w:spacing w:after="20"/>
              <w:ind w:left="20"/>
              <w:jc w:val="both"/>
            </w:pPr>
            <w:r>
              <w:rPr>
                <w:rFonts w:ascii="Times New Roman"/>
                <w:b w:val="false"/>
                <w:i w:val="false"/>
                <w:color w:val="000000"/>
                <w:sz w:val="20"/>
              </w:rPr>
              <w:t>
 </w:t>
            </w:r>
          </w:p>
          <w:bookmarkEnd w:id="4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2"/>
          <w:p>
            <w:pPr>
              <w:spacing w:after="20"/>
              <w:ind w:left="20"/>
              <w:jc w:val="both"/>
            </w:pPr>
            <w:r>
              <w:rPr>
                <w:rFonts w:ascii="Times New Roman"/>
                <w:b w:val="false"/>
                <w:i w:val="false"/>
                <w:color w:val="000000"/>
                <w:sz w:val="20"/>
              </w:rPr>
              <w:t>
 </w:t>
            </w:r>
          </w:p>
          <w:bookmarkEnd w:id="4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3"/>
          <w:p>
            <w:pPr>
              <w:spacing w:after="20"/>
              <w:ind w:left="20"/>
              <w:jc w:val="both"/>
            </w:pPr>
            <w:r>
              <w:rPr>
                <w:rFonts w:ascii="Times New Roman"/>
                <w:b w:val="false"/>
                <w:i w:val="false"/>
                <w:color w:val="000000"/>
                <w:sz w:val="20"/>
              </w:rPr>
              <w:t>
 </w:t>
            </w:r>
          </w:p>
          <w:bookmarkEnd w:id="4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4"/>
          <w:p>
            <w:pPr>
              <w:spacing w:after="20"/>
              <w:ind w:left="20"/>
              <w:jc w:val="both"/>
            </w:pPr>
            <w:r>
              <w:rPr>
                <w:rFonts w:ascii="Times New Roman"/>
                <w:b w:val="false"/>
                <w:i w:val="false"/>
                <w:color w:val="000000"/>
                <w:sz w:val="20"/>
              </w:rPr>
              <w:t>
 </w:t>
            </w:r>
          </w:p>
          <w:bookmarkEnd w:id="4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5"/>
          <w:p>
            <w:pPr>
              <w:spacing w:after="20"/>
              <w:ind w:left="20"/>
              <w:jc w:val="both"/>
            </w:pPr>
            <w:r>
              <w:rPr>
                <w:rFonts w:ascii="Times New Roman"/>
                <w:b w:val="false"/>
                <w:i w:val="false"/>
                <w:color w:val="000000"/>
                <w:sz w:val="20"/>
              </w:rPr>
              <w:t>
 </w:t>
            </w:r>
          </w:p>
          <w:bookmarkEnd w:id="4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6"/>
          <w:p>
            <w:pPr>
              <w:spacing w:after="20"/>
              <w:ind w:left="20"/>
              <w:jc w:val="both"/>
            </w:pPr>
            <w:r>
              <w:rPr>
                <w:rFonts w:ascii="Times New Roman"/>
                <w:b w:val="false"/>
                <w:i w:val="false"/>
                <w:color w:val="000000"/>
                <w:sz w:val="20"/>
              </w:rPr>
              <w:t>
3</w:t>
            </w:r>
          </w:p>
          <w:bookmarkEnd w:id="4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7"/>
          <w:p>
            <w:pPr>
              <w:spacing w:after="20"/>
              <w:ind w:left="20"/>
              <w:jc w:val="both"/>
            </w:pPr>
            <w:r>
              <w:rPr>
                <w:rFonts w:ascii="Times New Roman"/>
                <w:b w:val="false"/>
                <w:i w:val="false"/>
                <w:color w:val="000000"/>
                <w:sz w:val="20"/>
              </w:rPr>
              <w:t>
 </w:t>
            </w:r>
          </w:p>
          <w:bookmarkEnd w:id="4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8"/>
          <w:p>
            <w:pPr>
              <w:spacing w:after="20"/>
              <w:ind w:left="20"/>
              <w:jc w:val="both"/>
            </w:pPr>
            <w:r>
              <w:rPr>
                <w:rFonts w:ascii="Times New Roman"/>
                <w:b w:val="false"/>
                <w:i w:val="false"/>
                <w:color w:val="000000"/>
                <w:sz w:val="20"/>
              </w:rPr>
              <w:t>
 </w:t>
            </w:r>
          </w:p>
          <w:bookmarkEnd w:id="4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9"/>
          <w:p>
            <w:pPr>
              <w:spacing w:after="20"/>
              <w:ind w:left="20"/>
              <w:jc w:val="both"/>
            </w:pPr>
            <w:r>
              <w:rPr>
                <w:rFonts w:ascii="Times New Roman"/>
                <w:b w:val="false"/>
                <w:i w:val="false"/>
                <w:color w:val="000000"/>
                <w:sz w:val="20"/>
              </w:rPr>
              <w:t>
 </w:t>
            </w:r>
          </w:p>
          <w:bookmarkEnd w:id="4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0"/>
          <w:p>
            <w:pPr>
              <w:spacing w:after="20"/>
              <w:ind w:left="20"/>
              <w:jc w:val="both"/>
            </w:pPr>
            <w:r>
              <w:rPr>
                <w:rFonts w:ascii="Times New Roman"/>
                <w:b w:val="false"/>
                <w:i w:val="false"/>
                <w:color w:val="000000"/>
                <w:sz w:val="20"/>
              </w:rPr>
              <w:t>
 </w:t>
            </w:r>
          </w:p>
          <w:bookmarkEnd w:id="5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1"/>
          <w:p>
            <w:pPr>
              <w:spacing w:after="20"/>
              <w:ind w:left="20"/>
              <w:jc w:val="both"/>
            </w:pPr>
            <w:r>
              <w:rPr>
                <w:rFonts w:ascii="Times New Roman"/>
                <w:b w:val="false"/>
                <w:i w:val="false"/>
                <w:color w:val="000000"/>
                <w:sz w:val="20"/>
              </w:rPr>
              <w:t>
 </w:t>
            </w:r>
          </w:p>
          <w:bookmarkEnd w:id="5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2"/>
          <w:p>
            <w:pPr>
              <w:spacing w:after="20"/>
              <w:ind w:left="20"/>
              <w:jc w:val="both"/>
            </w:pPr>
            <w:r>
              <w:rPr>
                <w:rFonts w:ascii="Times New Roman"/>
                <w:b w:val="false"/>
                <w:i w:val="false"/>
                <w:color w:val="000000"/>
                <w:sz w:val="20"/>
              </w:rPr>
              <w:t>
4</w:t>
            </w:r>
          </w:p>
          <w:bookmarkEnd w:id="5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6299752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3"/>
          <w:p>
            <w:pPr>
              <w:spacing w:after="20"/>
              <w:ind w:left="20"/>
              <w:jc w:val="both"/>
            </w:pPr>
            <w:r>
              <w:rPr>
                <w:rFonts w:ascii="Times New Roman"/>
                <w:b w:val="false"/>
                <w:i w:val="false"/>
                <w:color w:val="000000"/>
                <w:sz w:val="20"/>
              </w:rPr>
              <w:t>
 </w:t>
            </w:r>
          </w:p>
          <w:bookmarkEnd w:id="5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6299752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4"/>
          <w:p>
            <w:pPr>
              <w:spacing w:after="20"/>
              <w:ind w:left="20"/>
              <w:jc w:val="both"/>
            </w:pPr>
            <w:r>
              <w:rPr>
                <w:rFonts w:ascii="Times New Roman"/>
                <w:b w:val="false"/>
                <w:i w:val="false"/>
                <w:color w:val="000000"/>
                <w:sz w:val="20"/>
              </w:rPr>
              <w:t>
 </w:t>
            </w:r>
          </w:p>
          <w:bookmarkEnd w:id="5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5"/>
          <w:p>
            <w:pPr>
              <w:spacing w:after="20"/>
              <w:ind w:left="20"/>
              <w:jc w:val="both"/>
            </w:pPr>
            <w:r>
              <w:rPr>
                <w:rFonts w:ascii="Times New Roman"/>
                <w:b w:val="false"/>
                <w:i w:val="false"/>
                <w:color w:val="000000"/>
                <w:sz w:val="20"/>
              </w:rPr>
              <w:t>
 </w:t>
            </w:r>
          </w:p>
          <w:bookmarkEnd w:id="5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6"/>
          <w:p>
            <w:pPr>
              <w:spacing w:after="20"/>
              <w:ind w:left="20"/>
              <w:jc w:val="both"/>
            </w:pPr>
            <w:r>
              <w:rPr>
                <w:rFonts w:ascii="Times New Roman"/>
                <w:b w:val="false"/>
                <w:i w:val="false"/>
                <w:color w:val="000000"/>
                <w:sz w:val="20"/>
              </w:rPr>
              <w:t xml:space="preserve">
Функционалдық топ </w:t>
            </w:r>
          </w:p>
          <w:bookmarkEnd w:id="56"/>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7"/>
          <w:p>
            <w:pPr>
              <w:spacing w:after="20"/>
              <w:ind w:left="20"/>
              <w:jc w:val="both"/>
            </w:pPr>
            <w:r>
              <w:rPr>
                <w:rFonts w:ascii="Times New Roman"/>
                <w:b w:val="false"/>
                <w:i w:val="false"/>
                <w:color w:val="000000"/>
                <w:sz w:val="20"/>
              </w:rPr>
              <w:t>
 </w:t>
            </w:r>
          </w:p>
          <w:bookmarkEnd w:id="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8"/>
          <w:p>
            <w:pPr>
              <w:spacing w:after="20"/>
              <w:ind w:left="20"/>
              <w:jc w:val="both"/>
            </w:pPr>
            <w:r>
              <w:rPr>
                <w:rFonts w:ascii="Times New Roman"/>
                <w:b w:val="false"/>
                <w:i w:val="false"/>
                <w:color w:val="000000"/>
                <w:sz w:val="20"/>
              </w:rPr>
              <w:t>
 </w:t>
            </w:r>
          </w:p>
          <w:bookmarkEnd w:id="5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9"/>
          <w:p>
            <w:pPr>
              <w:spacing w:after="20"/>
              <w:ind w:left="20"/>
              <w:jc w:val="both"/>
            </w:pPr>
            <w:r>
              <w:rPr>
                <w:rFonts w:ascii="Times New Roman"/>
                <w:b w:val="false"/>
                <w:i w:val="false"/>
                <w:color w:val="000000"/>
                <w:sz w:val="20"/>
              </w:rPr>
              <w:t>
1</w:t>
            </w:r>
          </w:p>
          <w:bookmarkEnd w:id="5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0"/>
          <w:p>
            <w:pPr>
              <w:spacing w:after="20"/>
              <w:ind w:left="20"/>
              <w:jc w:val="both"/>
            </w:pPr>
            <w:r>
              <w:rPr>
                <w:rFonts w:ascii="Times New Roman"/>
                <w:b w:val="false"/>
                <w:i w:val="false"/>
                <w:color w:val="000000"/>
                <w:sz w:val="20"/>
              </w:rPr>
              <w:t>
 </w:t>
            </w:r>
          </w:p>
          <w:bookmarkEnd w:id="6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9620343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1"/>
          <w:p>
            <w:pPr>
              <w:spacing w:after="20"/>
              <w:ind w:left="20"/>
              <w:jc w:val="both"/>
            </w:pPr>
            <w:r>
              <w:rPr>
                <w:rFonts w:ascii="Times New Roman"/>
                <w:b w:val="false"/>
                <w:i w:val="false"/>
                <w:color w:val="000000"/>
                <w:sz w:val="20"/>
              </w:rPr>
              <w:t>
01</w:t>
            </w:r>
          </w:p>
          <w:bookmarkEnd w:id="6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2"/>
          <w:p>
            <w:pPr>
              <w:spacing w:after="20"/>
              <w:ind w:left="20"/>
              <w:jc w:val="both"/>
            </w:pPr>
            <w:r>
              <w:rPr>
                <w:rFonts w:ascii="Times New Roman"/>
                <w:b w:val="false"/>
                <w:i w:val="false"/>
                <w:color w:val="000000"/>
                <w:sz w:val="20"/>
              </w:rPr>
              <w:t>
 </w:t>
            </w:r>
          </w:p>
          <w:bookmarkEnd w:id="6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3"/>
          <w:p>
            <w:pPr>
              <w:spacing w:after="20"/>
              <w:ind w:left="20"/>
              <w:jc w:val="both"/>
            </w:pPr>
            <w:r>
              <w:rPr>
                <w:rFonts w:ascii="Times New Roman"/>
                <w:b w:val="false"/>
                <w:i w:val="false"/>
                <w:color w:val="000000"/>
                <w:sz w:val="20"/>
              </w:rPr>
              <w:t>
 </w:t>
            </w:r>
          </w:p>
          <w:bookmarkEnd w:id="6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4"/>
          <w:p>
            <w:pPr>
              <w:spacing w:after="20"/>
              <w:ind w:left="20"/>
              <w:jc w:val="both"/>
            </w:pPr>
            <w:r>
              <w:rPr>
                <w:rFonts w:ascii="Times New Roman"/>
                <w:b w:val="false"/>
                <w:i w:val="false"/>
                <w:color w:val="000000"/>
                <w:sz w:val="20"/>
              </w:rPr>
              <w:t>
 </w:t>
            </w:r>
          </w:p>
          <w:bookmarkEnd w:id="6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5"/>
          <w:p>
            <w:pPr>
              <w:spacing w:after="20"/>
              <w:ind w:left="20"/>
              <w:jc w:val="both"/>
            </w:pPr>
            <w:r>
              <w:rPr>
                <w:rFonts w:ascii="Times New Roman"/>
                <w:b w:val="false"/>
                <w:i w:val="false"/>
                <w:color w:val="000000"/>
                <w:sz w:val="20"/>
              </w:rPr>
              <w:t>
 </w:t>
            </w:r>
          </w:p>
          <w:bookmarkEnd w:id="6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6"/>
          <w:p>
            <w:pPr>
              <w:spacing w:after="20"/>
              <w:ind w:left="20"/>
              <w:jc w:val="both"/>
            </w:pPr>
            <w:r>
              <w:rPr>
                <w:rFonts w:ascii="Times New Roman"/>
                <w:b w:val="false"/>
                <w:i w:val="false"/>
                <w:color w:val="000000"/>
                <w:sz w:val="20"/>
              </w:rPr>
              <w:t>
 </w:t>
            </w:r>
          </w:p>
          <w:bookmarkEnd w:id="6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7"/>
          <w:p>
            <w:pPr>
              <w:spacing w:after="20"/>
              <w:ind w:left="20"/>
              <w:jc w:val="both"/>
            </w:pPr>
            <w:r>
              <w:rPr>
                <w:rFonts w:ascii="Times New Roman"/>
                <w:b w:val="false"/>
                <w:i w:val="false"/>
                <w:color w:val="000000"/>
                <w:sz w:val="20"/>
              </w:rPr>
              <w:t>
 </w:t>
            </w:r>
          </w:p>
          <w:bookmarkEnd w:id="6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8"/>
          <w:p>
            <w:pPr>
              <w:spacing w:after="20"/>
              <w:ind w:left="20"/>
              <w:jc w:val="both"/>
            </w:pPr>
            <w:r>
              <w:rPr>
                <w:rFonts w:ascii="Times New Roman"/>
                <w:b w:val="false"/>
                <w:i w:val="false"/>
                <w:color w:val="000000"/>
                <w:sz w:val="20"/>
              </w:rPr>
              <w:t>
 </w:t>
            </w:r>
          </w:p>
          <w:bookmarkEnd w:id="6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9"/>
          <w:p>
            <w:pPr>
              <w:spacing w:after="20"/>
              <w:ind w:left="20"/>
              <w:jc w:val="both"/>
            </w:pPr>
            <w:r>
              <w:rPr>
                <w:rFonts w:ascii="Times New Roman"/>
                <w:b w:val="false"/>
                <w:i w:val="false"/>
                <w:color w:val="000000"/>
                <w:sz w:val="20"/>
              </w:rPr>
              <w:t>
 </w:t>
            </w:r>
          </w:p>
          <w:bookmarkEnd w:id="6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0"/>
          <w:p>
            <w:pPr>
              <w:spacing w:after="20"/>
              <w:ind w:left="20"/>
              <w:jc w:val="both"/>
            </w:pPr>
            <w:r>
              <w:rPr>
                <w:rFonts w:ascii="Times New Roman"/>
                <w:b w:val="false"/>
                <w:i w:val="false"/>
                <w:color w:val="000000"/>
                <w:sz w:val="20"/>
              </w:rPr>
              <w:t>
 </w:t>
            </w:r>
          </w:p>
          <w:bookmarkEnd w:id="7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1"/>
          <w:p>
            <w:pPr>
              <w:spacing w:after="20"/>
              <w:ind w:left="20"/>
              <w:jc w:val="both"/>
            </w:pPr>
            <w:r>
              <w:rPr>
                <w:rFonts w:ascii="Times New Roman"/>
                <w:b w:val="false"/>
                <w:i w:val="false"/>
                <w:color w:val="000000"/>
                <w:sz w:val="20"/>
              </w:rPr>
              <w:t>
 </w:t>
            </w:r>
          </w:p>
          <w:bookmarkEnd w:id="7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2"/>
          <w:p>
            <w:pPr>
              <w:spacing w:after="20"/>
              <w:ind w:left="20"/>
              <w:jc w:val="both"/>
            </w:pPr>
            <w:r>
              <w:rPr>
                <w:rFonts w:ascii="Times New Roman"/>
                <w:b w:val="false"/>
                <w:i w:val="false"/>
                <w:color w:val="000000"/>
                <w:sz w:val="20"/>
              </w:rPr>
              <w:t>
 </w:t>
            </w:r>
          </w:p>
          <w:bookmarkEnd w:id="7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3"/>
          <w:p>
            <w:pPr>
              <w:spacing w:after="20"/>
              <w:ind w:left="20"/>
              <w:jc w:val="both"/>
            </w:pPr>
            <w:r>
              <w:rPr>
                <w:rFonts w:ascii="Times New Roman"/>
                <w:b w:val="false"/>
                <w:i w:val="false"/>
                <w:color w:val="000000"/>
                <w:sz w:val="20"/>
              </w:rPr>
              <w:t>
 </w:t>
            </w:r>
          </w:p>
          <w:bookmarkEnd w:id="7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4"/>
          <w:p>
            <w:pPr>
              <w:spacing w:after="20"/>
              <w:ind w:left="20"/>
              <w:jc w:val="both"/>
            </w:pPr>
            <w:r>
              <w:rPr>
                <w:rFonts w:ascii="Times New Roman"/>
                <w:b w:val="false"/>
                <w:i w:val="false"/>
                <w:color w:val="000000"/>
                <w:sz w:val="20"/>
              </w:rPr>
              <w:t>
 </w:t>
            </w:r>
          </w:p>
          <w:bookmarkEnd w:id="7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5"/>
          <w:p>
            <w:pPr>
              <w:spacing w:after="20"/>
              <w:ind w:left="20"/>
              <w:jc w:val="both"/>
            </w:pPr>
            <w:r>
              <w:rPr>
                <w:rFonts w:ascii="Times New Roman"/>
                <w:b w:val="false"/>
                <w:i w:val="false"/>
                <w:color w:val="000000"/>
                <w:sz w:val="20"/>
              </w:rPr>
              <w:t>
 </w:t>
            </w:r>
          </w:p>
          <w:bookmarkEnd w:id="7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6"/>
          <w:p>
            <w:pPr>
              <w:spacing w:after="20"/>
              <w:ind w:left="20"/>
              <w:jc w:val="both"/>
            </w:pPr>
            <w:r>
              <w:rPr>
                <w:rFonts w:ascii="Times New Roman"/>
                <w:b w:val="false"/>
                <w:i w:val="false"/>
                <w:color w:val="000000"/>
                <w:sz w:val="20"/>
              </w:rPr>
              <w:t>
 </w:t>
            </w:r>
          </w:p>
          <w:bookmarkEnd w:id="7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7"/>
          <w:p>
            <w:pPr>
              <w:spacing w:after="20"/>
              <w:ind w:left="20"/>
              <w:jc w:val="both"/>
            </w:pPr>
            <w:r>
              <w:rPr>
                <w:rFonts w:ascii="Times New Roman"/>
                <w:b w:val="false"/>
                <w:i w:val="false"/>
                <w:color w:val="000000"/>
                <w:sz w:val="20"/>
              </w:rPr>
              <w:t>
 </w:t>
            </w:r>
          </w:p>
          <w:bookmarkEnd w:id="7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8"/>
          <w:p>
            <w:pPr>
              <w:spacing w:after="20"/>
              <w:ind w:left="20"/>
              <w:jc w:val="both"/>
            </w:pPr>
            <w:r>
              <w:rPr>
                <w:rFonts w:ascii="Times New Roman"/>
                <w:b w:val="false"/>
                <w:i w:val="false"/>
                <w:color w:val="000000"/>
                <w:sz w:val="20"/>
              </w:rPr>
              <w:t>
 </w:t>
            </w:r>
          </w:p>
          <w:bookmarkEnd w:id="7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9"/>
          <w:p>
            <w:pPr>
              <w:spacing w:after="20"/>
              <w:ind w:left="20"/>
              <w:jc w:val="both"/>
            </w:pPr>
            <w:r>
              <w:rPr>
                <w:rFonts w:ascii="Times New Roman"/>
                <w:b w:val="false"/>
                <w:i w:val="false"/>
                <w:color w:val="000000"/>
                <w:sz w:val="20"/>
              </w:rPr>
              <w:t>
 </w:t>
            </w:r>
          </w:p>
          <w:bookmarkEnd w:id="7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0"/>
          <w:p>
            <w:pPr>
              <w:spacing w:after="20"/>
              <w:ind w:left="20"/>
              <w:jc w:val="both"/>
            </w:pPr>
            <w:r>
              <w:rPr>
                <w:rFonts w:ascii="Times New Roman"/>
                <w:b w:val="false"/>
                <w:i w:val="false"/>
                <w:color w:val="000000"/>
                <w:sz w:val="20"/>
              </w:rPr>
              <w:t>
 </w:t>
            </w:r>
          </w:p>
          <w:bookmarkEnd w:id="8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1"/>
          <w:p>
            <w:pPr>
              <w:spacing w:after="20"/>
              <w:ind w:left="20"/>
              <w:jc w:val="both"/>
            </w:pPr>
            <w:r>
              <w:rPr>
                <w:rFonts w:ascii="Times New Roman"/>
                <w:b w:val="false"/>
                <w:i w:val="false"/>
                <w:color w:val="000000"/>
                <w:sz w:val="20"/>
              </w:rPr>
              <w:t>
 </w:t>
            </w:r>
          </w:p>
          <w:bookmarkEnd w:id="8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2"/>
          <w:p>
            <w:pPr>
              <w:spacing w:after="20"/>
              <w:ind w:left="20"/>
              <w:jc w:val="both"/>
            </w:pPr>
            <w:r>
              <w:rPr>
                <w:rFonts w:ascii="Times New Roman"/>
                <w:b w:val="false"/>
                <w:i w:val="false"/>
                <w:color w:val="000000"/>
                <w:sz w:val="20"/>
              </w:rPr>
              <w:t>
 </w:t>
            </w:r>
          </w:p>
          <w:bookmarkEnd w:id="8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3"/>
          <w:p>
            <w:pPr>
              <w:spacing w:after="20"/>
              <w:ind w:left="20"/>
              <w:jc w:val="both"/>
            </w:pPr>
            <w:r>
              <w:rPr>
                <w:rFonts w:ascii="Times New Roman"/>
                <w:b w:val="false"/>
                <w:i w:val="false"/>
                <w:color w:val="000000"/>
                <w:sz w:val="20"/>
              </w:rPr>
              <w:t>
 </w:t>
            </w:r>
          </w:p>
          <w:bookmarkEnd w:id="8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4"/>
          <w:p>
            <w:pPr>
              <w:spacing w:after="20"/>
              <w:ind w:left="20"/>
              <w:jc w:val="both"/>
            </w:pPr>
            <w:r>
              <w:rPr>
                <w:rFonts w:ascii="Times New Roman"/>
                <w:b w:val="false"/>
                <w:i w:val="false"/>
                <w:color w:val="000000"/>
                <w:sz w:val="20"/>
              </w:rPr>
              <w:t>
 </w:t>
            </w:r>
          </w:p>
          <w:bookmarkEnd w:id="8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5"/>
          <w:p>
            <w:pPr>
              <w:spacing w:after="20"/>
              <w:ind w:left="20"/>
              <w:jc w:val="both"/>
            </w:pPr>
            <w:r>
              <w:rPr>
                <w:rFonts w:ascii="Times New Roman"/>
                <w:b w:val="false"/>
                <w:i w:val="false"/>
                <w:color w:val="000000"/>
                <w:sz w:val="20"/>
              </w:rPr>
              <w:t>
02</w:t>
            </w:r>
          </w:p>
          <w:bookmarkEnd w:id="8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6"/>
          <w:p>
            <w:pPr>
              <w:spacing w:after="20"/>
              <w:ind w:left="20"/>
              <w:jc w:val="both"/>
            </w:pPr>
            <w:r>
              <w:rPr>
                <w:rFonts w:ascii="Times New Roman"/>
                <w:b w:val="false"/>
                <w:i w:val="false"/>
                <w:color w:val="000000"/>
                <w:sz w:val="20"/>
              </w:rPr>
              <w:t>
 </w:t>
            </w:r>
          </w:p>
          <w:bookmarkEnd w:id="8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7"/>
          <w:p>
            <w:pPr>
              <w:spacing w:after="20"/>
              <w:ind w:left="20"/>
              <w:jc w:val="both"/>
            </w:pPr>
            <w:r>
              <w:rPr>
                <w:rFonts w:ascii="Times New Roman"/>
                <w:b w:val="false"/>
                <w:i w:val="false"/>
                <w:color w:val="000000"/>
                <w:sz w:val="20"/>
              </w:rPr>
              <w:t>
 </w:t>
            </w:r>
          </w:p>
          <w:bookmarkEnd w:id="8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8"/>
          <w:p>
            <w:pPr>
              <w:spacing w:after="20"/>
              <w:ind w:left="20"/>
              <w:jc w:val="both"/>
            </w:pPr>
            <w:r>
              <w:rPr>
                <w:rFonts w:ascii="Times New Roman"/>
                <w:b w:val="false"/>
                <w:i w:val="false"/>
                <w:color w:val="000000"/>
                <w:sz w:val="20"/>
              </w:rPr>
              <w:t>
 </w:t>
            </w:r>
          </w:p>
          <w:bookmarkEnd w:id="8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9"/>
          <w:p>
            <w:pPr>
              <w:spacing w:after="20"/>
              <w:ind w:left="20"/>
              <w:jc w:val="both"/>
            </w:pPr>
            <w:r>
              <w:rPr>
                <w:rFonts w:ascii="Times New Roman"/>
                <w:b w:val="false"/>
                <w:i w:val="false"/>
                <w:color w:val="000000"/>
                <w:sz w:val="20"/>
              </w:rPr>
              <w:t>
 </w:t>
            </w:r>
          </w:p>
          <w:bookmarkEnd w:id="8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0"/>
          <w:p>
            <w:pPr>
              <w:spacing w:after="20"/>
              <w:ind w:left="20"/>
              <w:jc w:val="both"/>
            </w:pPr>
            <w:r>
              <w:rPr>
                <w:rFonts w:ascii="Times New Roman"/>
                <w:b w:val="false"/>
                <w:i w:val="false"/>
                <w:color w:val="000000"/>
                <w:sz w:val="20"/>
              </w:rPr>
              <w:t>
 </w:t>
            </w:r>
          </w:p>
          <w:bookmarkEnd w:id="9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1"/>
          <w:p>
            <w:pPr>
              <w:spacing w:after="20"/>
              <w:ind w:left="20"/>
              <w:jc w:val="both"/>
            </w:pPr>
            <w:r>
              <w:rPr>
                <w:rFonts w:ascii="Times New Roman"/>
                <w:b w:val="false"/>
                <w:i w:val="false"/>
                <w:color w:val="000000"/>
                <w:sz w:val="20"/>
              </w:rPr>
              <w:t>
03</w:t>
            </w:r>
          </w:p>
          <w:bookmarkEnd w:id="9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2"/>
          <w:p>
            <w:pPr>
              <w:spacing w:after="20"/>
              <w:ind w:left="20"/>
              <w:jc w:val="both"/>
            </w:pPr>
            <w:r>
              <w:rPr>
                <w:rFonts w:ascii="Times New Roman"/>
                <w:b w:val="false"/>
                <w:i w:val="false"/>
                <w:color w:val="000000"/>
                <w:sz w:val="20"/>
              </w:rPr>
              <w:t>
 </w:t>
            </w:r>
          </w:p>
          <w:bookmarkEnd w:id="9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3"/>
          <w:p>
            <w:pPr>
              <w:spacing w:after="20"/>
              <w:ind w:left="20"/>
              <w:jc w:val="both"/>
            </w:pPr>
            <w:r>
              <w:rPr>
                <w:rFonts w:ascii="Times New Roman"/>
                <w:b w:val="false"/>
                <w:i w:val="false"/>
                <w:color w:val="000000"/>
                <w:sz w:val="20"/>
              </w:rPr>
              <w:t>
 </w:t>
            </w:r>
          </w:p>
          <w:bookmarkEnd w:id="9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4"/>
          <w:p>
            <w:pPr>
              <w:spacing w:after="20"/>
              <w:ind w:left="20"/>
              <w:jc w:val="both"/>
            </w:pPr>
            <w:r>
              <w:rPr>
                <w:rFonts w:ascii="Times New Roman"/>
                <w:b w:val="false"/>
                <w:i w:val="false"/>
                <w:color w:val="000000"/>
                <w:sz w:val="20"/>
              </w:rPr>
              <w:t>
04</w:t>
            </w:r>
          </w:p>
          <w:bookmarkEnd w:id="9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5839574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5"/>
          <w:p>
            <w:pPr>
              <w:spacing w:after="20"/>
              <w:ind w:left="20"/>
              <w:jc w:val="both"/>
            </w:pPr>
            <w:r>
              <w:rPr>
                <w:rFonts w:ascii="Times New Roman"/>
                <w:b w:val="false"/>
                <w:i w:val="false"/>
                <w:color w:val="000000"/>
                <w:sz w:val="20"/>
              </w:rPr>
              <w:t>
 </w:t>
            </w:r>
          </w:p>
          <w:bookmarkEnd w:id="9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6"/>
          <w:p>
            <w:pPr>
              <w:spacing w:after="20"/>
              <w:ind w:left="20"/>
              <w:jc w:val="both"/>
            </w:pPr>
            <w:r>
              <w:rPr>
                <w:rFonts w:ascii="Times New Roman"/>
                <w:b w:val="false"/>
                <w:i w:val="false"/>
                <w:color w:val="000000"/>
                <w:sz w:val="20"/>
              </w:rPr>
              <w:t>
 </w:t>
            </w:r>
          </w:p>
          <w:bookmarkEnd w:id="9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7"/>
          <w:p>
            <w:pPr>
              <w:spacing w:after="20"/>
              <w:ind w:left="20"/>
              <w:jc w:val="both"/>
            </w:pPr>
            <w:r>
              <w:rPr>
                <w:rFonts w:ascii="Times New Roman"/>
                <w:b w:val="false"/>
                <w:i w:val="false"/>
                <w:color w:val="000000"/>
                <w:sz w:val="20"/>
              </w:rPr>
              <w:t>
 </w:t>
            </w:r>
          </w:p>
          <w:bookmarkEnd w:id="9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8"/>
          <w:p>
            <w:pPr>
              <w:spacing w:after="20"/>
              <w:ind w:left="20"/>
              <w:jc w:val="both"/>
            </w:pPr>
            <w:r>
              <w:rPr>
                <w:rFonts w:ascii="Times New Roman"/>
                <w:b w:val="false"/>
                <w:i w:val="false"/>
                <w:color w:val="000000"/>
                <w:sz w:val="20"/>
              </w:rPr>
              <w:t>
 </w:t>
            </w:r>
          </w:p>
          <w:bookmarkEnd w:id="9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9"/>
          <w:p>
            <w:pPr>
              <w:spacing w:after="20"/>
              <w:ind w:left="20"/>
              <w:jc w:val="both"/>
            </w:pPr>
            <w:r>
              <w:rPr>
                <w:rFonts w:ascii="Times New Roman"/>
                <w:b w:val="false"/>
                <w:i w:val="false"/>
                <w:color w:val="000000"/>
                <w:sz w:val="20"/>
              </w:rPr>
              <w:t>
 </w:t>
            </w:r>
          </w:p>
          <w:bookmarkEnd w:id="9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0"/>
          <w:p>
            <w:pPr>
              <w:spacing w:after="20"/>
              <w:ind w:left="20"/>
              <w:jc w:val="both"/>
            </w:pPr>
            <w:r>
              <w:rPr>
                <w:rFonts w:ascii="Times New Roman"/>
                <w:b w:val="false"/>
                <w:i w:val="false"/>
                <w:color w:val="000000"/>
                <w:sz w:val="20"/>
              </w:rPr>
              <w:t>
 </w:t>
            </w:r>
          </w:p>
          <w:bookmarkEnd w:id="10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1"/>
          <w:p>
            <w:pPr>
              <w:spacing w:after="20"/>
              <w:ind w:left="20"/>
              <w:jc w:val="both"/>
            </w:pPr>
            <w:r>
              <w:rPr>
                <w:rFonts w:ascii="Times New Roman"/>
                <w:b w:val="false"/>
                <w:i w:val="false"/>
                <w:color w:val="000000"/>
                <w:sz w:val="20"/>
              </w:rPr>
              <w:t>
 </w:t>
            </w:r>
          </w:p>
          <w:bookmarkEnd w:id="10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2"/>
          <w:p>
            <w:pPr>
              <w:spacing w:after="20"/>
              <w:ind w:left="20"/>
              <w:jc w:val="both"/>
            </w:pPr>
            <w:r>
              <w:rPr>
                <w:rFonts w:ascii="Times New Roman"/>
                <w:b w:val="false"/>
                <w:i w:val="false"/>
                <w:color w:val="000000"/>
                <w:sz w:val="20"/>
              </w:rPr>
              <w:t>
 </w:t>
            </w:r>
          </w:p>
          <w:bookmarkEnd w:id="10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4602834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3"/>
          <w:p>
            <w:pPr>
              <w:spacing w:after="20"/>
              <w:ind w:left="20"/>
              <w:jc w:val="both"/>
            </w:pPr>
            <w:r>
              <w:rPr>
                <w:rFonts w:ascii="Times New Roman"/>
                <w:b w:val="false"/>
                <w:i w:val="false"/>
                <w:color w:val="000000"/>
                <w:sz w:val="20"/>
              </w:rPr>
              <w:t>
 </w:t>
            </w:r>
          </w:p>
          <w:bookmarkEnd w:id="10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4383553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4"/>
          <w:p>
            <w:pPr>
              <w:spacing w:after="20"/>
              <w:ind w:left="20"/>
              <w:jc w:val="both"/>
            </w:pPr>
            <w:r>
              <w:rPr>
                <w:rFonts w:ascii="Times New Roman"/>
                <w:b w:val="false"/>
                <w:i w:val="false"/>
                <w:color w:val="000000"/>
                <w:sz w:val="20"/>
              </w:rPr>
              <w:t>
 </w:t>
            </w:r>
          </w:p>
          <w:bookmarkEnd w:id="10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5"/>
          <w:p>
            <w:pPr>
              <w:spacing w:after="20"/>
              <w:ind w:left="20"/>
              <w:jc w:val="both"/>
            </w:pPr>
            <w:r>
              <w:rPr>
                <w:rFonts w:ascii="Times New Roman"/>
                <w:b w:val="false"/>
                <w:i w:val="false"/>
                <w:color w:val="000000"/>
                <w:sz w:val="20"/>
              </w:rPr>
              <w:t>
 </w:t>
            </w:r>
          </w:p>
          <w:bookmarkEnd w:id="10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6"/>
          <w:p>
            <w:pPr>
              <w:spacing w:after="20"/>
              <w:ind w:left="20"/>
              <w:jc w:val="both"/>
            </w:pPr>
            <w:r>
              <w:rPr>
                <w:rFonts w:ascii="Times New Roman"/>
                <w:b w:val="false"/>
                <w:i w:val="false"/>
                <w:color w:val="000000"/>
                <w:sz w:val="20"/>
              </w:rPr>
              <w:t>
 </w:t>
            </w:r>
          </w:p>
          <w:bookmarkEnd w:id="10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7"/>
          <w:p>
            <w:pPr>
              <w:spacing w:after="20"/>
              <w:ind w:left="20"/>
              <w:jc w:val="both"/>
            </w:pPr>
            <w:r>
              <w:rPr>
                <w:rFonts w:ascii="Times New Roman"/>
                <w:b w:val="false"/>
                <w:i w:val="false"/>
                <w:color w:val="000000"/>
                <w:sz w:val="20"/>
              </w:rPr>
              <w:t>
 </w:t>
            </w:r>
          </w:p>
          <w:bookmarkEnd w:id="10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8"/>
          <w:p>
            <w:pPr>
              <w:spacing w:after="20"/>
              <w:ind w:left="20"/>
              <w:jc w:val="both"/>
            </w:pPr>
            <w:r>
              <w:rPr>
                <w:rFonts w:ascii="Times New Roman"/>
                <w:b w:val="false"/>
                <w:i w:val="false"/>
                <w:color w:val="000000"/>
                <w:sz w:val="20"/>
              </w:rPr>
              <w:t>
 </w:t>
            </w:r>
          </w:p>
          <w:bookmarkEnd w:id="10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9"/>
          <w:p>
            <w:pPr>
              <w:spacing w:after="20"/>
              <w:ind w:left="20"/>
              <w:jc w:val="both"/>
            </w:pPr>
            <w:r>
              <w:rPr>
                <w:rFonts w:ascii="Times New Roman"/>
                <w:b w:val="false"/>
                <w:i w:val="false"/>
                <w:color w:val="000000"/>
                <w:sz w:val="20"/>
              </w:rPr>
              <w:t>
 </w:t>
            </w:r>
          </w:p>
          <w:bookmarkEnd w:id="10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0"/>
          <w:p>
            <w:pPr>
              <w:spacing w:after="20"/>
              <w:ind w:left="20"/>
              <w:jc w:val="both"/>
            </w:pPr>
            <w:r>
              <w:rPr>
                <w:rFonts w:ascii="Times New Roman"/>
                <w:b w:val="false"/>
                <w:i w:val="false"/>
                <w:color w:val="000000"/>
                <w:sz w:val="20"/>
              </w:rPr>
              <w:t>
 </w:t>
            </w:r>
          </w:p>
          <w:bookmarkEnd w:id="11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1"/>
          <w:p>
            <w:pPr>
              <w:spacing w:after="20"/>
              <w:ind w:left="20"/>
              <w:jc w:val="both"/>
            </w:pPr>
            <w:r>
              <w:rPr>
                <w:rFonts w:ascii="Times New Roman"/>
                <w:b w:val="false"/>
                <w:i w:val="false"/>
                <w:color w:val="000000"/>
                <w:sz w:val="20"/>
              </w:rPr>
              <w:t>
 </w:t>
            </w:r>
          </w:p>
          <w:bookmarkEnd w:id="11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2"/>
          <w:p>
            <w:pPr>
              <w:spacing w:after="20"/>
              <w:ind w:left="20"/>
              <w:jc w:val="both"/>
            </w:pPr>
            <w:r>
              <w:rPr>
                <w:rFonts w:ascii="Times New Roman"/>
                <w:b w:val="false"/>
                <w:i w:val="false"/>
                <w:color w:val="000000"/>
                <w:sz w:val="20"/>
              </w:rPr>
              <w:t>
 </w:t>
            </w:r>
          </w:p>
          <w:bookmarkEnd w:id="11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3"/>
          <w:p>
            <w:pPr>
              <w:spacing w:after="20"/>
              <w:ind w:left="20"/>
              <w:jc w:val="both"/>
            </w:pPr>
            <w:r>
              <w:rPr>
                <w:rFonts w:ascii="Times New Roman"/>
                <w:b w:val="false"/>
                <w:i w:val="false"/>
                <w:color w:val="000000"/>
                <w:sz w:val="20"/>
              </w:rPr>
              <w:t>
 </w:t>
            </w:r>
          </w:p>
          <w:bookmarkEnd w:id="11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4"/>
          <w:p>
            <w:pPr>
              <w:spacing w:after="20"/>
              <w:ind w:left="20"/>
              <w:jc w:val="both"/>
            </w:pPr>
            <w:r>
              <w:rPr>
                <w:rFonts w:ascii="Times New Roman"/>
                <w:b w:val="false"/>
                <w:i w:val="false"/>
                <w:color w:val="000000"/>
                <w:sz w:val="20"/>
              </w:rPr>
              <w:t>
 </w:t>
            </w:r>
          </w:p>
          <w:bookmarkEnd w:id="11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5"/>
          <w:p>
            <w:pPr>
              <w:spacing w:after="20"/>
              <w:ind w:left="20"/>
              <w:jc w:val="both"/>
            </w:pPr>
            <w:r>
              <w:rPr>
                <w:rFonts w:ascii="Times New Roman"/>
                <w:b w:val="false"/>
                <w:i w:val="false"/>
                <w:color w:val="000000"/>
                <w:sz w:val="20"/>
              </w:rPr>
              <w:t>
 </w:t>
            </w:r>
          </w:p>
          <w:bookmarkEnd w:id="11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6"/>
          <w:p>
            <w:pPr>
              <w:spacing w:after="20"/>
              <w:ind w:left="20"/>
              <w:jc w:val="both"/>
            </w:pPr>
            <w:r>
              <w:rPr>
                <w:rFonts w:ascii="Times New Roman"/>
                <w:b w:val="false"/>
                <w:i w:val="false"/>
                <w:color w:val="000000"/>
                <w:sz w:val="20"/>
              </w:rPr>
              <w:t>
 </w:t>
            </w:r>
          </w:p>
          <w:bookmarkEnd w:id="11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7"/>
          <w:p>
            <w:pPr>
              <w:spacing w:after="20"/>
              <w:ind w:left="20"/>
              <w:jc w:val="both"/>
            </w:pPr>
            <w:r>
              <w:rPr>
                <w:rFonts w:ascii="Times New Roman"/>
                <w:b w:val="false"/>
                <w:i w:val="false"/>
                <w:color w:val="000000"/>
                <w:sz w:val="20"/>
              </w:rPr>
              <w:t>
06</w:t>
            </w:r>
          </w:p>
          <w:bookmarkEnd w:id="11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8"/>
          <w:p>
            <w:pPr>
              <w:spacing w:after="20"/>
              <w:ind w:left="20"/>
              <w:jc w:val="both"/>
            </w:pPr>
            <w:r>
              <w:rPr>
                <w:rFonts w:ascii="Times New Roman"/>
                <w:b w:val="false"/>
                <w:i w:val="false"/>
                <w:color w:val="000000"/>
                <w:sz w:val="20"/>
              </w:rPr>
              <w:t>
 </w:t>
            </w:r>
          </w:p>
          <w:bookmarkEnd w:id="11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9"/>
          <w:p>
            <w:pPr>
              <w:spacing w:after="20"/>
              <w:ind w:left="20"/>
              <w:jc w:val="both"/>
            </w:pPr>
            <w:r>
              <w:rPr>
                <w:rFonts w:ascii="Times New Roman"/>
                <w:b w:val="false"/>
                <w:i w:val="false"/>
                <w:color w:val="000000"/>
                <w:sz w:val="20"/>
              </w:rPr>
              <w:t>
 </w:t>
            </w:r>
          </w:p>
          <w:bookmarkEnd w:id="11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0"/>
          <w:p>
            <w:pPr>
              <w:spacing w:after="20"/>
              <w:ind w:left="20"/>
              <w:jc w:val="both"/>
            </w:pPr>
            <w:r>
              <w:rPr>
                <w:rFonts w:ascii="Times New Roman"/>
                <w:b w:val="false"/>
                <w:i w:val="false"/>
                <w:color w:val="000000"/>
                <w:sz w:val="20"/>
              </w:rPr>
              <w:t>
 </w:t>
            </w:r>
          </w:p>
          <w:bookmarkEnd w:id="12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1"/>
          <w:p>
            <w:pPr>
              <w:spacing w:after="20"/>
              <w:ind w:left="20"/>
              <w:jc w:val="both"/>
            </w:pPr>
            <w:r>
              <w:rPr>
                <w:rFonts w:ascii="Times New Roman"/>
                <w:b w:val="false"/>
                <w:i w:val="false"/>
                <w:color w:val="000000"/>
                <w:sz w:val="20"/>
              </w:rPr>
              <w:t>
 </w:t>
            </w:r>
          </w:p>
          <w:bookmarkEnd w:id="12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2"/>
          <w:p>
            <w:pPr>
              <w:spacing w:after="20"/>
              <w:ind w:left="20"/>
              <w:jc w:val="both"/>
            </w:pPr>
            <w:r>
              <w:rPr>
                <w:rFonts w:ascii="Times New Roman"/>
                <w:b w:val="false"/>
                <w:i w:val="false"/>
                <w:color w:val="000000"/>
                <w:sz w:val="20"/>
              </w:rPr>
              <w:t>
 </w:t>
            </w:r>
          </w:p>
          <w:bookmarkEnd w:id="12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3"/>
          <w:p>
            <w:pPr>
              <w:spacing w:after="20"/>
              <w:ind w:left="20"/>
              <w:jc w:val="both"/>
            </w:pPr>
            <w:r>
              <w:rPr>
                <w:rFonts w:ascii="Times New Roman"/>
                <w:b w:val="false"/>
                <w:i w:val="false"/>
                <w:color w:val="000000"/>
                <w:sz w:val="20"/>
              </w:rPr>
              <w:t>
 </w:t>
            </w:r>
          </w:p>
          <w:bookmarkEnd w:id="12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4"/>
          <w:p>
            <w:pPr>
              <w:spacing w:after="20"/>
              <w:ind w:left="20"/>
              <w:jc w:val="both"/>
            </w:pPr>
            <w:r>
              <w:rPr>
                <w:rFonts w:ascii="Times New Roman"/>
                <w:b w:val="false"/>
                <w:i w:val="false"/>
                <w:color w:val="000000"/>
                <w:sz w:val="20"/>
              </w:rPr>
              <w:t>
 </w:t>
            </w:r>
          </w:p>
          <w:bookmarkEnd w:id="12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5"/>
          <w:p>
            <w:pPr>
              <w:spacing w:after="20"/>
              <w:ind w:left="20"/>
              <w:jc w:val="both"/>
            </w:pPr>
            <w:r>
              <w:rPr>
                <w:rFonts w:ascii="Times New Roman"/>
                <w:b w:val="false"/>
                <w:i w:val="false"/>
                <w:color w:val="000000"/>
                <w:sz w:val="20"/>
              </w:rPr>
              <w:t>
 </w:t>
            </w:r>
          </w:p>
          <w:bookmarkEnd w:id="12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6"/>
          <w:p>
            <w:pPr>
              <w:spacing w:after="20"/>
              <w:ind w:left="20"/>
              <w:jc w:val="both"/>
            </w:pPr>
            <w:r>
              <w:rPr>
                <w:rFonts w:ascii="Times New Roman"/>
                <w:b w:val="false"/>
                <w:i w:val="false"/>
                <w:color w:val="000000"/>
                <w:sz w:val="20"/>
              </w:rPr>
              <w:t>
 </w:t>
            </w:r>
          </w:p>
          <w:bookmarkEnd w:id="12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7"/>
          <w:p>
            <w:pPr>
              <w:spacing w:after="20"/>
              <w:ind w:left="20"/>
              <w:jc w:val="both"/>
            </w:pPr>
            <w:r>
              <w:rPr>
                <w:rFonts w:ascii="Times New Roman"/>
                <w:b w:val="false"/>
                <w:i w:val="false"/>
                <w:color w:val="000000"/>
                <w:sz w:val="20"/>
              </w:rPr>
              <w:t>
 </w:t>
            </w:r>
          </w:p>
          <w:bookmarkEnd w:id="12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8"/>
          <w:p>
            <w:pPr>
              <w:spacing w:after="20"/>
              <w:ind w:left="20"/>
              <w:jc w:val="both"/>
            </w:pPr>
            <w:r>
              <w:rPr>
                <w:rFonts w:ascii="Times New Roman"/>
                <w:b w:val="false"/>
                <w:i w:val="false"/>
                <w:color w:val="000000"/>
                <w:sz w:val="20"/>
              </w:rPr>
              <w:t>
 </w:t>
            </w:r>
          </w:p>
          <w:bookmarkEnd w:id="12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9"/>
          <w:p>
            <w:pPr>
              <w:spacing w:after="20"/>
              <w:ind w:left="20"/>
              <w:jc w:val="both"/>
            </w:pPr>
            <w:r>
              <w:rPr>
                <w:rFonts w:ascii="Times New Roman"/>
                <w:b w:val="false"/>
                <w:i w:val="false"/>
                <w:color w:val="000000"/>
                <w:sz w:val="20"/>
              </w:rPr>
              <w:t>
 </w:t>
            </w:r>
          </w:p>
          <w:bookmarkEnd w:id="12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0"/>
          <w:p>
            <w:pPr>
              <w:spacing w:after="20"/>
              <w:ind w:left="20"/>
              <w:jc w:val="both"/>
            </w:pPr>
            <w:r>
              <w:rPr>
                <w:rFonts w:ascii="Times New Roman"/>
                <w:b w:val="false"/>
                <w:i w:val="false"/>
                <w:color w:val="000000"/>
                <w:sz w:val="20"/>
              </w:rPr>
              <w:t>
 </w:t>
            </w:r>
          </w:p>
          <w:bookmarkEnd w:id="13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1"/>
          <w:p>
            <w:pPr>
              <w:spacing w:after="20"/>
              <w:ind w:left="20"/>
              <w:jc w:val="both"/>
            </w:pPr>
            <w:r>
              <w:rPr>
                <w:rFonts w:ascii="Times New Roman"/>
                <w:b w:val="false"/>
                <w:i w:val="false"/>
                <w:color w:val="000000"/>
                <w:sz w:val="20"/>
              </w:rPr>
              <w:t>
 </w:t>
            </w:r>
          </w:p>
          <w:bookmarkEnd w:id="13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2"/>
          <w:p>
            <w:pPr>
              <w:spacing w:after="20"/>
              <w:ind w:left="20"/>
              <w:jc w:val="both"/>
            </w:pPr>
            <w:r>
              <w:rPr>
                <w:rFonts w:ascii="Times New Roman"/>
                <w:b w:val="false"/>
                <w:i w:val="false"/>
                <w:color w:val="000000"/>
                <w:sz w:val="20"/>
              </w:rPr>
              <w:t>
 </w:t>
            </w:r>
          </w:p>
          <w:bookmarkEnd w:id="13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3"/>
          <w:p>
            <w:pPr>
              <w:spacing w:after="20"/>
              <w:ind w:left="20"/>
              <w:jc w:val="both"/>
            </w:pPr>
            <w:r>
              <w:rPr>
                <w:rFonts w:ascii="Times New Roman"/>
                <w:b w:val="false"/>
                <w:i w:val="false"/>
                <w:color w:val="000000"/>
                <w:sz w:val="20"/>
              </w:rPr>
              <w:t>
 </w:t>
            </w:r>
          </w:p>
          <w:bookmarkEnd w:id="13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4"/>
          <w:p>
            <w:pPr>
              <w:spacing w:after="20"/>
              <w:ind w:left="20"/>
              <w:jc w:val="both"/>
            </w:pPr>
            <w:r>
              <w:rPr>
                <w:rFonts w:ascii="Times New Roman"/>
                <w:b w:val="false"/>
                <w:i w:val="false"/>
                <w:color w:val="000000"/>
                <w:sz w:val="20"/>
              </w:rPr>
              <w:t>
 </w:t>
            </w:r>
          </w:p>
          <w:bookmarkEnd w:id="13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5"/>
          <w:p>
            <w:pPr>
              <w:spacing w:after="20"/>
              <w:ind w:left="20"/>
              <w:jc w:val="both"/>
            </w:pPr>
            <w:r>
              <w:rPr>
                <w:rFonts w:ascii="Times New Roman"/>
                <w:b w:val="false"/>
                <w:i w:val="false"/>
                <w:color w:val="000000"/>
                <w:sz w:val="20"/>
              </w:rPr>
              <w:t>
 </w:t>
            </w:r>
          </w:p>
          <w:bookmarkEnd w:id="13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6"/>
          <w:p>
            <w:pPr>
              <w:spacing w:after="20"/>
              <w:ind w:left="20"/>
              <w:jc w:val="both"/>
            </w:pPr>
            <w:r>
              <w:rPr>
                <w:rFonts w:ascii="Times New Roman"/>
                <w:b w:val="false"/>
                <w:i w:val="false"/>
                <w:color w:val="000000"/>
                <w:sz w:val="20"/>
              </w:rPr>
              <w:t>
 </w:t>
            </w:r>
          </w:p>
          <w:bookmarkEnd w:id="13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7"/>
          <w:p>
            <w:pPr>
              <w:spacing w:after="20"/>
              <w:ind w:left="20"/>
              <w:jc w:val="both"/>
            </w:pPr>
            <w:r>
              <w:rPr>
                <w:rFonts w:ascii="Times New Roman"/>
                <w:b w:val="false"/>
                <w:i w:val="false"/>
                <w:color w:val="000000"/>
                <w:sz w:val="20"/>
              </w:rPr>
              <w:t>
 </w:t>
            </w:r>
          </w:p>
          <w:bookmarkEnd w:id="13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8"/>
          <w:p>
            <w:pPr>
              <w:spacing w:after="20"/>
              <w:ind w:left="20"/>
              <w:jc w:val="both"/>
            </w:pPr>
            <w:r>
              <w:rPr>
                <w:rFonts w:ascii="Times New Roman"/>
                <w:b w:val="false"/>
                <w:i w:val="false"/>
                <w:color w:val="000000"/>
                <w:sz w:val="20"/>
              </w:rPr>
              <w:t>
 </w:t>
            </w:r>
          </w:p>
          <w:bookmarkEnd w:id="13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9"/>
          <w:p>
            <w:pPr>
              <w:spacing w:after="20"/>
              <w:ind w:left="20"/>
              <w:jc w:val="both"/>
            </w:pPr>
            <w:r>
              <w:rPr>
                <w:rFonts w:ascii="Times New Roman"/>
                <w:b w:val="false"/>
                <w:i w:val="false"/>
                <w:color w:val="000000"/>
                <w:sz w:val="20"/>
              </w:rPr>
              <w:t>
 </w:t>
            </w:r>
          </w:p>
          <w:bookmarkEnd w:id="13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0"/>
          <w:p>
            <w:pPr>
              <w:spacing w:after="20"/>
              <w:ind w:left="20"/>
              <w:jc w:val="both"/>
            </w:pPr>
            <w:r>
              <w:rPr>
                <w:rFonts w:ascii="Times New Roman"/>
                <w:b w:val="false"/>
                <w:i w:val="false"/>
                <w:color w:val="000000"/>
                <w:sz w:val="20"/>
              </w:rPr>
              <w:t>
07</w:t>
            </w:r>
          </w:p>
          <w:bookmarkEnd w:id="14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1"/>
          <w:p>
            <w:pPr>
              <w:spacing w:after="20"/>
              <w:ind w:left="20"/>
              <w:jc w:val="both"/>
            </w:pPr>
            <w:r>
              <w:rPr>
                <w:rFonts w:ascii="Times New Roman"/>
                <w:b w:val="false"/>
                <w:i w:val="false"/>
                <w:color w:val="000000"/>
                <w:sz w:val="20"/>
              </w:rPr>
              <w:t>
 </w:t>
            </w:r>
          </w:p>
          <w:bookmarkEnd w:id="14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2"/>
          <w:p>
            <w:pPr>
              <w:spacing w:after="20"/>
              <w:ind w:left="20"/>
              <w:jc w:val="both"/>
            </w:pPr>
            <w:r>
              <w:rPr>
                <w:rFonts w:ascii="Times New Roman"/>
                <w:b w:val="false"/>
                <w:i w:val="false"/>
                <w:color w:val="000000"/>
                <w:sz w:val="20"/>
              </w:rPr>
              <w:t>
 </w:t>
            </w:r>
          </w:p>
          <w:bookmarkEnd w:id="14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дамыцту бағдарламасы қалалардың және ауылдық елді мекендердің объектілерді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3"/>
          <w:p>
            <w:pPr>
              <w:spacing w:after="20"/>
              <w:ind w:left="20"/>
              <w:jc w:val="both"/>
            </w:pPr>
            <w:r>
              <w:rPr>
                <w:rFonts w:ascii="Times New Roman"/>
                <w:b w:val="false"/>
                <w:i w:val="false"/>
                <w:color w:val="000000"/>
                <w:sz w:val="20"/>
              </w:rPr>
              <w:t>
 </w:t>
            </w:r>
          </w:p>
          <w:bookmarkEnd w:id="14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4"/>
          <w:p>
            <w:pPr>
              <w:spacing w:after="20"/>
              <w:ind w:left="20"/>
              <w:jc w:val="both"/>
            </w:pPr>
            <w:r>
              <w:rPr>
                <w:rFonts w:ascii="Times New Roman"/>
                <w:b w:val="false"/>
                <w:i w:val="false"/>
                <w:color w:val="000000"/>
                <w:sz w:val="20"/>
              </w:rPr>
              <w:t>
 </w:t>
            </w:r>
          </w:p>
          <w:bookmarkEnd w:id="14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5"/>
          <w:p>
            <w:pPr>
              <w:spacing w:after="20"/>
              <w:ind w:left="20"/>
              <w:jc w:val="both"/>
            </w:pPr>
            <w:r>
              <w:rPr>
                <w:rFonts w:ascii="Times New Roman"/>
                <w:b w:val="false"/>
                <w:i w:val="false"/>
                <w:color w:val="000000"/>
                <w:sz w:val="20"/>
              </w:rPr>
              <w:t>
 </w:t>
            </w:r>
          </w:p>
          <w:bookmarkEnd w:id="14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6"/>
          <w:p>
            <w:pPr>
              <w:spacing w:after="20"/>
              <w:ind w:left="20"/>
              <w:jc w:val="both"/>
            </w:pPr>
            <w:r>
              <w:rPr>
                <w:rFonts w:ascii="Times New Roman"/>
                <w:b w:val="false"/>
                <w:i w:val="false"/>
                <w:color w:val="000000"/>
                <w:sz w:val="20"/>
              </w:rPr>
              <w:t>
 </w:t>
            </w:r>
          </w:p>
          <w:bookmarkEnd w:id="14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7"/>
          <w:p>
            <w:pPr>
              <w:spacing w:after="20"/>
              <w:ind w:left="20"/>
              <w:jc w:val="both"/>
            </w:pPr>
            <w:r>
              <w:rPr>
                <w:rFonts w:ascii="Times New Roman"/>
                <w:b w:val="false"/>
                <w:i w:val="false"/>
                <w:color w:val="000000"/>
                <w:sz w:val="20"/>
              </w:rPr>
              <w:t>
 </w:t>
            </w:r>
          </w:p>
          <w:bookmarkEnd w:id="14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8"/>
          <w:p>
            <w:pPr>
              <w:spacing w:after="20"/>
              <w:ind w:left="20"/>
              <w:jc w:val="both"/>
            </w:pPr>
            <w:r>
              <w:rPr>
                <w:rFonts w:ascii="Times New Roman"/>
                <w:b w:val="false"/>
                <w:i w:val="false"/>
                <w:color w:val="000000"/>
                <w:sz w:val="20"/>
              </w:rPr>
              <w:t>
 </w:t>
            </w:r>
          </w:p>
          <w:bookmarkEnd w:id="14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9"/>
          <w:p>
            <w:pPr>
              <w:spacing w:after="20"/>
              <w:ind w:left="20"/>
              <w:jc w:val="both"/>
            </w:pPr>
            <w:r>
              <w:rPr>
                <w:rFonts w:ascii="Times New Roman"/>
                <w:b w:val="false"/>
                <w:i w:val="false"/>
                <w:color w:val="000000"/>
                <w:sz w:val="20"/>
              </w:rPr>
              <w:t>
 </w:t>
            </w:r>
          </w:p>
          <w:bookmarkEnd w:id="14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0"/>
          <w:p>
            <w:pPr>
              <w:spacing w:after="20"/>
              <w:ind w:left="20"/>
              <w:jc w:val="both"/>
            </w:pPr>
            <w:r>
              <w:rPr>
                <w:rFonts w:ascii="Times New Roman"/>
                <w:b w:val="false"/>
                <w:i w:val="false"/>
                <w:color w:val="000000"/>
                <w:sz w:val="20"/>
              </w:rPr>
              <w:t>
 </w:t>
            </w:r>
          </w:p>
          <w:bookmarkEnd w:id="15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1"/>
          <w:p>
            <w:pPr>
              <w:spacing w:after="20"/>
              <w:ind w:left="20"/>
              <w:jc w:val="both"/>
            </w:pPr>
            <w:r>
              <w:rPr>
                <w:rFonts w:ascii="Times New Roman"/>
                <w:b w:val="false"/>
                <w:i w:val="false"/>
                <w:color w:val="000000"/>
                <w:sz w:val="20"/>
              </w:rPr>
              <w:t>
 </w:t>
            </w:r>
          </w:p>
          <w:bookmarkEnd w:id="15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2"/>
          <w:p>
            <w:pPr>
              <w:spacing w:after="20"/>
              <w:ind w:left="20"/>
              <w:jc w:val="both"/>
            </w:pPr>
            <w:r>
              <w:rPr>
                <w:rFonts w:ascii="Times New Roman"/>
                <w:b w:val="false"/>
                <w:i w:val="false"/>
                <w:color w:val="000000"/>
                <w:sz w:val="20"/>
              </w:rPr>
              <w:t>
 </w:t>
            </w:r>
          </w:p>
          <w:bookmarkEnd w:id="15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3"/>
          <w:p>
            <w:pPr>
              <w:spacing w:after="20"/>
              <w:ind w:left="20"/>
              <w:jc w:val="both"/>
            </w:pPr>
            <w:r>
              <w:rPr>
                <w:rFonts w:ascii="Times New Roman"/>
                <w:b w:val="false"/>
                <w:i w:val="false"/>
                <w:color w:val="000000"/>
                <w:sz w:val="20"/>
              </w:rPr>
              <w:t>
 </w:t>
            </w:r>
          </w:p>
          <w:bookmarkEnd w:id="15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4"/>
          <w:p>
            <w:pPr>
              <w:spacing w:after="20"/>
              <w:ind w:left="20"/>
              <w:jc w:val="both"/>
            </w:pPr>
            <w:r>
              <w:rPr>
                <w:rFonts w:ascii="Times New Roman"/>
                <w:b w:val="false"/>
                <w:i w:val="false"/>
                <w:color w:val="000000"/>
                <w:sz w:val="20"/>
              </w:rPr>
              <w:t>
 </w:t>
            </w:r>
          </w:p>
          <w:bookmarkEnd w:id="15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5"/>
          <w:p>
            <w:pPr>
              <w:spacing w:after="20"/>
              <w:ind w:left="20"/>
              <w:jc w:val="both"/>
            </w:pPr>
            <w:r>
              <w:rPr>
                <w:rFonts w:ascii="Times New Roman"/>
                <w:b w:val="false"/>
                <w:i w:val="false"/>
                <w:color w:val="000000"/>
                <w:sz w:val="20"/>
              </w:rPr>
              <w:t>
 </w:t>
            </w:r>
          </w:p>
          <w:bookmarkEnd w:id="15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6"/>
          <w:p>
            <w:pPr>
              <w:spacing w:after="20"/>
              <w:ind w:left="20"/>
              <w:jc w:val="both"/>
            </w:pPr>
            <w:r>
              <w:rPr>
                <w:rFonts w:ascii="Times New Roman"/>
                <w:b w:val="false"/>
                <w:i w:val="false"/>
                <w:color w:val="000000"/>
                <w:sz w:val="20"/>
              </w:rPr>
              <w:t>
 </w:t>
            </w:r>
          </w:p>
          <w:bookmarkEnd w:id="15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7"/>
          <w:p>
            <w:pPr>
              <w:spacing w:after="20"/>
              <w:ind w:left="20"/>
              <w:jc w:val="both"/>
            </w:pPr>
            <w:r>
              <w:rPr>
                <w:rFonts w:ascii="Times New Roman"/>
                <w:b w:val="false"/>
                <w:i w:val="false"/>
                <w:color w:val="000000"/>
                <w:sz w:val="20"/>
              </w:rPr>
              <w:t>
 </w:t>
            </w:r>
          </w:p>
          <w:bookmarkEnd w:id="15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8"/>
          <w:p>
            <w:pPr>
              <w:spacing w:after="20"/>
              <w:ind w:left="20"/>
              <w:jc w:val="both"/>
            </w:pPr>
            <w:r>
              <w:rPr>
                <w:rFonts w:ascii="Times New Roman"/>
                <w:b w:val="false"/>
                <w:i w:val="false"/>
                <w:color w:val="000000"/>
                <w:sz w:val="20"/>
              </w:rPr>
              <w:t>
 </w:t>
            </w:r>
          </w:p>
          <w:bookmarkEnd w:id="15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9"/>
          <w:p>
            <w:pPr>
              <w:spacing w:after="20"/>
              <w:ind w:left="20"/>
              <w:jc w:val="both"/>
            </w:pPr>
            <w:r>
              <w:rPr>
                <w:rFonts w:ascii="Times New Roman"/>
                <w:b w:val="false"/>
                <w:i w:val="false"/>
                <w:color w:val="000000"/>
                <w:sz w:val="20"/>
              </w:rPr>
              <w:t>
08</w:t>
            </w:r>
          </w:p>
          <w:bookmarkEnd w:id="15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0"/>
          <w:p>
            <w:pPr>
              <w:spacing w:after="20"/>
              <w:ind w:left="20"/>
              <w:jc w:val="both"/>
            </w:pPr>
            <w:r>
              <w:rPr>
                <w:rFonts w:ascii="Times New Roman"/>
                <w:b w:val="false"/>
                <w:i w:val="false"/>
                <w:color w:val="000000"/>
                <w:sz w:val="20"/>
              </w:rPr>
              <w:t>
 </w:t>
            </w:r>
          </w:p>
          <w:bookmarkEnd w:id="16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1"/>
          <w:p>
            <w:pPr>
              <w:spacing w:after="20"/>
              <w:ind w:left="20"/>
              <w:jc w:val="both"/>
            </w:pPr>
            <w:r>
              <w:rPr>
                <w:rFonts w:ascii="Times New Roman"/>
                <w:b w:val="false"/>
                <w:i w:val="false"/>
                <w:color w:val="000000"/>
                <w:sz w:val="20"/>
              </w:rPr>
              <w:t>
 </w:t>
            </w:r>
          </w:p>
          <w:bookmarkEnd w:id="16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2"/>
          <w:p>
            <w:pPr>
              <w:spacing w:after="20"/>
              <w:ind w:left="20"/>
              <w:jc w:val="both"/>
            </w:pPr>
            <w:r>
              <w:rPr>
                <w:rFonts w:ascii="Times New Roman"/>
                <w:b w:val="false"/>
                <w:i w:val="false"/>
                <w:color w:val="000000"/>
                <w:sz w:val="20"/>
              </w:rPr>
              <w:t>
 </w:t>
            </w:r>
          </w:p>
          <w:bookmarkEnd w:id="16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3"/>
          <w:p>
            <w:pPr>
              <w:spacing w:after="20"/>
              <w:ind w:left="20"/>
              <w:jc w:val="both"/>
            </w:pPr>
            <w:r>
              <w:rPr>
                <w:rFonts w:ascii="Times New Roman"/>
                <w:b w:val="false"/>
                <w:i w:val="false"/>
                <w:color w:val="000000"/>
                <w:sz w:val="20"/>
              </w:rPr>
              <w:t>
 </w:t>
            </w:r>
          </w:p>
          <w:bookmarkEnd w:id="16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4"/>
          <w:p>
            <w:pPr>
              <w:spacing w:after="20"/>
              <w:ind w:left="20"/>
              <w:jc w:val="both"/>
            </w:pPr>
            <w:r>
              <w:rPr>
                <w:rFonts w:ascii="Times New Roman"/>
                <w:b w:val="false"/>
                <w:i w:val="false"/>
                <w:color w:val="000000"/>
                <w:sz w:val="20"/>
              </w:rPr>
              <w:t>
 </w:t>
            </w:r>
          </w:p>
          <w:bookmarkEnd w:id="16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5"/>
          <w:p>
            <w:pPr>
              <w:spacing w:after="20"/>
              <w:ind w:left="20"/>
              <w:jc w:val="both"/>
            </w:pPr>
            <w:r>
              <w:rPr>
                <w:rFonts w:ascii="Times New Roman"/>
                <w:b w:val="false"/>
                <w:i w:val="false"/>
                <w:color w:val="000000"/>
                <w:sz w:val="20"/>
              </w:rPr>
              <w:t>
 </w:t>
            </w:r>
          </w:p>
          <w:bookmarkEnd w:id="16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6"/>
          <w:p>
            <w:pPr>
              <w:spacing w:after="20"/>
              <w:ind w:left="20"/>
              <w:jc w:val="both"/>
            </w:pPr>
            <w:r>
              <w:rPr>
                <w:rFonts w:ascii="Times New Roman"/>
                <w:b w:val="false"/>
                <w:i w:val="false"/>
                <w:color w:val="000000"/>
                <w:sz w:val="20"/>
              </w:rPr>
              <w:t>
 </w:t>
            </w:r>
          </w:p>
          <w:bookmarkEnd w:id="16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7"/>
          <w:p>
            <w:pPr>
              <w:spacing w:after="20"/>
              <w:ind w:left="20"/>
              <w:jc w:val="both"/>
            </w:pPr>
            <w:r>
              <w:rPr>
                <w:rFonts w:ascii="Times New Roman"/>
                <w:b w:val="false"/>
                <w:i w:val="false"/>
                <w:color w:val="000000"/>
                <w:sz w:val="20"/>
              </w:rPr>
              <w:t>
 </w:t>
            </w:r>
          </w:p>
          <w:bookmarkEnd w:id="16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8"/>
          <w:p>
            <w:pPr>
              <w:spacing w:after="20"/>
              <w:ind w:left="20"/>
              <w:jc w:val="both"/>
            </w:pPr>
            <w:r>
              <w:rPr>
                <w:rFonts w:ascii="Times New Roman"/>
                <w:b w:val="false"/>
                <w:i w:val="false"/>
                <w:color w:val="000000"/>
                <w:sz w:val="20"/>
              </w:rPr>
              <w:t>
 </w:t>
            </w:r>
          </w:p>
          <w:bookmarkEnd w:id="16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9"/>
          <w:p>
            <w:pPr>
              <w:spacing w:after="20"/>
              <w:ind w:left="20"/>
              <w:jc w:val="both"/>
            </w:pPr>
            <w:r>
              <w:rPr>
                <w:rFonts w:ascii="Times New Roman"/>
                <w:b w:val="false"/>
                <w:i w:val="false"/>
                <w:color w:val="000000"/>
                <w:sz w:val="20"/>
              </w:rPr>
              <w:t>
 </w:t>
            </w:r>
          </w:p>
          <w:bookmarkEnd w:id="16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0"/>
          <w:p>
            <w:pPr>
              <w:spacing w:after="20"/>
              <w:ind w:left="20"/>
              <w:jc w:val="both"/>
            </w:pPr>
            <w:r>
              <w:rPr>
                <w:rFonts w:ascii="Times New Roman"/>
                <w:b w:val="false"/>
                <w:i w:val="false"/>
                <w:color w:val="000000"/>
                <w:sz w:val="20"/>
              </w:rPr>
              <w:t>
 </w:t>
            </w:r>
          </w:p>
          <w:bookmarkEnd w:id="17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1"/>
          <w:p>
            <w:pPr>
              <w:spacing w:after="20"/>
              <w:ind w:left="20"/>
              <w:jc w:val="both"/>
            </w:pPr>
            <w:r>
              <w:rPr>
                <w:rFonts w:ascii="Times New Roman"/>
                <w:b w:val="false"/>
                <w:i w:val="false"/>
                <w:color w:val="000000"/>
                <w:sz w:val="20"/>
              </w:rPr>
              <w:t>
 </w:t>
            </w:r>
          </w:p>
          <w:bookmarkEnd w:id="17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2"/>
          <w:p>
            <w:pPr>
              <w:spacing w:after="20"/>
              <w:ind w:left="20"/>
              <w:jc w:val="both"/>
            </w:pPr>
            <w:r>
              <w:rPr>
                <w:rFonts w:ascii="Times New Roman"/>
                <w:b w:val="false"/>
                <w:i w:val="false"/>
                <w:color w:val="000000"/>
                <w:sz w:val="20"/>
              </w:rPr>
              <w:t>
 </w:t>
            </w:r>
          </w:p>
          <w:bookmarkEnd w:id="17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3"/>
          <w:p>
            <w:pPr>
              <w:spacing w:after="20"/>
              <w:ind w:left="20"/>
              <w:jc w:val="both"/>
            </w:pPr>
            <w:r>
              <w:rPr>
                <w:rFonts w:ascii="Times New Roman"/>
                <w:b w:val="false"/>
                <w:i w:val="false"/>
                <w:color w:val="000000"/>
                <w:sz w:val="20"/>
              </w:rPr>
              <w:t>
 </w:t>
            </w:r>
          </w:p>
          <w:bookmarkEnd w:id="17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4"/>
          <w:p>
            <w:pPr>
              <w:spacing w:after="20"/>
              <w:ind w:left="20"/>
              <w:jc w:val="both"/>
            </w:pPr>
            <w:r>
              <w:rPr>
                <w:rFonts w:ascii="Times New Roman"/>
                <w:b w:val="false"/>
                <w:i w:val="false"/>
                <w:color w:val="000000"/>
                <w:sz w:val="20"/>
              </w:rPr>
              <w:t>
 </w:t>
            </w:r>
          </w:p>
          <w:bookmarkEnd w:id="17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5"/>
          <w:p>
            <w:pPr>
              <w:spacing w:after="20"/>
              <w:ind w:left="20"/>
              <w:jc w:val="both"/>
            </w:pPr>
            <w:r>
              <w:rPr>
                <w:rFonts w:ascii="Times New Roman"/>
                <w:b w:val="false"/>
                <w:i w:val="false"/>
                <w:color w:val="000000"/>
                <w:sz w:val="20"/>
              </w:rPr>
              <w:t>
 </w:t>
            </w:r>
          </w:p>
          <w:bookmarkEnd w:id="17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6"/>
          <w:p>
            <w:pPr>
              <w:spacing w:after="20"/>
              <w:ind w:left="20"/>
              <w:jc w:val="both"/>
            </w:pPr>
            <w:r>
              <w:rPr>
                <w:rFonts w:ascii="Times New Roman"/>
                <w:b w:val="false"/>
                <w:i w:val="false"/>
                <w:color w:val="000000"/>
                <w:sz w:val="20"/>
              </w:rPr>
              <w:t>
 </w:t>
            </w:r>
          </w:p>
          <w:bookmarkEnd w:id="17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7"/>
          <w:p>
            <w:pPr>
              <w:spacing w:after="20"/>
              <w:ind w:left="20"/>
              <w:jc w:val="both"/>
            </w:pPr>
            <w:r>
              <w:rPr>
                <w:rFonts w:ascii="Times New Roman"/>
                <w:b w:val="false"/>
                <w:i w:val="false"/>
                <w:color w:val="000000"/>
                <w:sz w:val="20"/>
              </w:rPr>
              <w:t>
 </w:t>
            </w:r>
          </w:p>
          <w:bookmarkEnd w:id="17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8"/>
          <w:p>
            <w:pPr>
              <w:spacing w:after="20"/>
              <w:ind w:left="20"/>
              <w:jc w:val="both"/>
            </w:pPr>
            <w:r>
              <w:rPr>
                <w:rFonts w:ascii="Times New Roman"/>
                <w:b w:val="false"/>
                <w:i w:val="false"/>
                <w:color w:val="000000"/>
                <w:sz w:val="20"/>
              </w:rPr>
              <w:t>
 </w:t>
            </w:r>
          </w:p>
          <w:bookmarkEnd w:id="17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9"/>
          <w:p>
            <w:pPr>
              <w:spacing w:after="20"/>
              <w:ind w:left="20"/>
              <w:jc w:val="both"/>
            </w:pPr>
            <w:r>
              <w:rPr>
                <w:rFonts w:ascii="Times New Roman"/>
                <w:b w:val="false"/>
                <w:i w:val="false"/>
                <w:color w:val="000000"/>
                <w:sz w:val="20"/>
              </w:rPr>
              <w:t>
 </w:t>
            </w:r>
          </w:p>
          <w:bookmarkEnd w:id="17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0"/>
          <w:p>
            <w:pPr>
              <w:spacing w:after="20"/>
              <w:ind w:left="20"/>
              <w:jc w:val="both"/>
            </w:pPr>
            <w:r>
              <w:rPr>
                <w:rFonts w:ascii="Times New Roman"/>
                <w:b w:val="false"/>
                <w:i w:val="false"/>
                <w:color w:val="000000"/>
                <w:sz w:val="20"/>
              </w:rPr>
              <w:t>
 </w:t>
            </w:r>
          </w:p>
          <w:bookmarkEnd w:id="18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1"/>
          <w:p>
            <w:pPr>
              <w:spacing w:after="20"/>
              <w:ind w:left="20"/>
              <w:jc w:val="both"/>
            </w:pPr>
            <w:r>
              <w:rPr>
                <w:rFonts w:ascii="Times New Roman"/>
                <w:b w:val="false"/>
                <w:i w:val="false"/>
                <w:color w:val="000000"/>
                <w:sz w:val="20"/>
              </w:rPr>
              <w:t>
 </w:t>
            </w:r>
          </w:p>
          <w:bookmarkEnd w:id="18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2"/>
          <w:p>
            <w:pPr>
              <w:spacing w:after="20"/>
              <w:ind w:left="20"/>
              <w:jc w:val="both"/>
            </w:pPr>
            <w:r>
              <w:rPr>
                <w:rFonts w:ascii="Times New Roman"/>
                <w:b w:val="false"/>
                <w:i w:val="false"/>
                <w:color w:val="000000"/>
                <w:sz w:val="20"/>
              </w:rPr>
              <w:t>
 </w:t>
            </w:r>
          </w:p>
          <w:bookmarkEnd w:id="18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3"/>
          <w:p>
            <w:pPr>
              <w:spacing w:after="20"/>
              <w:ind w:left="20"/>
              <w:jc w:val="both"/>
            </w:pPr>
            <w:r>
              <w:rPr>
                <w:rFonts w:ascii="Times New Roman"/>
                <w:b w:val="false"/>
                <w:i w:val="false"/>
                <w:color w:val="000000"/>
                <w:sz w:val="20"/>
              </w:rPr>
              <w:t>
 </w:t>
            </w:r>
          </w:p>
          <w:bookmarkEnd w:id="18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4"/>
          <w:p>
            <w:pPr>
              <w:spacing w:after="20"/>
              <w:ind w:left="20"/>
              <w:jc w:val="both"/>
            </w:pPr>
            <w:r>
              <w:rPr>
                <w:rFonts w:ascii="Times New Roman"/>
                <w:b w:val="false"/>
                <w:i w:val="false"/>
                <w:color w:val="000000"/>
                <w:sz w:val="20"/>
              </w:rPr>
              <w:t>
10</w:t>
            </w:r>
          </w:p>
          <w:bookmarkEnd w:id="18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5"/>
          <w:p>
            <w:pPr>
              <w:spacing w:after="20"/>
              <w:ind w:left="20"/>
              <w:jc w:val="both"/>
            </w:pPr>
            <w:r>
              <w:rPr>
                <w:rFonts w:ascii="Times New Roman"/>
                <w:b w:val="false"/>
                <w:i w:val="false"/>
                <w:color w:val="000000"/>
                <w:sz w:val="20"/>
              </w:rPr>
              <w:t>
 </w:t>
            </w:r>
          </w:p>
          <w:bookmarkEnd w:id="18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6"/>
          <w:p>
            <w:pPr>
              <w:spacing w:after="20"/>
              <w:ind w:left="20"/>
              <w:jc w:val="both"/>
            </w:pPr>
            <w:r>
              <w:rPr>
                <w:rFonts w:ascii="Times New Roman"/>
                <w:b w:val="false"/>
                <w:i w:val="false"/>
                <w:color w:val="000000"/>
                <w:sz w:val="20"/>
              </w:rPr>
              <w:t>
 </w:t>
            </w:r>
          </w:p>
          <w:bookmarkEnd w:id="18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7"/>
          <w:p>
            <w:pPr>
              <w:spacing w:after="20"/>
              <w:ind w:left="20"/>
              <w:jc w:val="both"/>
            </w:pPr>
            <w:r>
              <w:rPr>
                <w:rFonts w:ascii="Times New Roman"/>
                <w:b w:val="false"/>
                <w:i w:val="false"/>
                <w:color w:val="000000"/>
                <w:sz w:val="20"/>
              </w:rPr>
              <w:t>
 </w:t>
            </w:r>
          </w:p>
          <w:bookmarkEnd w:id="18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8"/>
          <w:p>
            <w:pPr>
              <w:spacing w:after="20"/>
              <w:ind w:left="20"/>
              <w:jc w:val="both"/>
            </w:pPr>
            <w:r>
              <w:rPr>
                <w:rFonts w:ascii="Times New Roman"/>
                <w:b w:val="false"/>
                <w:i w:val="false"/>
                <w:color w:val="000000"/>
                <w:sz w:val="20"/>
              </w:rPr>
              <w:t>
 </w:t>
            </w:r>
          </w:p>
          <w:bookmarkEnd w:id="18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9"/>
          <w:p>
            <w:pPr>
              <w:spacing w:after="20"/>
              <w:ind w:left="20"/>
              <w:jc w:val="both"/>
            </w:pPr>
            <w:r>
              <w:rPr>
                <w:rFonts w:ascii="Times New Roman"/>
                <w:b w:val="false"/>
                <w:i w:val="false"/>
                <w:color w:val="000000"/>
                <w:sz w:val="20"/>
              </w:rPr>
              <w:t>
 </w:t>
            </w:r>
          </w:p>
          <w:bookmarkEnd w:id="18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ветеринария саласындағы мемлекеттік саясатты іске асыру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0"/>
          <w:p>
            <w:pPr>
              <w:spacing w:after="20"/>
              <w:ind w:left="20"/>
              <w:jc w:val="both"/>
            </w:pPr>
            <w:r>
              <w:rPr>
                <w:rFonts w:ascii="Times New Roman"/>
                <w:b w:val="false"/>
                <w:i w:val="false"/>
                <w:color w:val="000000"/>
                <w:sz w:val="20"/>
              </w:rPr>
              <w:t>
 </w:t>
            </w:r>
          </w:p>
          <w:bookmarkEnd w:id="19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1"/>
          <w:p>
            <w:pPr>
              <w:spacing w:after="20"/>
              <w:ind w:left="20"/>
              <w:jc w:val="both"/>
            </w:pPr>
            <w:r>
              <w:rPr>
                <w:rFonts w:ascii="Times New Roman"/>
                <w:b w:val="false"/>
                <w:i w:val="false"/>
                <w:color w:val="000000"/>
                <w:sz w:val="20"/>
              </w:rPr>
              <w:t>
 </w:t>
            </w:r>
          </w:p>
          <w:bookmarkEnd w:id="19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2"/>
          <w:p>
            <w:pPr>
              <w:spacing w:after="20"/>
              <w:ind w:left="20"/>
              <w:jc w:val="both"/>
            </w:pPr>
            <w:r>
              <w:rPr>
                <w:rFonts w:ascii="Times New Roman"/>
                <w:b w:val="false"/>
                <w:i w:val="false"/>
                <w:color w:val="000000"/>
                <w:sz w:val="20"/>
              </w:rPr>
              <w:t>
 </w:t>
            </w:r>
          </w:p>
          <w:bookmarkEnd w:id="19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3"/>
          <w:p>
            <w:pPr>
              <w:spacing w:after="20"/>
              <w:ind w:left="20"/>
              <w:jc w:val="both"/>
            </w:pPr>
            <w:r>
              <w:rPr>
                <w:rFonts w:ascii="Times New Roman"/>
                <w:b w:val="false"/>
                <w:i w:val="false"/>
                <w:color w:val="000000"/>
                <w:sz w:val="20"/>
              </w:rPr>
              <w:t>
 </w:t>
            </w:r>
          </w:p>
          <w:bookmarkEnd w:id="19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4"/>
          <w:p>
            <w:pPr>
              <w:spacing w:after="20"/>
              <w:ind w:left="20"/>
              <w:jc w:val="both"/>
            </w:pPr>
            <w:r>
              <w:rPr>
                <w:rFonts w:ascii="Times New Roman"/>
                <w:b w:val="false"/>
                <w:i w:val="false"/>
                <w:color w:val="000000"/>
                <w:sz w:val="20"/>
              </w:rPr>
              <w:t>
 </w:t>
            </w:r>
          </w:p>
          <w:bookmarkEnd w:id="19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5"/>
          <w:p>
            <w:pPr>
              <w:spacing w:after="20"/>
              <w:ind w:left="20"/>
              <w:jc w:val="both"/>
            </w:pPr>
            <w:r>
              <w:rPr>
                <w:rFonts w:ascii="Times New Roman"/>
                <w:b w:val="false"/>
                <w:i w:val="false"/>
                <w:color w:val="000000"/>
                <w:sz w:val="20"/>
              </w:rPr>
              <w:t>
 </w:t>
            </w:r>
          </w:p>
          <w:bookmarkEnd w:id="19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6"/>
          <w:p>
            <w:pPr>
              <w:spacing w:after="20"/>
              <w:ind w:left="20"/>
              <w:jc w:val="both"/>
            </w:pPr>
            <w:r>
              <w:rPr>
                <w:rFonts w:ascii="Times New Roman"/>
                <w:b w:val="false"/>
                <w:i w:val="false"/>
                <w:color w:val="000000"/>
                <w:sz w:val="20"/>
              </w:rPr>
              <w:t>
 </w:t>
            </w:r>
          </w:p>
          <w:bookmarkEnd w:id="19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7"/>
          <w:p>
            <w:pPr>
              <w:spacing w:after="20"/>
              <w:ind w:left="20"/>
              <w:jc w:val="both"/>
            </w:pPr>
            <w:r>
              <w:rPr>
                <w:rFonts w:ascii="Times New Roman"/>
                <w:b w:val="false"/>
                <w:i w:val="false"/>
                <w:color w:val="000000"/>
                <w:sz w:val="20"/>
              </w:rPr>
              <w:t>
 </w:t>
            </w:r>
          </w:p>
          <w:bookmarkEnd w:id="19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8"/>
          <w:p>
            <w:pPr>
              <w:spacing w:after="20"/>
              <w:ind w:left="20"/>
              <w:jc w:val="both"/>
            </w:pPr>
            <w:r>
              <w:rPr>
                <w:rFonts w:ascii="Times New Roman"/>
                <w:b w:val="false"/>
                <w:i w:val="false"/>
                <w:color w:val="000000"/>
                <w:sz w:val="20"/>
              </w:rPr>
              <w:t>
 </w:t>
            </w:r>
          </w:p>
          <w:bookmarkEnd w:id="19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9"/>
          <w:p>
            <w:pPr>
              <w:spacing w:after="20"/>
              <w:ind w:left="20"/>
              <w:jc w:val="both"/>
            </w:pPr>
            <w:r>
              <w:rPr>
                <w:rFonts w:ascii="Times New Roman"/>
                <w:b w:val="false"/>
                <w:i w:val="false"/>
                <w:color w:val="000000"/>
                <w:sz w:val="20"/>
              </w:rPr>
              <w:t>
 </w:t>
            </w:r>
          </w:p>
          <w:bookmarkEnd w:id="19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0"/>
          <w:p>
            <w:pPr>
              <w:spacing w:after="20"/>
              <w:ind w:left="20"/>
              <w:jc w:val="both"/>
            </w:pPr>
            <w:r>
              <w:rPr>
                <w:rFonts w:ascii="Times New Roman"/>
                <w:b w:val="false"/>
                <w:i w:val="false"/>
                <w:color w:val="000000"/>
                <w:sz w:val="20"/>
              </w:rPr>
              <w:t>
 </w:t>
            </w:r>
          </w:p>
          <w:bookmarkEnd w:id="20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1"/>
          <w:p>
            <w:pPr>
              <w:spacing w:after="20"/>
              <w:ind w:left="20"/>
              <w:jc w:val="both"/>
            </w:pPr>
            <w:r>
              <w:rPr>
                <w:rFonts w:ascii="Times New Roman"/>
                <w:b w:val="false"/>
                <w:i w:val="false"/>
                <w:color w:val="000000"/>
                <w:sz w:val="20"/>
              </w:rPr>
              <w:t>
 </w:t>
            </w:r>
          </w:p>
          <w:bookmarkEnd w:id="20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2"/>
          <w:p>
            <w:pPr>
              <w:spacing w:after="20"/>
              <w:ind w:left="20"/>
              <w:jc w:val="both"/>
            </w:pPr>
            <w:r>
              <w:rPr>
                <w:rFonts w:ascii="Times New Roman"/>
                <w:b w:val="false"/>
                <w:i w:val="false"/>
                <w:color w:val="000000"/>
                <w:sz w:val="20"/>
              </w:rPr>
              <w:t>
 </w:t>
            </w:r>
          </w:p>
          <w:bookmarkEnd w:id="20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3"/>
          <w:p>
            <w:pPr>
              <w:spacing w:after="20"/>
              <w:ind w:left="20"/>
              <w:jc w:val="both"/>
            </w:pPr>
            <w:r>
              <w:rPr>
                <w:rFonts w:ascii="Times New Roman"/>
                <w:b w:val="false"/>
                <w:i w:val="false"/>
                <w:color w:val="000000"/>
                <w:sz w:val="20"/>
              </w:rPr>
              <w:t>
11</w:t>
            </w:r>
          </w:p>
          <w:bookmarkEnd w:id="20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4"/>
          <w:p>
            <w:pPr>
              <w:spacing w:after="20"/>
              <w:ind w:left="20"/>
              <w:jc w:val="both"/>
            </w:pPr>
            <w:r>
              <w:rPr>
                <w:rFonts w:ascii="Times New Roman"/>
                <w:b w:val="false"/>
                <w:i w:val="false"/>
                <w:color w:val="000000"/>
                <w:sz w:val="20"/>
              </w:rPr>
              <w:t>
 </w:t>
            </w:r>
          </w:p>
          <w:bookmarkEnd w:id="20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5"/>
          <w:p>
            <w:pPr>
              <w:spacing w:after="20"/>
              <w:ind w:left="20"/>
              <w:jc w:val="both"/>
            </w:pPr>
            <w:r>
              <w:rPr>
                <w:rFonts w:ascii="Times New Roman"/>
                <w:b w:val="false"/>
                <w:i w:val="false"/>
                <w:color w:val="000000"/>
                <w:sz w:val="20"/>
              </w:rPr>
              <w:t>
 </w:t>
            </w:r>
          </w:p>
          <w:bookmarkEnd w:id="20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6"/>
          <w:p>
            <w:pPr>
              <w:spacing w:after="20"/>
              <w:ind w:left="20"/>
              <w:jc w:val="both"/>
            </w:pPr>
            <w:r>
              <w:rPr>
                <w:rFonts w:ascii="Times New Roman"/>
                <w:b w:val="false"/>
                <w:i w:val="false"/>
                <w:color w:val="000000"/>
                <w:sz w:val="20"/>
              </w:rPr>
              <w:t>
 </w:t>
            </w:r>
          </w:p>
          <w:bookmarkEnd w:id="20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7"/>
          <w:p>
            <w:pPr>
              <w:spacing w:after="20"/>
              <w:ind w:left="20"/>
              <w:jc w:val="both"/>
            </w:pPr>
            <w:r>
              <w:rPr>
                <w:rFonts w:ascii="Times New Roman"/>
                <w:b w:val="false"/>
                <w:i w:val="false"/>
                <w:color w:val="000000"/>
                <w:sz w:val="20"/>
              </w:rPr>
              <w:t>
12</w:t>
            </w:r>
          </w:p>
          <w:bookmarkEnd w:id="20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8"/>
          <w:p>
            <w:pPr>
              <w:spacing w:after="20"/>
              <w:ind w:left="20"/>
              <w:jc w:val="both"/>
            </w:pPr>
            <w:r>
              <w:rPr>
                <w:rFonts w:ascii="Times New Roman"/>
                <w:b w:val="false"/>
                <w:i w:val="false"/>
                <w:color w:val="000000"/>
                <w:sz w:val="20"/>
              </w:rPr>
              <w:t>
 </w:t>
            </w:r>
          </w:p>
          <w:bookmarkEnd w:id="20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9"/>
          <w:p>
            <w:pPr>
              <w:spacing w:after="20"/>
              <w:ind w:left="20"/>
              <w:jc w:val="both"/>
            </w:pPr>
            <w:r>
              <w:rPr>
                <w:rFonts w:ascii="Times New Roman"/>
                <w:b w:val="false"/>
                <w:i w:val="false"/>
                <w:color w:val="000000"/>
                <w:sz w:val="20"/>
              </w:rPr>
              <w:t>
 </w:t>
            </w:r>
          </w:p>
          <w:bookmarkEnd w:id="20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0"/>
          <w:p>
            <w:pPr>
              <w:spacing w:after="20"/>
              <w:ind w:left="20"/>
              <w:jc w:val="both"/>
            </w:pPr>
            <w:r>
              <w:rPr>
                <w:rFonts w:ascii="Times New Roman"/>
                <w:b w:val="false"/>
                <w:i w:val="false"/>
                <w:color w:val="000000"/>
                <w:sz w:val="20"/>
              </w:rPr>
              <w:t>
 </w:t>
            </w:r>
          </w:p>
          <w:bookmarkEnd w:id="21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1"/>
          <w:p>
            <w:pPr>
              <w:spacing w:after="20"/>
              <w:ind w:left="20"/>
              <w:jc w:val="both"/>
            </w:pPr>
            <w:r>
              <w:rPr>
                <w:rFonts w:ascii="Times New Roman"/>
                <w:b w:val="false"/>
                <w:i w:val="false"/>
                <w:color w:val="000000"/>
                <w:sz w:val="20"/>
              </w:rPr>
              <w:t>
13</w:t>
            </w:r>
          </w:p>
          <w:bookmarkEnd w:id="21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2"/>
          <w:p>
            <w:pPr>
              <w:spacing w:after="20"/>
              <w:ind w:left="20"/>
              <w:jc w:val="both"/>
            </w:pPr>
            <w:r>
              <w:rPr>
                <w:rFonts w:ascii="Times New Roman"/>
                <w:b w:val="false"/>
                <w:i w:val="false"/>
                <w:color w:val="000000"/>
                <w:sz w:val="20"/>
              </w:rPr>
              <w:t>
 </w:t>
            </w:r>
          </w:p>
          <w:bookmarkEnd w:id="21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3"/>
          <w:p>
            <w:pPr>
              <w:spacing w:after="20"/>
              <w:ind w:left="20"/>
              <w:jc w:val="both"/>
            </w:pPr>
            <w:r>
              <w:rPr>
                <w:rFonts w:ascii="Times New Roman"/>
                <w:b w:val="false"/>
                <w:i w:val="false"/>
                <w:color w:val="000000"/>
                <w:sz w:val="20"/>
              </w:rPr>
              <w:t>
 </w:t>
            </w:r>
          </w:p>
          <w:bookmarkEnd w:id="21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4"/>
          <w:p>
            <w:pPr>
              <w:spacing w:after="20"/>
              <w:ind w:left="20"/>
              <w:jc w:val="both"/>
            </w:pPr>
            <w:r>
              <w:rPr>
                <w:rFonts w:ascii="Times New Roman"/>
                <w:b w:val="false"/>
                <w:i w:val="false"/>
                <w:color w:val="000000"/>
                <w:sz w:val="20"/>
              </w:rPr>
              <w:t>
 </w:t>
            </w:r>
          </w:p>
          <w:bookmarkEnd w:id="21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5"/>
          <w:p>
            <w:pPr>
              <w:spacing w:after="20"/>
              <w:ind w:left="20"/>
              <w:jc w:val="both"/>
            </w:pPr>
            <w:r>
              <w:rPr>
                <w:rFonts w:ascii="Times New Roman"/>
                <w:b w:val="false"/>
                <w:i w:val="false"/>
                <w:color w:val="000000"/>
                <w:sz w:val="20"/>
              </w:rPr>
              <w:t>
 </w:t>
            </w:r>
          </w:p>
          <w:bookmarkEnd w:id="21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6"/>
          <w:p>
            <w:pPr>
              <w:spacing w:after="20"/>
              <w:ind w:left="20"/>
              <w:jc w:val="both"/>
            </w:pPr>
            <w:r>
              <w:rPr>
                <w:rFonts w:ascii="Times New Roman"/>
                <w:b w:val="false"/>
                <w:i w:val="false"/>
                <w:color w:val="000000"/>
                <w:sz w:val="20"/>
              </w:rPr>
              <w:t>
 </w:t>
            </w:r>
          </w:p>
          <w:bookmarkEnd w:id="21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7"/>
          <w:p>
            <w:pPr>
              <w:spacing w:after="20"/>
              <w:ind w:left="20"/>
              <w:jc w:val="both"/>
            </w:pPr>
            <w:r>
              <w:rPr>
                <w:rFonts w:ascii="Times New Roman"/>
                <w:b w:val="false"/>
                <w:i w:val="false"/>
                <w:color w:val="000000"/>
                <w:sz w:val="20"/>
              </w:rPr>
              <w:t>
 </w:t>
            </w:r>
          </w:p>
          <w:bookmarkEnd w:id="21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8"/>
          <w:p>
            <w:pPr>
              <w:spacing w:after="20"/>
              <w:ind w:left="20"/>
              <w:jc w:val="both"/>
            </w:pPr>
            <w:r>
              <w:rPr>
                <w:rFonts w:ascii="Times New Roman"/>
                <w:b w:val="false"/>
                <w:i w:val="false"/>
                <w:color w:val="000000"/>
                <w:sz w:val="20"/>
              </w:rPr>
              <w:t>
15</w:t>
            </w:r>
          </w:p>
          <w:bookmarkEnd w:id="21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9"/>
          <w:p>
            <w:pPr>
              <w:spacing w:after="20"/>
              <w:ind w:left="20"/>
              <w:jc w:val="both"/>
            </w:pPr>
            <w:r>
              <w:rPr>
                <w:rFonts w:ascii="Times New Roman"/>
                <w:b w:val="false"/>
                <w:i w:val="false"/>
                <w:color w:val="000000"/>
                <w:sz w:val="20"/>
              </w:rPr>
              <w:t>
 </w:t>
            </w:r>
          </w:p>
          <w:bookmarkEnd w:id="21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0"/>
          <w:p>
            <w:pPr>
              <w:spacing w:after="20"/>
              <w:ind w:left="20"/>
              <w:jc w:val="both"/>
            </w:pPr>
            <w:r>
              <w:rPr>
                <w:rFonts w:ascii="Times New Roman"/>
                <w:b w:val="false"/>
                <w:i w:val="false"/>
                <w:color w:val="000000"/>
                <w:sz w:val="20"/>
              </w:rPr>
              <w:t>
 </w:t>
            </w:r>
          </w:p>
          <w:bookmarkEnd w:id="22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1"/>
          <w:p>
            <w:pPr>
              <w:spacing w:after="20"/>
              <w:ind w:left="20"/>
              <w:jc w:val="both"/>
            </w:pPr>
            <w:r>
              <w:rPr>
                <w:rFonts w:ascii="Times New Roman"/>
                <w:b w:val="false"/>
                <w:i w:val="false"/>
                <w:color w:val="000000"/>
                <w:sz w:val="20"/>
              </w:rPr>
              <w:t>
 </w:t>
            </w:r>
          </w:p>
          <w:bookmarkEnd w:id="22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2"/>
          <w:p>
            <w:pPr>
              <w:spacing w:after="20"/>
              <w:ind w:left="20"/>
              <w:jc w:val="both"/>
            </w:pPr>
            <w:r>
              <w:rPr>
                <w:rFonts w:ascii="Times New Roman"/>
                <w:b w:val="false"/>
                <w:i w:val="false"/>
                <w:color w:val="000000"/>
                <w:sz w:val="20"/>
              </w:rPr>
              <w:t>
 </w:t>
            </w:r>
          </w:p>
          <w:bookmarkEnd w:id="22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3"/>
          <w:p>
            <w:pPr>
              <w:spacing w:after="20"/>
              <w:ind w:left="20"/>
              <w:jc w:val="both"/>
            </w:pPr>
            <w:r>
              <w:rPr>
                <w:rFonts w:ascii="Times New Roman"/>
                <w:b w:val="false"/>
                <w:i w:val="false"/>
                <w:color w:val="000000"/>
                <w:sz w:val="20"/>
              </w:rPr>
              <w:t>
 </w:t>
            </w:r>
          </w:p>
          <w:bookmarkEnd w:id="22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4"/>
          <w:p>
            <w:pPr>
              <w:spacing w:after="20"/>
              <w:ind w:left="20"/>
              <w:jc w:val="both"/>
            </w:pPr>
            <w:r>
              <w:rPr>
                <w:rFonts w:ascii="Times New Roman"/>
                <w:b w:val="false"/>
                <w:i w:val="false"/>
                <w:color w:val="000000"/>
                <w:sz w:val="20"/>
              </w:rPr>
              <w:t>
 </w:t>
            </w:r>
          </w:p>
          <w:bookmarkEnd w:id="22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5"/>
          <w:p>
            <w:pPr>
              <w:spacing w:after="20"/>
              <w:ind w:left="20"/>
              <w:jc w:val="both"/>
            </w:pPr>
            <w:r>
              <w:rPr>
                <w:rFonts w:ascii="Times New Roman"/>
                <w:b w:val="false"/>
                <w:i w:val="false"/>
                <w:color w:val="000000"/>
                <w:sz w:val="20"/>
              </w:rPr>
              <w:t>
5</w:t>
            </w:r>
          </w:p>
          <w:bookmarkEnd w:id="22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6"/>
          <w:p>
            <w:pPr>
              <w:spacing w:after="20"/>
              <w:ind w:left="20"/>
              <w:jc w:val="both"/>
            </w:pPr>
            <w:r>
              <w:rPr>
                <w:rFonts w:ascii="Times New Roman"/>
                <w:b w:val="false"/>
                <w:i w:val="false"/>
                <w:color w:val="000000"/>
                <w:sz w:val="20"/>
              </w:rPr>
              <w:t>
10</w:t>
            </w:r>
          </w:p>
          <w:bookmarkEnd w:id="22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7"/>
          <w:p>
            <w:pPr>
              <w:spacing w:after="20"/>
              <w:ind w:left="20"/>
              <w:jc w:val="both"/>
            </w:pPr>
            <w:r>
              <w:rPr>
                <w:rFonts w:ascii="Times New Roman"/>
                <w:b w:val="false"/>
                <w:i w:val="false"/>
                <w:color w:val="000000"/>
                <w:sz w:val="20"/>
              </w:rPr>
              <w:t>
 </w:t>
            </w:r>
          </w:p>
          <w:bookmarkEnd w:id="22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8"/>
          <w:p>
            <w:pPr>
              <w:spacing w:after="20"/>
              <w:ind w:left="20"/>
              <w:jc w:val="both"/>
            </w:pPr>
            <w:r>
              <w:rPr>
                <w:rFonts w:ascii="Times New Roman"/>
                <w:b w:val="false"/>
                <w:i w:val="false"/>
                <w:color w:val="000000"/>
                <w:sz w:val="20"/>
              </w:rPr>
              <w:t>
 </w:t>
            </w:r>
          </w:p>
          <w:bookmarkEnd w:id="22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9"/>
          <w:p>
            <w:pPr>
              <w:spacing w:after="20"/>
              <w:ind w:left="20"/>
              <w:jc w:val="both"/>
            </w:pPr>
            <w:r>
              <w:rPr>
                <w:rFonts w:ascii="Times New Roman"/>
                <w:b w:val="false"/>
                <w:i w:val="false"/>
                <w:color w:val="000000"/>
                <w:sz w:val="20"/>
              </w:rPr>
              <w:t>
 </w:t>
            </w:r>
          </w:p>
          <w:bookmarkEnd w:id="22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0"/>
          <w:p>
            <w:pPr>
              <w:spacing w:after="20"/>
              <w:ind w:left="20"/>
              <w:jc w:val="both"/>
            </w:pPr>
            <w:r>
              <w:rPr>
                <w:rFonts w:ascii="Times New Roman"/>
                <w:b w:val="false"/>
                <w:i w:val="false"/>
                <w:color w:val="000000"/>
                <w:sz w:val="20"/>
              </w:rPr>
              <w:t>
Санаты</w:t>
            </w:r>
          </w:p>
          <w:bookmarkEnd w:id="230"/>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1"/>
          <w:p>
            <w:pPr>
              <w:spacing w:after="20"/>
              <w:ind w:left="20"/>
              <w:jc w:val="both"/>
            </w:pPr>
            <w:r>
              <w:rPr>
                <w:rFonts w:ascii="Times New Roman"/>
                <w:b w:val="false"/>
                <w:i w:val="false"/>
                <w:color w:val="000000"/>
                <w:sz w:val="20"/>
              </w:rPr>
              <w:t>
 </w:t>
            </w:r>
          </w:p>
          <w:bookmarkEnd w:id="2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2"/>
          <w:p>
            <w:pPr>
              <w:spacing w:after="20"/>
              <w:ind w:left="20"/>
              <w:jc w:val="both"/>
            </w:pPr>
            <w:r>
              <w:rPr>
                <w:rFonts w:ascii="Times New Roman"/>
                <w:b w:val="false"/>
                <w:i w:val="false"/>
                <w:color w:val="000000"/>
                <w:sz w:val="20"/>
              </w:rPr>
              <w:t>
 </w:t>
            </w:r>
          </w:p>
          <w:bookmarkEnd w:id="232"/>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3"/>
          <w:p>
            <w:pPr>
              <w:spacing w:after="20"/>
              <w:ind w:left="20"/>
              <w:jc w:val="both"/>
            </w:pPr>
            <w:r>
              <w:rPr>
                <w:rFonts w:ascii="Times New Roman"/>
                <w:b w:val="false"/>
                <w:i w:val="false"/>
                <w:color w:val="000000"/>
                <w:sz w:val="20"/>
              </w:rPr>
              <w:t>
1</w:t>
            </w:r>
          </w:p>
          <w:bookmarkEnd w:id="233"/>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4"/>
          <w:p>
            <w:pPr>
              <w:spacing w:after="20"/>
              <w:ind w:left="20"/>
              <w:jc w:val="both"/>
            </w:pPr>
            <w:r>
              <w:rPr>
                <w:rFonts w:ascii="Times New Roman"/>
                <w:b w:val="false"/>
                <w:i w:val="false"/>
                <w:color w:val="000000"/>
                <w:sz w:val="20"/>
              </w:rPr>
              <w:t>
5</w:t>
            </w:r>
          </w:p>
          <w:bookmarkEnd w:id="234"/>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5"/>
          <w:p>
            <w:pPr>
              <w:spacing w:after="20"/>
              <w:ind w:left="20"/>
              <w:jc w:val="both"/>
            </w:pPr>
            <w:r>
              <w:rPr>
                <w:rFonts w:ascii="Times New Roman"/>
                <w:b w:val="false"/>
                <w:i w:val="false"/>
                <w:color w:val="000000"/>
                <w:sz w:val="20"/>
              </w:rPr>
              <w:t>
 </w:t>
            </w:r>
          </w:p>
          <w:bookmarkEnd w:id="235"/>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6"/>
          <w:p>
            <w:pPr>
              <w:spacing w:after="20"/>
              <w:ind w:left="20"/>
              <w:jc w:val="both"/>
            </w:pPr>
            <w:r>
              <w:rPr>
                <w:rFonts w:ascii="Times New Roman"/>
                <w:b w:val="false"/>
                <w:i w:val="false"/>
                <w:color w:val="000000"/>
                <w:sz w:val="20"/>
              </w:rPr>
              <w:t>
 </w:t>
            </w:r>
          </w:p>
          <w:bookmarkEnd w:id="236"/>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779"/>
        <w:gridCol w:w="1779"/>
        <w:gridCol w:w="4688"/>
        <w:gridCol w:w="22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7"/>
          <w:p>
            <w:pPr>
              <w:spacing w:after="20"/>
              <w:ind w:left="20"/>
              <w:jc w:val="both"/>
            </w:pPr>
            <w:r>
              <w:rPr>
                <w:rFonts w:ascii="Times New Roman"/>
                <w:b w:val="false"/>
                <w:i w:val="false"/>
                <w:color w:val="000000"/>
                <w:sz w:val="20"/>
              </w:rPr>
              <w:t>
Фукционалдық топ Атауы</w:t>
            </w:r>
          </w:p>
          <w:bookmarkEnd w:id="237"/>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8"/>
          <w:p>
            <w:pPr>
              <w:spacing w:after="20"/>
              <w:ind w:left="20"/>
              <w:jc w:val="both"/>
            </w:pPr>
            <w:r>
              <w:rPr>
                <w:rFonts w:ascii="Times New Roman"/>
                <w:b w:val="false"/>
                <w:i w:val="false"/>
                <w:color w:val="000000"/>
                <w:sz w:val="20"/>
              </w:rPr>
              <w:t>
 </w:t>
            </w:r>
          </w:p>
          <w:bookmarkEnd w:id="2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9"/>
          <w:p>
            <w:pPr>
              <w:spacing w:after="20"/>
              <w:ind w:left="20"/>
              <w:jc w:val="both"/>
            </w:pPr>
            <w:r>
              <w:rPr>
                <w:rFonts w:ascii="Times New Roman"/>
                <w:b w:val="false"/>
                <w:i w:val="false"/>
                <w:color w:val="000000"/>
                <w:sz w:val="20"/>
              </w:rPr>
              <w:t>
 </w:t>
            </w:r>
          </w:p>
          <w:bookmarkEnd w:id="239"/>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0"/>
          <w:p>
            <w:pPr>
              <w:spacing w:after="20"/>
              <w:ind w:left="20"/>
              <w:jc w:val="both"/>
            </w:pPr>
            <w:r>
              <w:rPr>
                <w:rFonts w:ascii="Times New Roman"/>
                <w:b w:val="false"/>
                <w:i w:val="false"/>
                <w:color w:val="000000"/>
                <w:sz w:val="20"/>
              </w:rPr>
              <w:t>
1</w:t>
            </w:r>
          </w:p>
          <w:bookmarkEnd w:id="240"/>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1"/>
          <w:p>
            <w:pPr>
              <w:spacing w:after="20"/>
              <w:ind w:left="20"/>
              <w:jc w:val="both"/>
            </w:pPr>
            <w:r>
              <w:rPr>
                <w:rFonts w:ascii="Times New Roman"/>
                <w:b w:val="false"/>
                <w:i w:val="false"/>
                <w:color w:val="000000"/>
                <w:sz w:val="20"/>
              </w:rPr>
              <w:t>
 </w:t>
            </w:r>
          </w:p>
          <w:bookmarkEnd w:id="241"/>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2"/>
          <w:p>
            <w:pPr>
              <w:spacing w:after="20"/>
              <w:ind w:left="20"/>
              <w:jc w:val="both"/>
            </w:pPr>
            <w:r>
              <w:rPr>
                <w:rFonts w:ascii="Times New Roman"/>
                <w:b w:val="false"/>
                <w:i w:val="false"/>
                <w:color w:val="000000"/>
                <w:sz w:val="20"/>
              </w:rPr>
              <w:t>
 </w:t>
            </w:r>
          </w:p>
          <w:bookmarkEnd w:id="242"/>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3"/>
          <w:p>
            <w:pPr>
              <w:spacing w:after="20"/>
              <w:ind w:left="20"/>
              <w:jc w:val="both"/>
            </w:pPr>
            <w:r>
              <w:rPr>
                <w:rFonts w:ascii="Times New Roman"/>
                <w:b w:val="false"/>
                <w:i w:val="false"/>
                <w:color w:val="000000"/>
                <w:sz w:val="20"/>
              </w:rPr>
              <w:t>
Санаты</w:t>
            </w:r>
          </w:p>
          <w:bookmarkEnd w:id="243"/>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4"/>
          <w:p>
            <w:pPr>
              <w:spacing w:after="20"/>
              <w:ind w:left="20"/>
              <w:jc w:val="both"/>
            </w:pPr>
            <w:r>
              <w:rPr>
                <w:rFonts w:ascii="Times New Roman"/>
                <w:b w:val="false"/>
                <w:i w:val="false"/>
                <w:color w:val="000000"/>
                <w:sz w:val="20"/>
              </w:rPr>
              <w:t>
 </w:t>
            </w:r>
          </w:p>
          <w:bookmarkEnd w:id="2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5"/>
          <w:p>
            <w:pPr>
              <w:spacing w:after="20"/>
              <w:ind w:left="20"/>
              <w:jc w:val="both"/>
            </w:pPr>
            <w:r>
              <w:rPr>
                <w:rFonts w:ascii="Times New Roman"/>
                <w:b w:val="false"/>
                <w:i w:val="false"/>
                <w:color w:val="000000"/>
                <w:sz w:val="20"/>
              </w:rPr>
              <w:t>
 </w:t>
            </w:r>
          </w:p>
          <w:bookmarkEnd w:id="245"/>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6"/>
          <w:p>
            <w:pPr>
              <w:spacing w:after="20"/>
              <w:ind w:left="20"/>
              <w:jc w:val="both"/>
            </w:pPr>
            <w:r>
              <w:rPr>
                <w:rFonts w:ascii="Times New Roman"/>
                <w:b w:val="false"/>
                <w:i w:val="false"/>
                <w:color w:val="000000"/>
                <w:sz w:val="20"/>
              </w:rPr>
              <w:t>
1</w:t>
            </w:r>
          </w:p>
          <w:bookmarkEnd w:id="246"/>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7"/>
          <w:p>
            <w:pPr>
              <w:spacing w:after="20"/>
              <w:ind w:left="20"/>
              <w:jc w:val="both"/>
            </w:pPr>
            <w:r>
              <w:rPr>
                <w:rFonts w:ascii="Times New Roman"/>
                <w:b w:val="false"/>
                <w:i w:val="false"/>
                <w:color w:val="000000"/>
                <w:sz w:val="20"/>
              </w:rPr>
              <w:t>
6</w:t>
            </w:r>
          </w:p>
          <w:bookmarkEnd w:id="247"/>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8"/>
          <w:p>
            <w:pPr>
              <w:spacing w:after="20"/>
              <w:ind w:left="20"/>
              <w:jc w:val="both"/>
            </w:pPr>
            <w:r>
              <w:rPr>
                <w:rFonts w:ascii="Times New Roman"/>
                <w:b w:val="false"/>
                <w:i w:val="false"/>
                <w:color w:val="000000"/>
                <w:sz w:val="20"/>
              </w:rPr>
              <w:t>
 </w:t>
            </w:r>
          </w:p>
          <w:bookmarkEnd w:id="248"/>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9"/>
          <w:p>
            <w:pPr>
              <w:spacing w:after="20"/>
              <w:ind w:left="20"/>
              <w:jc w:val="both"/>
            </w:pPr>
            <w:r>
              <w:rPr>
                <w:rFonts w:ascii="Times New Roman"/>
                <w:b w:val="false"/>
                <w:i w:val="false"/>
                <w:color w:val="000000"/>
                <w:sz w:val="20"/>
              </w:rPr>
              <w:t>
 </w:t>
            </w:r>
          </w:p>
          <w:bookmarkEnd w:id="24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130"/>
        <w:gridCol w:w="1130"/>
        <w:gridCol w:w="4232"/>
        <w:gridCol w:w="46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0"/>
          <w:p>
            <w:pPr>
              <w:spacing w:after="20"/>
              <w:ind w:left="20"/>
              <w:jc w:val="both"/>
            </w:pPr>
            <w:r>
              <w:rPr>
                <w:rFonts w:ascii="Times New Roman"/>
                <w:b w:val="false"/>
                <w:i w:val="false"/>
                <w:color w:val="000000"/>
                <w:sz w:val="20"/>
              </w:rPr>
              <w:t>
Фукционалдық топ Атауы</w:t>
            </w:r>
          </w:p>
          <w:bookmarkEnd w:id="250"/>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1"/>
          <w:p>
            <w:pPr>
              <w:spacing w:after="20"/>
              <w:ind w:left="20"/>
              <w:jc w:val="both"/>
            </w:pPr>
            <w:r>
              <w:rPr>
                <w:rFonts w:ascii="Times New Roman"/>
                <w:b w:val="false"/>
                <w:i w:val="false"/>
                <w:color w:val="000000"/>
                <w:sz w:val="20"/>
              </w:rPr>
              <w:t>
 </w:t>
            </w:r>
          </w:p>
          <w:bookmarkEnd w:id="2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2"/>
          <w:p>
            <w:pPr>
              <w:spacing w:after="20"/>
              <w:ind w:left="20"/>
              <w:jc w:val="both"/>
            </w:pPr>
            <w:r>
              <w:rPr>
                <w:rFonts w:ascii="Times New Roman"/>
                <w:b w:val="false"/>
                <w:i w:val="false"/>
                <w:color w:val="000000"/>
                <w:sz w:val="20"/>
              </w:rPr>
              <w:t>
 </w:t>
            </w:r>
          </w:p>
          <w:bookmarkEnd w:id="25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3"/>
          <w:p>
            <w:pPr>
              <w:spacing w:after="20"/>
              <w:ind w:left="20"/>
              <w:jc w:val="both"/>
            </w:pPr>
            <w:r>
              <w:rPr>
                <w:rFonts w:ascii="Times New Roman"/>
                <w:b w:val="false"/>
                <w:i w:val="false"/>
                <w:color w:val="000000"/>
                <w:sz w:val="20"/>
              </w:rPr>
              <w:t>
1</w:t>
            </w:r>
          </w:p>
          <w:bookmarkEnd w:id="25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4"/>
          <w:p>
            <w:pPr>
              <w:spacing w:after="20"/>
              <w:ind w:left="20"/>
              <w:jc w:val="both"/>
            </w:pPr>
            <w:r>
              <w:rPr>
                <w:rFonts w:ascii="Times New Roman"/>
                <w:b w:val="false"/>
                <w:i w:val="false"/>
                <w:color w:val="000000"/>
                <w:sz w:val="20"/>
              </w:rPr>
              <w:t>
 </w:t>
            </w:r>
          </w:p>
          <w:bookmarkEnd w:id="25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-662376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5"/>
          <w:p>
            <w:pPr>
              <w:spacing w:after="20"/>
              <w:ind w:left="20"/>
              <w:jc w:val="both"/>
            </w:pPr>
            <w:r>
              <w:rPr>
                <w:rFonts w:ascii="Times New Roman"/>
                <w:b w:val="false"/>
                <w:i w:val="false"/>
                <w:color w:val="000000"/>
                <w:sz w:val="20"/>
              </w:rPr>
              <w:t>
 </w:t>
            </w:r>
          </w:p>
          <w:bookmarkEnd w:id="25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6"/>
          <w:p>
            <w:pPr>
              <w:spacing w:after="20"/>
              <w:ind w:left="20"/>
              <w:jc w:val="both"/>
            </w:pPr>
            <w:r>
              <w:rPr>
                <w:rFonts w:ascii="Times New Roman"/>
                <w:b w:val="false"/>
                <w:i w:val="false"/>
                <w:color w:val="000000"/>
                <w:sz w:val="20"/>
              </w:rPr>
              <w:t>
Санаты</w:t>
            </w:r>
          </w:p>
          <w:bookmarkEnd w:id="256"/>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7"/>
          <w:p>
            <w:pPr>
              <w:spacing w:after="20"/>
              <w:ind w:left="20"/>
              <w:jc w:val="both"/>
            </w:pPr>
            <w:r>
              <w:rPr>
                <w:rFonts w:ascii="Times New Roman"/>
                <w:b w:val="false"/>
                <w:i w:val="false"/>
                <w:color w:val="000000"/>
                <w:sz w:val="20"/>
              </w:rPr>
              <w:t>
 </w:t>
            </w:r>
          </w:p>
          <w:bookmarkEnd w:id="2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8"/>
          <w:p>
            <w:pPr>
              <w:spacing w:after="20"/>
              <w:ind w:left="20"/>
              <w:jc w:val="both"/>
            </w:pPr>
            <w:r>
              <w:rPr>
                <w:rFonts w:ascii="Times New Roman"/>
                <w:b w:val="false"/>
                <w:i w:val="false"/>
                <w:color w:val="000000"/>
                <w:sz w:val="20"/>
              </w:rPr>
              <w:t>
 </w:t>
            </w:r>
          </w:p>
          <w:bookmarkEnd w:id="258"/>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9"/>
          <w:p>
            <w:pPr>
              <w:spacing w:after="20"/>
              <w:ind w:left="20"/>
              <w:jc w:val="both"/>
            </w:pPr>
            <w:r>
              <w:rPr>
                <w:rFonts w:ascii="Times New Roman"/>
                <w:b w:val="false"/>
                <w:i w:val="false"/>
                <w:color w:val="000000"/>
                <w:sz w:val="20"/>
              </w:rPr>
              <w:t>
1</w:t>
            </w:r>
          </w:p>
          <w:bookmarkEnd w:id="259"/>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0"/>
          <w:p>
            <w:pPr>
              <w:spacing w:after="20"/>
              <w:ind w:left="20"/>
              <w:jc w:val="both"/>
            </w:pPr>
            <w:r>
              <w:rPr>
                <w:rFonts w:ascii="Times New Roman"/>
                <w:b w:val="false"/>
                <w:i w:val="false"/>
                <w:color w:val="000000"/>
                <w:sz w:val="20"/>
              </w:rPr>
              <w:t>
7</w:t>
            </w:r>
          </w:p>
          <w:bookmarkEnd w:id="260"/>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1"/>
          <w:p>
            <w:pPr>
              <w:spacing w:after="20"/>
              <w:ind w:left="20"/>
              <w:jc w:val="both"/>
            </w:pPr>
            <w:r>
              <w:rPr>
                <w:rFonts w:ascii="Times New Roman"/>
                <w:b w:val="false"/>
                <w:i w:val="false"/>
                <w:color w:val="000000"/>
                <w:sz w:val="20"/>
              </w:rPr>
              <w:t>
 </w:t>
            </w:r>
          </w:p>
          <w:bookmarkEnd w:id="261"/>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2"/>
          <w:p>
            <w:pPr>
              <w:spacing w:after="20"/>
              <w:ind w:left="20"/>
              <w:jc w:val="both"/>
            </w:pPr>
            <w:r>
              <w:rPr>
                <w:rFonts w:ascii="Times New Roman"/>
                <w:b w:val="false"/>
                <w:i w:val="false"/>
                <w:color w:val="000000"/>
                <w:sz w:val="20"/>
              </w:rPr>
              <w:t>
 </w:t>
            </w:r>
          </w:p>
          <w:bookmarkEnd w:id="262"/>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3"/>
          <w:p>
            <w:pPr>
              <w:spacing w:after="20"/>
              <w:ind w:left="20"/>
              <w:jc w:val="both"/>
            </w:pPr>
            <w:r>
              <w:rPr>
                <w:rFonts w:ascii="Times New Roman"/>
                <w:b w:val="false"/>
                <w:i w:val="false"/>
                <w:color w:val="000000"/>
                <w:sz w:val="20"/>
              </w:rPr>
              <w:t>
Фукционалдық топ Атауы</w:t>
            </w:r>
          </w:p>
          <w:bookmarkEnd w:id="263"/>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4"/>
          <w:p>
            <w:pPr>
              <w:spacing w:after="20"/>
              <w:ind w:left="20"/>
              <w:jc w:val="both"/>
            </w:pPr>
            <w:r>
              <w:rPr>
                <w:rFonts w:ascii="Times New Roman"/>
                <w:b w:val="false"/>
                <w:i w:val="false"/>
                <w:color w:val="000000"/>
                <w:sz w:val="20"/>
              </w:rPr>
              <w:t>
 </w:t>
            </w:r>
          </w:p>
          <w:bookmarkEnd w:id="2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5"/>
          <w:p>
            <w:pPr>
              <w:spacing w:after="20"/>
              <w:ind w:left="20"/>
              <w:jc w:val="both"/>
            </w:pPr>
            <w:r>
              <w:rPr>
                <w:rFonts w:ascii="Times New Roman"/>
                <w:b w:val="false"/>
                <w:i w:val="false"/>
                <w:color w:val="000000"/>
                <w:sz w:val="20"/>
              </w:rPr>
              <w:t>
 </w:t>
            </w:r>
          </w:p>
          <w:bookmarkEnd w:id="265"/>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6"/>
          <w:p>
            <w:pPr>
              <w:spacing w:after="20"/>
              <w:ind w:left="20"/>
              <w:jc w:val="both"/>
            </w:pPr>
            <w:r>
              <w:rPr>
                <w:rFonts w:ascii="Times New Roman"/>
                <w:b w:val="false"/>
                <w:i w:val="false"/>
                <w:color w:val="000000"/>
                <w:sz w:val="20"/>
              </w:rPr>
              <w:t>
1</w:t>
            </w:r>
          </w:p>
          <w:bookmarkEnd w:id="266"/>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7"/>
          <w:p>
            <w:pPr>
              <w:spacing w:after="20"/>
              <w:ind w:left="20"/>
              <w:jc w:val="both"/>
            </w:pPr>
            <w:r>
              <w:rPr>
                <w:rFonts w:ascii="Times New Roman"/>
                <w:b w:val="false"/>
                <w:i w:val="false"/>
                <w:color w:val="000000"/>
                <w:sz w:val="20"/>
              </w:rPr>
              <w:t>
 </w:t>
            </w:r>
          </w:p>
          <w:bookmarkEnd w:id="267"/>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8"/>
          <w:p>
            <w:pPr>
              <w:spacing w:after="20"/>
              <w:ind w:left="20"/>
              <w:jc w:val="both"/>
            </w:pPr>
            <w:r>
              <w:rPr>
                <w:rFonts w:ascii="Times New Roman"/>
                <w:b w:val="false"/>
                <w:i w:val="false"/>
                <w:color w:val="000000"/>
                <w:sz w:val="20"/>
              </w:rPr>
              <w:t>
16</w:t>
            </w:r>
          </w:p>
          <w:bookmarkEnd w:id="268"/>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9"/>
          <w:p>
            <w:pPr>
              <w:spacing w:after="20"/>
              <w:ind w:left="20"/>
              <w:jc w:val="both"/>
            </w:pPr>
            <w:r>
              <w:rPr>
                <w:rFonts w:ascii="Times New Roman"/>
                <w:b w:val="false"/>
                <w:i w:val="false"/>
                <w:color w:val="000000"/>
                <w:sz w:val="20"/>
              </w:rPr>
              <w:t>
 </w:t>
            </w:r>
          </w:p>
          <w:bookmarkEnd w:id="269"/>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0"/>
          <w:p>
            <w:pPr>
              <w:spacing w:after="20"/>
              <w:ind w:left="20"/>
              <w:jc w:val="both"/>
            </w:pPr>
            <w:r>
              <w:rPr>
                <w:rFonts w:ascii="Times New Roman"/>
                <w:b w:val="false"/>
                <w:i w:val="false"/>
                <w:color w:val="000000"/>
                <w:sz w:val="20"/>
              </w:rPr>
              <w:t>
 </w:t>
            </w:r>
          </w:p>
          <w:bookmarkEnd w:id="270"/>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1"/>
          <w:p>
            <w:pPr>
              <w:spacing w:after="20"/>
              <w:ind w:left="20"/>
              <w:jc w:val="both"/>
            </w:pPr>
            <w:r>
              <w:rPr>
                <w:rFonts w:ascii="Times New Roman"/>
                <w:b w:val="false"/>
                <w:i w:val="false"/>
                <w:color w:val="000000"/>
                <w:sz w:val="20"/>
              </w:rPr>
              <w:t>
 </w:t>
            </w:r>
          </w:p>
          <w:bookmarkEnd w:id="271"/>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2"/>
          <w:p>
            <w:pPr>
              <w:spacing w:after="20"/>
              <w:ind w:left="20"/>
              <w:jc w:val="both"/>
            </w:pPr>
            <w:r>
              <w:rPr>
                <w:rFonts w:ascii="Times New Roman"/>
                <w:b w:val="false"/>
                <w:i w:val="false"/>
                <w:color w:val="000000"/>
                <w:sz w:val="20"/>
              </w:rPr>
              <w:t>
8</w:t>
            </w:r>
          </w:p>
          <w:bookmarkEnd w:id="272"/>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557384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3"/>
          <w:p>
            <w:pPr>
              <w:spacing w:after="20"/>
              <w:ind w:left="20"/>
              <w:jc w:val="both"/>
            </w:pPr>
            <w:r>
              <w:rPr>
                <w:rFonts w:ascii="Times New Roman"/>
                <w:b w:val="false"/>
                <w:i w:val="false"/>
                <w:color w:val="000000"/>
                <w:sz w:val="20"/>
              </w:rPr>
              <w:t>
 </w:t>
            </w:r>
          </w:p>
          <w:bookmarkEnd w:id="273"/>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557384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4"/>
          <w:p>
            <w:pPr>
              <w:spacing w:after="20"/>
              <w:ind w:left="20"/>
              <w:jc w:val="both"/>
            </w:pPr>
            <w:r>
              <w:rPr>
                <w:rFonts w:ascii="Times New Roman"/>
                <w:b w:val="false"/>
                <w:i w:val="false"/>
                <w:color w:val="000000"/>
                <w:sz w:val="20"/>
              </w:rPr>
              <w:t>
 </w:t>
            </w:r>
          </w:p>
          <w:bookmarkEnd w:id="274"/>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557384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5"/>
          <w:p>
            <w:pPr>
              <w:spacing w:after="20"/>
              <w:ind w:left="20"/>
              <w:jc w:val="both"/>
            </w:pPr>
            <w:r>
              <w:rPr>
                <w:rFonts w:ascii="Times New Roman"/>
                <w:b w:val="false"/>
                <w:i w:val="false"/>
                <w:color w:val="000000"/>
                <w:sz w:val="20"/>
              </w:rPr>
              <w:t>
 </w:t>
            </w:r>
          </w:p>
          <w:bookmarkEnd w:id="275"/>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28 қарашадағы</w:t>
            </w:r>
            <w:r>
              <w:br/>
            </w:r>
            <w:r>
              <w:rPr>
                <w:rFonts w:ascii="Times New Roman"/>
                <w:b w:val="false"/>
                <w:i w:val="false"/>
                <w:color w:val="000000"/>
                <w:sz w:val="20"/>
              </w:rPr>
              <w:t>№ 20-4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 шешіміне 4 қосымша</w:t>
            </w:r>
          </w:p>
        </w:tc>
      </w:tr>
    </w:tbl>
    <w:bookmarkStart w:name="z324" w:id="276"/>
    <w:p>
      <w:pPr>
        <w:spacing w:after="0"/>
        <w:ind w:left="0"/>
        <w:jc w:val="left"/>
      </w:pPr>
      <w:r>
        <w:rPr>
          <w:rFonts w:ascii="Times New Roman"/>
          <w:b/>
          <w:i w:val="false"/>
          <w:color w:val="000000"/>
        </w:rPr>
        <w:t xml:space="preserve"> 2017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2454"/>
        <w:gridCol w:w="2454"/>
        <w:gridCol w:w="55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77"/>
          <w:p>
            <w:pPr>
              <w:spacing w:after="20"/>
              <w:ind w:left="20"/>
              <w:jc w:val="both"/>
            </w:pPr>
            <w:r>
              <w:rPr>
                <w:rFonts w:ascii="Times New Roman"/>
                <w:b w:val="false"/>
                <w:i w:val="false"/>
                <w:color w:val="000000"/>
                <w:sz w:val="20"/>
              </w:rPr>
              <w:t>
функционалдық топ</w:t>
            </w:r>
          </w:p>
          <w:bookmarkEnd w:id="277"/>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78"/>
          <w:p>
            <w:pPr>
              <w:spacing w:after="20"/>
              <w:ind w:left="20"/>
              <w:jc w:val="both"/>
            </w:pPr>
            <w:r>
              <w:rPr>
                <w:rFonts w:ascii="Times New Roman"/>
                <w:b w:val="false"/>
                <w:i w:val="false"/>
                <w:color w:val="000000"/>
                <w:sz w:val="20"/>
              </w:rPr>
              <w:t>
04</w:t>
            </w:r>
          </w:p>
          <w:bookmarkEnd w:id="278"/>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объектілерін салу және реконструкциялау</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79"/>
          <w:p>
            <w:pPr>
              <w:spacing w:after="20"/>
              <w:ind w:left="20"/>
              <w:jc w:val="both"/>
            </w:pPr>
            <w:r>
              <w:rPr>
                <w:rFonts w:ascii="Times New Roman"/>
                <w:b w:val="false"/>
                <w:i w:val="false"/>
                <w:color w:val="000000"/>
                <w:sz w:val="20"/>
              </w:rPr>
              <w:t>
07</w:t>
            </w:r>
          </w:p>
          <w:bookmarkEnd w:id="279"/>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жайластыру және (немесе) сатып алу</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мекенді абаттандыру</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0"/>
          <w:p>
            <w:pPr>
              <w:spacing w:after="20"/>
              <w:ind w:left="20"/>
              <w:jc w:val="both"/>
            </w:pPr>
            <w:r>
              <w:rPr>
                <w:rFonts w:ascii="Times New Roman"/>
                <w:b w:val="false"/>
                <w:i w:val="false"/>
                <w:color w:val="000000"/>
                <w:sz w:val="20"/>
              </w:rPr>
              <w:t>
08</w:t>
            </w:r>
          </w:p>
          <w:bookmarkEnd w:id="280"/>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28 қарашадағы</w:t>
            </w:r>
            <w:r>
              <w:br/>
            </w:r>
            <w:r>
              <w:rPr>
                <w:rFonts w:ascii="Times New Roman"/>
                <w:b w:val="false"/>
                <w:i w:val="false"/>
                <w:color w:val="000000"/>
                <w:sz w:val="20"/>
              </w:rPr>
              <w:t>№ 20-4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№11-5 шешіміне 7 қосымша</w:t>
            </w:r>
          </w:p>
        </w:tc>
      </w:tr>
    </w:tbl>
    <w:p>
      <w:pPr>
        <w:spacing w:after="0"/>
        <w:ind w:left="0"/>
        <w:jc w:val="left"/>
      </w:pPr>
      <w:r>
        <w:rPr>
          <w:rFonts w:ascii="Times New Roman"/>
          <w:b/>
          <w:i w:val="false"/>
          <w:color w:val="000000"/>
        </w:rPr>
        <w:t xml:space="preserve"> 2017 жылға арналған Т.Рысқұлов ауданның ауылдық округтері бойынша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701"/>
        <w:gridCol w:w="1597"/>
        <w:gridCol w:w="890"/>
        <w:gridCol w:w="1419"/>
        <w:gridCol w:w="949"/>
        <w:gridCol w:w="891"/>
        <w:gridCol w:w="947"/>
        <w:gridCol w:w="1121"/>
        <w:gridCol w:w="950"/>
        <w:gridCol w:w="1553"/>
        <w:gridCol w:w="908"/>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81"/>
          <w:p>
            <w:pPr>
              <w:spacing w:after="20"/>
              <w:ind w:left="20"/>
              <w:jc w:val="both"/>
            </w:pPr>
            <w:r>
              <w:rPr>
                <w:rFonts w:ascii="Times New Roman"/>
                <w:b w:val="false"/>
                <w:i w:val="false"/>
                <w:color w:val="000000"/>
                <w:sz w:val="20"/>
              </w:rPr>
              <w:t>
 </w:t>
            </w:r>
          </w:p>
          <w:bookmarkEnd w:id="281"/>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ұстау және туыстары жоқ адамдарды жерлеу"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82"/>
          <w:p>
            <w:pPr>
              <w:spacing w:after="20"/>
              <w:ind w:left="20"/>
              <w:jc w:val="both"/>
            </w:pPr>
            <w:r>
              <w:rPr>
                <w:rFonts w:ascii="Times New Roman"/>
                <w:b w:val="false"/>
                <w:i w:val="false"/>
                <w:color w:val="000000"/>
                <w:sz w:val="20"/>
              </w:rPr>
              <w:t>
1</w:t>
            </w:r>
          </w:p>
          <w:bookmarkEnd w:id="282"/>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3"/>
          <w:p>
            <w:pPr>
              <w:spacing w:after="20"/>
              <w:ind w:left="20"/>
              <w:jc w:val="both"/>
            </w:pPr>
            <w:r>
              <w:rPr>
                <w:rFonts w:ascii="Times New Roman"/>
                <w:b w:val="false"/>
                <w:i w:val="false"/>
                <w:color w:val="000000"/>
                <w:sz w:val="20"/>
              </w:rPr>
              <w:t>
2</w:t>
            </w:r>
          </w:p>
          <w:bookmarkEnd w:id="283"/>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84"/>
          <w:p>
            <w:pPr>
              <w:spacing w:after="20"/>
              <w:ind w:left="20"/>
              <w:jc w:val="both"/>
            </w:pPr>
            <w:r>
              <w:rPr>
                <w:rFonts w:ascii="Times New Roman"/>
                <w:b w:val="false"/>
                <w:i w:val="false"/>
                <w:color w:val="000000"/>
                <w:sz w:val="20"/>
              </w:rPr>
              <w:t>
3</w:t>
            </w:r>
          </w:p>
          <w:bookmarkEnd w:id="284"/>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85"/>
          <w:p>
            <w:pPr>
              <w:spacing w:after="20"/>
              <w:ind w:left="20"/>
              <w:jc w:val="both"/>
            </w:pPr>
            <w:r>
              <w:rPr>
                <w:rFonts w:ascii="Times New Roman"/>
                <w:b w:val="false"/>
                <w:i w:val="false"/>
                <w:color w:val="000000"/>
                <w:sz w:val="20"/>
              </w:rPr>
              <w:t>
4</w:t>
            </w:r>
          </w:p>
          <w:bookmarkEnd w:id="285"/>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86"/>
          <w:p>
            <w:pPr>
              <w:spacing w:after="20"/>
              <w:ind w:left="20"/>
              <w:jc w:val="both"/>
            </w:pPr>
            <w:r>
              <w:rPr>
                <w:rFonts w:ascii="Times New Roman"/>
                <w:b w:val="false"/>
                <w:i w:val="false"/>
                <w:color w:val="000000"/>
                <w:sz w:val="20"/>
              </w:rPr>
              <w:t>
5</w:t>
            </w:r>
          </w:p>
          <w:bookmarkEnd w:id="286"/>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87"/>
          <w:p>
            <w:pPr>
              <w:spacing w:after="20"/>
              <w:ind w:left="20"/>
              <w:jc w:val="both"/>
            </w:pPr>
            <w:r>
              <w:rPr>
                <w:rFonts w:ascii="Times New Roman"/>
                <w:b w:val="false"/>
                <w:i w:val="false"/>
                <w:color w:val="000000"/>
                <w:sz w:val="20"/>
              </w:rPr>
              <w:t>
6</w:t>
            </w:r>
          </w:p>
          <w:bookmarkEnd w:id="287"/>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"Қарақыстақ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88"/>
          <w:p>
            <w:pPr>
              <w:spacing w:after="20"/>
              <w:ind w:left="20"/>
              <w:jc w:val="both"/>
            </w:pPr>
            <w:r>
              <w:rPr>
                <w:rFonts w:ascii="Times New Roman"/>
                <w:b w:val="false"/>
                <w:i w:val="false"/>
                <w:color w:val="000000"/>
                <w:sz w:val="20"/>
              </w:rPr>
              <w:t>
7</w:t>
            </w:r>
          </w:p>
          <w:bookmarkEnd w:id="288"/>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89"/>
          <w:p>
            <w:pPr>
              <w:spacing w:after="20"/>
              <w:ind w:left="20"/>
              <w:jc w:val="both"/>
            </w:pPr>
            <w:r>
              <w:rPr>
                <w:rFonts w:ascii="Times New Roman"/>
                <w:b w:val="false"/>
                <w:i w:val="false"/>
                <w:color w:val="000000"/>
                <w:sz w:val="20"/>
              </w:rPr>
              <w:t>
8</w:t>
            </w:r>
          </w:p>
          <w:bookmarkEnd w:id="289"/>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"Көкдөнен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0"/>
          <w:p>
            <w:pPr>
              <w:spacing w:after="20"/>
              <w:ind w:left="20"/>
              <w:jc w:val="both"/>
            </w:pPr>
            <w:r>
              <w:rPr>
                <w:rFonts w:ascii="Times New Roman"/>
                <w:b w:val="false"/>
                <w:i w:val="false"/>
                <w:color w:val="000000"/>
                <w:sz w:val="20"/>
              </w:rPr>
              <w:t>
9</w:t>
            </w:r>
          </w:p>
          <w:bookmarkEnd w:id="290"/>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"Көгершін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1"/>
          <w:p>
            <w:pPr>
              <w:spacing w:after="20"/>
              <w:ind w:left="20"/>
              <w:jc w:val="both"/>
            </w:pPr>
            <w:r>
              <w:rPr>
                <w:rFonts w:ascii="Times New Roman"/>
                <w:b w:val="false"/>
                <w:i w:val="false"/>
                <w:color w:val="000000"/>
                <w:sz w:val="20"/>
              </w:rPr>
              <w:t>
10</w:t>
            </w:r>
          </w:p>
          <w:bookmarkEnd w:id="291"/>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"Құмарық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2"/>
          <w:p>
            <w:pPr>
              <w:spacing w:after="20"/>
              <w:ind w:left="20"/>
              <w:jc w:val="both"/>
            </w:pPr>
            <w:r>
              <w:rPr>
                <w:rFonts w:ascii="Times New Roman"/>
                <w:b w:val="false"/>
                <w:i w:val="false"/>
                <w:color w:val="000000"/>
                <w:sz w:val="20"/>
              </w:rPr>
              <w:t>
11</w:t>
            </w:r>
          </w:p>
          <w:bookmarkEnd w:id="292"/>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3"/>
          <w:p>
            <w:pPr>
              <w:spacing w:after="20"/>
              <w:ind w:left="20"/>
              <w:jc w:val="both"/>
            </w:pPr>
            <w:r>
              <w:rPr>
                <w:rFonts w:ascii="Times New Roman"/>
                <w:b w:val="false"/>
                <w:i w:val="false"/>
                <w:color w:val="000000"/>
                <w:sz w:val="20"/>
              </w:rPr>
              <w:t>
12</w:t>
            </w:r>
          </w:p>
          <w:bookmarkEnd w:id="293"/>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4"/>
          <w:p>
            <w:pPr>
              <w:spacing w:after="20"/>
              <w:ind w:left="20"/>
              <w:jc w:val="both"/>
            </w:pPr>
            <w:r>
              <w:rPr>
                <w:rFonts w:ascii="Times New Roman"/>
                <w:b w:val="false"/>
                <w:i w:val="false"/>
                <w:color w:val="000000"/>
                <w:sz w:val="20"/>
              </w:rPr>
              <w:t>
13</w:t>
            </w:r>
          </w:p>
          <w:bookmarkEnd w:id="294"/>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5"/>
          <w:p>
            <w:pPr>
              <w:spacing w:after="20"/>
              <w:ind w:left="20"/>
              <w:jc w:val="both"/>
            </w:pPr>
            <w:r>
              <w:rPr>
                <w:rFonts w:ascii="Times New Roman"/>
                <w:b w:val="false"/>
                <w:i w:val="false"/>
                <w:color w:val="000000"/>
                <w:sz w:val="20"/>
              </w:rPr>
              <w:t>
14</w:t>
            </w:r>
          </w:p>
          <w:bookmarkEnd w:id="295"/>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96"/>
          <w:p>
            <w:pPr>
              <w:spacing w:after="20"/>
              <w:ind w:left="20"/>
              <w:jc w:val="both"/>
            </w:pPr>
            <w:r>
              <w:rPr>
                <w:rFonts w:ascii="Times New Roman"/>
                <w:b w:val="false"/>
                <w:i w:val="false"/>
                <w:color w:val="000000"/>
                <w:sz w:val="20"/>
              </w:rPr>
              <w:t>
15</w:t>
            </w:r>
          </w:p>
          <w:bookmarkEnd w:id="296"/>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97"/>
          <w:p>
            <w:pPr>
              <w:spacing w:after="20"/>
              <w:ind w:left="20"/>
              <w:jc w:val="both"/>
            </w:pPr>
            <w:r>
              <w:rPr>
                <w:rFonts w:ascii="Times New Roman"/>
                <w:b w:val="false"/>
                <w:i w:val="false"/>
                <w:color w:val="000000"/>
                <w:sz w:val="20"/>
              </w:rPr>
              <w:t>
 </w:t>
            </w:r>
          </w:p>
          <w:bookmarkEnd w:id="297"/>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331538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