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79559" w14:textId="f1795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аудандық бюджет туралы" Т. Рысқұлов аудандық мәслихатының 2016 жылдың 23 желтоқсандағы № 11-5 шешіміне өзгерістер енгізу туралы</w:t>
      </w:r>
    </w:p>
    <w:p>
      <w:pPr>
        <w:spacing w:after="0"/>
        <w:ind w:left="0"/>
        <w:jc w:val="both"/>
      </w:pPr>
      <w:r>
        <w:rPr>
          <w:rFonts w:ascii="Times New Roman"/>
          <w:b w:val="false"/>
          <w:i w:val="false"/>
          <w:color w:val="000000"/>
          <w:sz w:val="28"/>
        </w:rPr>
        <w:t>Жамбыл облысы Т.Рысқұлов аудандық мәслихатының 2017 жылғы 18 қазандағы № 19-5 шешімі. Жамбыл облысы Әділет департаментінде 2017 жылғы 19 қазанда № 3550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5"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"2017-2019 жылдарға арналған облыстық бюджет туралы" Жамбыл облыстық мәслихатының 2016 жылғы 9 желтоқсандағы № 7-3 шешіміне өзгерістер енгізу туралы" Жамбыл облыстық мәслихатының 2017 жылғы 6 қазандағы </w:t>
      </w:r>
      <w:r>
        <w:rPr>
          <w:rFonts w:ascii="Times New Roman"/>
          <w:b w:val="false"/>
          <w:i w:val="false"/>
          <w:color w:val="000000"/>
          <w:sz w:val="28"/>
        </w:rPr>
        <w:t>№ 15-5</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3544</w:t>
      </w:r>
      <w:r>
        <w:rPr>
          <w:rFonts w:ascii="Times New Roman"/>
          <w:b w:val="false"/>
          <w:i w:val="false"/>
          <w:color w:val="000000"/>
          <w:sz w:val="28"/>
        </w:rPr>
        <w:t xml:space="preserve"> болып тіркелген) сәйкес Т. Рысқұлов аудандық мәслихаты </w:t>
      </w:r>
      <w:r>
        <w:rPr>
          <w:rFonts w:ascii="Times New Roman"/>
          <w:b/>
          <w:i w:val="false"/>
          <w:color w:val="000000"/>
          <w:sz w:val="28"/>
        </w:rPr>
        <w:t>ШЕШІМ КАБЫЛДАДЫ:</w:t>
      </w:r>
    </w:p>
    <w:bookmarkEnd w:id="0"/>
    <w:bookmarkStart w:name="z16" w:id="1"/>
    <w:p>
      <w:pPr>
        <w:spacing w:after="0"/>
        <w:ind w:left="0"/>
        <w:jc w:val="both"/>
      </w:pPr>
      <w:r>
        <w:rPr>
          <w:rFonts w:ascii="Times New Roman"/>
          <w:b w:val="false"/>
          <w:i w:val="false"/>
          <w:color w:val="000000"/>
          <w:sz w:val="28"/>
        </w:rPr>
        <w:t>
      1. "2017-2019 жылдарға арналған аудандық бюджет туралы" Т. Рысқұлов аудандық мәслихатының 2016 жылдың 23 желтоқсандағы № 11-5 шешіміне (нормативтік құқықтық актілерді мемлекеттік тіркеу тізілімінде № 3269 болып тіркелген, 2017 жылдың 20 қаңтардағы "Құлан таңы" газетінде жарияланған") келесі өзгерістер енгізілсін:</w:t>
      </w:r>
    </w:p>
    <w:bookmarkEnd w:id="1"/>
    <w:bookmarkStart w:name="z17" w:id="2"/>
    <w:p>
      <w:pPr>
        <w:spacing w:after="0"/>
        <w:ind w:left="0"/>
        <w:jc w:val="both"/>
      </w:pPr>
      <w:r>
        <w:rPr>
          <w:rFonts w:ascii="Times New Roman"/>
          <w:b w:val="false"/>
          <w:i w:val="false"/>
          <w:color w:val="000000"/>
          <w:sz w:val="28"/>
        </w:rPr>
        <w:t>
      1 тармақта</w:t>
      </w:r>
    </w:p>
    <w:bookmarkEnd w:id="2"/>
    <w:bookmarkStart w:name="z18" w:id="3"/>
    <w:p>
      <w:pPr>
        <w:spacing w:after="0"/>
        <w:ind w:left="0"/>
        <w:jc w:val="both"/>
      </w:pPr>
      <w:r>
        <w:rPr>
          <w:rFonts w:ascii="Times New Roman"/>
          <w:b w:val="false"/>
          <w:i w:val="false"/>
          <w:color w:val="000000"/>
          <w:sz w:val="28"/>
        </w:rPr>
        <w:t>
      1) тармақшада:</w:t>
      </w:r>
    </w:p>
    <w:bookmarkEnd w:id="3"/>
    <w:bookmarkStart w:name="z19" w:id="4"/>
    <w:p>
      <w:pPr>
        <w:spacing w:after="0"/>
        <w:ind w:left="0"/>
        <w:jc w:val="both"/>
      </w:pPr>
      <w:r>
        <w:rPr>
          <w:rFonts w:ascii="Times New Roman"/>
          <w:b w:val="false"/>
          <w:i w:val="false"/>
          <w:color w:val="000000"/>
          <w:sz w:val="28"/>
        </w:rPr>
        <w:t>
      "8 596 394" сандары "8 829 873" сандарымен ауыстырылсын;</w:t>
      </w:r>
    </w:p>
    <w:bookmarkEnd w:id="4"/>
    <w:bookmarkStart w:name="z20" w:id="5"/>
    <w:p>
      <w:pPr>
        <w:spacing w:after="0"/>
        <w:ind w:left="0"/>
        <w:jc w:val="both"/>
      </w:pPr>
      <w:r>
        <w:rPr>
          <w:rFonts w:ascii="Times New Roman"/>
          <w:b w:val="false"/>
          <w:i w:val="false"/>
          <w:color w:val="000000"/>
          <w:sz w:val="28"/>
        </w:rPr>
        <w:t>
      "2 681 197" сандары "2 734 662" сандарымен ауыстырылсын;</w:t>
      </w:r>
    </w:p>
    <w:bookmarkEnd w:id="5"/>
    <w:bookmarkStart w:name="z21" w:id="6"/>
    <w:p>
      <w:pPr>
        <w:spacing w:after="0"/>
        <w:ind w:left="0"/>
        <w:jc w:val="both"/>
      </w:pPr>
      <w:r>
        <w:rPr>
          <w:rFonts w:ascii="Times New Roman"/>
          <w:b w:val="false"/>
          <w:i w:val="false"/>
          <w:color w:val="000000"/>
          <w:sz w:val="28"/>
        </w:rPr>
        <w:t>
      "8 566" сандары "12 816" сандарымен ауыстырылсын;</w:t>
      </w:r>
    </w:p>
    <w:bookmarkEnd w:id="6"/>
    <w:bookmarkStart w:name="z22" w:id="7"/>
    <w:p>
      <w:pPr>
        <w:spacing w:after="0"/>
        <w:ind w:left="0"/>
        <w:jc w:val="both"/>
      </w:pPr>
      <w:r>
        <w:rPr>
          <w:rFonts w:ascii="Times New Roman"/>
          <w:b w:val="false"/>
          <w:i w:val="false"/>
          <w:color w:val="000000"/>
          <w:sz w:val="28"/>
        </w:rPr>
        <w:t>
      "2 050" сандары "7 335" сандарымен ауыстырылсын;</w:t>
      </w:r>
    </w:p>
    <w:bookmarkEnd w:id="7"/>
    <w:bookmarkStart w:name="z23" w:id="8"/>
    <w:p>
      <w:pPr>
        <w:spacing w:after="0"/>
        <w:ind w:left="0"/>
        <w:jc w:val="both"/>
      </w:pPr>
      <w:r>
        <w:rPr>
          <w:rFonts w:ascii="Times New Roman"/>
          <w:b w:val="false"/>
          <w:i w:val="false"/>
          <w:color w:val="000000"/>
          <w:sz w:val="28"/>
        </w:rPr>
        <w:t>
      "5 904 581" сандары "6 075 060" сандарымен ауыстырылсын;</w:t>
      </w:r>
    </w:p>
    <w:bookmarkEnd w:id="8"/>
    <w:bookmarkStart w:name="z24" w:id="9"/>
    <w:p>
      <w:pPr>
        <w:spacing w:after="0"/>
        <w:ind w:left="0"/>
        <w:jc w:val="both"/>
      </w:pPr>
      <w:r>
        <w:rPr>
          <w:rFonts w:ascii="Times New Roman"/>
          <w:b w:val="false"/>
          <w:i w:val="false"/>
          <w:color w:val="000000"/>
          <w:sz w:val="28"/>
        </w:rPr>
        <w:t>
      2) тармақшада:</w:t>
      </w:r>
    </w:p>
    <w:bookmarkEnd w:id="9"/>
    <w:bookmarkStart w:name="z25" w:id="10"/>
    <w:p>
      <w:pPr>
        <w:spacing w:after="0"/>
        <w:ind w:left="0"/>
        <w:jc w:val="both"/>
      </w:pPr>
      <w:r>
        <w:rPr>
          <w:rFonts w:ascii="Times New Roman"/>
          <w:b w:val="false"/>
          <w:i w:val="false"/>
          <w:color w:val="000000"/>
          <w:sz w:val="28"/>
        </w:rPr>
        <w:t>
      "9 153 777" сандары "9 387 256" сандарымен ауыстырылсын;</w:t>
      </w:r>
    </w:p>
    <w:bookmarkEnd w:id="10"/>
    <w:bookmarkStart w:name="z26" w:id="11"/>
    <w:p>
      <w:pPr>
        <w:spacing w:after="0"/>
        <w:ind w:left="0"/>
        <w:jc w:val="both"/>
      </w:pPr>
      <w:r>
        <w:rPr>
          <w:rFonts w:ascii="Times New Roman"/>
          <w:b w:val="false"/>
          <w:i w:val="false"/>
          <w:color w:val="000000"/>
          <w:sz w:val="28"/>
        </w:rPr>
        <w:t>
      4 тармақта</w:t>
      </w:r>
    </w:p>
    <w:bookmarkEnd w:id="11"/>
    <w:bookmarkStart w:name="z27" w:id="12"/>
    <w:p>
      <w:pPr>
        <w:spacing w:after="0"/>
        <w:ind w:left="0"/>
        <w:jc w:val="both"/>
      </w:pPr>
      <w:r>
        <w:rPr>
          <w:rFonts w:ascii="Times New Roman"/>
          <w:b w:val="false"/>
          <w:i w:val="false"/>
          <w:color w:val="000000"/>
          <w:sz w:val="28"/>
        </w:rPr>
        <w:t>
      "6 135" сандары "6 645" сандарымен ауыстырылсын;</w:t>
      </w:r>
    </w:p>
    <w:bookmarkEnd w:id="12"/>
    <w:bookmarkStart w:name="z29" w:id="13"/>
    <w:p>
      <w:pPr>
        <w:spacing w:after="0"/>
        <w:ind w:left="0"/>
        <w:jc w:val="both"/>
      </w:pPr>
      <w:r>
        <w:rPr>
          <w:rFonts w:ascii="Times New Roman"/>
          <w:b w:val="false"/>
          <w:i w:val="false"/>
          <w:color w:val="000000"/>
          <w:sz w:val="28"/>
        </w:rPr>
        <w:t xml:space="preserve">
      Аталған шешімнің 1 және 7 қосымшалары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 </w:t>
      </w:r>
    </w:p>
    <w:bookmarkEnd w:id="13"/>
    <w:bookmarkStart w:name="z30" w:id="14"/>
    <w:p>
      <w:pPr>
        <w:spacing w:after="0"/>
        <w:ind w:left="0"/>
        <w:jc w:val="both"/>
      </w:pPr>
      <w:r>
        <w:rPr>
          <w:rFonts w:ascii="Times New Roman"/>
          <w:b w:val="false"/>
          <w:i w:val="false"/>
          <w:color w:val="000000"/>
          <w:sz w:val="28"/>
        </w:rPr>
        <w:t xml:space="preserve">
      2. Осы шешімнің орындалуына бақылау және интернет ресурстарында жариялауды аудандық мәслихаттың экономика, қаржы, бюджет және жергілікті өзін-өзі басқаруды дамыту жөніндегі тұрақты комиссиясына жүктелсін. </w:t>
      </w:r>
    </w:p>
    <w:bookmarkEnd w:id="14"/>
    <w:bookmarkStart w:name="z31" w:id="15"/>
    <w:p>
      <w:pPr>
        <w:spacing w:after="0"/>
        <w:ind w:left="0"/>
        <w:jc w:val="both"/>
      </w:pPr>
      <w:r>
        <w:rPr>
          <w:rFonts w:ascii="Times New Roman"/>
          <w:b w:val="false"/>
          <w:i w:val="false"/>
          <w:color w:val="000000"/>
          <w:sz w:val="28"/>
        </w:rPr>
        <w:t xml:space="preserve">
      3. Осы шешім әділет органдарында мемлекеттік тіркелген күннен бастап күшіне енеді және 2017 жылдың 1 қаңтарынан қолданысқа енгізіледі. </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хатшысының м.а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 Мамырбаев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Джаманбаев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2017 жылғы 18 қазандағы</w:t>
            </w:r>
            <w:r>
              <w:br/>
            </w:r>
            <w:r>
              <w:rPr>
                <w:rFonts w:ascii="Times New Roman"/>
                <w:b w:val="false"/>
                <w:i w:val="false"/>
                <w:color w:val="000000"/>
                <w:sz w:val="20"/>
              </w:rPr>
              <w:t>№ 19-5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11-5 шешіміне 1 қосымша</w:t>
            </w:r>
          </w:p>
        </w:tc>
      </w:tr>
    </w:tbl>
    <w:p>
      <w:pPr>
        <w:spacing w:after="0"/>
        <w:ind w:left="0"/>
        <w:jc w:val="left"/>
      </w:pPr>
      <w:r>
        <w:rPr>
          <w:rFonts w:ascii="Times New Roman"/>
          <w:b/>
          <w:i w:val="false"/>
          <w:color w:val="000000"/>
        </w:rPr>
        <w:t xml:space="preserve"> 2017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671"/>
        <w:gridCol w:w="7014"/>
        <w:gridCol w:w="290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16"/>
          <w:p>
            <w:pPr>
              <w:spacing w:after="20"/>
              <w:ind w:left="20"/>
              <w:jc w:val="both"/>
            </w:pPr>
            <w:r>
              <w:rPr>
                <w:rFonts w:ascii="Times New Roman"/>
                <w:b w:val="false"/>
                <w:i w:val="false"/>
                <w:color w:val="000000"/>
                <w:sz w:val="20"/>
              </w:rPr>
              <w:t>
Санаты</w:t>
            </w:r>
          </w:p>
          <w:bookmarkEnd w:id="16"/>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атауы </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17"/>
          <w:p>
            <w:pPr>
              <w:spacing w:after="20"/>
              <w:ind w:left="20"/>
              <w:jc w:val="both"/>
            </w:pPr>
            <w:r>
              <w:rPr>
                <w:rFonts w:ascii="Times New Roman"/>
                <w:b w:val="false"/>
                <w:i w:val="false"/>
                <w:color w:val="000000"/>
                <w:sz w:val="20"/>
              </w:rPr>
              <w:t>
 </w:t>
            </w:r>
          </w:p>
          <w:bookmarkEnd w:id="1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18"/>
          <w:p>
            <w:pPr>
              <w:spacing w:after="20"/>
              <w:ind w:left="20"/>
              <w:jc w:val="both"/>
            </w:pPr>
            <w:r>
              <w:rPr>
                <w:rFonts w:ascii="Times New Roman"/>
                <w:b w:val="false"/>
                <w:i w:val="false"/>
                <w:color w:val="000000"/>
                <w:sz w:val="20"/>
              </w:rPr>
              <w:t>
 </w:t>
            </w:r>
          </w:p>
          <w:bookmarkEnd w:id="18"/>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19"/>
          <w:p>
            <w:pPr>
              <w:spacing w:after="20"/>
              <w:ind w:left="20"/>
              <w:jc w:val="both"/>
            </w:pPr>
            <w:r>
              <w:rPr>
                <w:rFonts w:ascii="Times New Roman"/>
                <w:b w:val="false"/>
                <w:i w:val="false"/>
                <w:color w:val="000000"/>
                <w:sz w:val="20"/>
              </w:rPr>
              <w:t>
1</w:t>
            </w:r>
          </w:p>
          <w:bookmarkEnd w:id="19"/>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0"/>
          <w:p>
            <w:pPr>
              <w:spacing w:after="20"/>
              <w:ind w:left="20"/>
              <w:jc w:val="both"/>
            </w:pPr>
            <w:r>
              <w:rPr>
                <w:rFonts w:ascii="Times New Roman"/>
                <w:b w:val="false"/>
                <w:i w:val="false"/>
                <w:color w:val="000000"/>
                <w:sz w:val="20"/>
              </w:rPr>
              <w:t>
 </w:t>
            </w:r>
          </w:p>
          <w:bookmarkEnd w:id="20"/>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8829873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1"/>
          <w:p>
            <w:pPr>
              <w:spacing w:after="20"/>
              <w:ind w:left="20"/>
              <w:jc w:val="both"/>
            </w:pPr>
            <w:r>
              <w:rPr>
                <w:rFonts w:ascii="Times New Roman"/>
                <w:b w:val="false"/>
                <w:i w:val="false"/>
                <w:color w:val="000000"/>
                <w:sz w:val="20"/>
              </w:rPr>
              <w:t>
1</w:t>
            </w:r>
          </w:p>
          <w:bookmarkEnd w:id="21"/>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2734662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2"/>
          <w:p>
            <w:pPr>
              <w:spacing w:after="20"/>
              <w:ind w:left="20"/>
              <w:jc w:val="both"/>
            </w:pPr>
            <w:r>
              <w:rPr>
                <w:rFonts w:ascii="Times New Roman"/>
                <w:b w:val="false"/>
                <w:i w:val="false"/>
                <w:color w:val="000000"/>
                <w:sz w:val="20"/>
              </w:rPr>
              <w:t>
 </w:t>
            </w:r>
          </w:p>
          <w:bookmarkEnd w:id="22"/>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274004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3"/>
          <w:p>
            <w:pPr>
              <w:spacing w:after="20"/>
              <w:ind w:left="20"/>
              <w:jc w:val="both"/>
            </w:pPr>
            <w:r>
              <w:rPr>
                <w:rFonts w:ascii="Times New Roman"/>
                <w:b w:val="false"/>
                <w:i w:val="false"/>
                <w:color w:val="000000"/>
                <w:sz w:val="20"/>
              </w:rPr>
              <w:t>
 </w:t>
            </w:r>
          </w:p>
          <w:bookmarkEnd w:id="23"/>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274004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4"/>
          <w:p>
            <w:pPr>
              <w:spacing w:after="20"/>
              <w:ind w:left="20"/>
              <w:jc w:val="both"/>
            </w:pPr>
            <w:r>
              <w:rPr>
                <w:rFonts w:ascii="Times New Roman"/>
                <w:b w:val="false"/>
                <w:i w:val="false"/>
                <w:color w:val="000000"/>
                <w:sz w:val="20"/>
              </w:rPr>
              <w:t>
 </w:t>
            </w:r>
          </w:p>
          <w:bookmarkEnd w:id="24"/>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204158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5"/>
          <w:p>
            <w:pPr>
              <w:spacing w:after="20"/>
              <w:ind w:left="20"/>
              <w:jc w:val="both"/>
            </w:pPr>
            <w:r>
              <w:rPr>
                <w:rFonts w:ascii="Times New Roman"/>
                <w:b w:val="false"/>
                <w:i w:val="false"/>
                <w:color w:val="000000"/>
                <w:sz w:val="20"/>
              </w:rPr>
              <w:t>
 </w:t>
            </w:r>
          </w:p>
          <w:bookmarkEnd w:id="25"/>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204158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6"/>
          <w:p>
            <w:pPr>
              <w:spacing w:after="20"/>
              <w:ind w:left="20"/>
              <w:jc w:val="both"/>
            </w:pPr>
            <w:r>
              <w:rPr>
                <w:rFonts w:ascii="Times New Roman"/>
                <w:b w:val="false"/>
                <w:i w:val="false"/>
                <w:color w:val="000000"/>
                <w:sz w:val="20"/>
              </w:rPr>
              <w:t>
 </w:t>
            </w:r>
          </w:p>
          <w:bookmarkEnd w:id="26"/>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2211800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7"/>
          <w:p>
            <w:pPr>
              <w:spacing w:after="20"/>
              <w:ind w:left="20"/>
              <w:jc w:val="both"/>
            </w:pPr>
            <w:r>
              <w:rPr>
                <w:rFonts w:ascii="Times New Roman"/>
                <w:b w:val="false"/>
                <w:i w:val="false"/>
                <w:color w:val="000000"/>
                <w:sz w:val="20"/>
              </w:rPr>
              <w:t>
 </w:t>
            </w:r>
          </w:p>
          <w:bookmarkEnd w:id="27"/>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2143780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8"/>
          <w:p>
            <w:pPr>
              <w:spacing w:after="20"/>
              <w:ind w:left="20"/>
              <w:jc w:val="both"/>
            </w:pPr>
            <w:r>
              <w:rPr>
                <w:rFonts w:ascii="Times New Roman"/>
                <w:b w:val="false"/>
                <w:i w:val="false"/>
                <w:color w:val="000000"/>
                <w:sz w:val="20"/>
              </w:rPr>
              <w:t>
 </w:t>
            </w:r>
          </w:p>
          <w:bookmarkEnd w:id="28"/>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9"/>
          <w:p>
            <w:pPr>
              <w:spacing w:after="20"/>
              <w:ind w:left="20"/>
              <w:jc w:val="both"/>
            </w:pPr>
            <w:r>
              <w:rPr>
                <w:rFonts w:ascii="Times New Roman"/>
                <w:b w:val="false"/>
                <w:i w:val="false"/>
                <w:color w:val="000000"/>
                <w:sz w:val="20"/>
              </w:rPr>
              <w:t>
 </w:t>
            </w:r>
          </w:p>
          <w:bookmarkEnd w:id="29"/>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62620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0"/>
          <w:p>
            <w:pPr>
              <w:spacing w:after="20"/>
              <w:ind w:left="20"/>
              <w:jc w:val="both"/>
            </w:pPr>
            <w:r>
              <w:rPr>
                <w:rFonts w:ascii="Times New Roman"/>
                <w:b w:val="false"/>
                <w:i w:val="false"/>
                <w:color w:val="000000"/>
                <w:sz w:val="20"/>
              </w:rPr>
              <w:t>
 </w:t>
            </w:r>
          </w:p>
          <w:bookmarkEnd w:id="30"/>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1"/>
          <w:p>
            <w:pPr>
              <w:spacing w:after="20"/>
              <w:ind w:left="20"/>
              <w:jc w:val="both"/>
            </w:pPr>
            <w:r>
              <w:rPr>
                <w:rFonts w:ascii="Times New Roman"/>
                <w:b w:val="false"/>
                <w:i w:val="false"/>
                <w:color w:val="000000"/>
                <w:sz w:val="20"/>
              </w:rPr>
              <w:t>
 </w:t>
            </w:r>
          </w:p>
          <w:bookmarkEnd w:id="31"/>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2"/>
          <w:p>
            <w:pPr>
              <w:spacing w:after="20"/>
              <w:ind w:left="20"/>
              <w:jc w:val="both"/>
            </w:pPr>
            <w:r>
              <w:rPr>
                <w:rFonts w:ascii="Times New Roman"/>
                <w:b w:val="false"/>
                <w:i w:val="false"/>
                <w:color w:val="000000"/>
                <w:sz w:val="20"/>
              </w:rPr>
              <w:t>
 </w:t>
            </w:r>
          </w:p>
          <w:bookmarkEnd w:id="32"/>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3"/>
          <w:p>
            <w:pPr>
              <w:spacing w:after="20"/>
              <w:ind w:left="20"/>
              <w:jc w:val="both"/>
            </w:pPr>
            <w:r>
              <w:rPr>
                <w:rFonts w:ascii="Times New Roman"/>
                <w:b w:val="false"/>
                <w:i w:val="false"/>
                <w:color w:val="000000"/>
                <w:sz w:val="20"/>
              </w:rPr>
              <w:t>
 </w:t>
            </w:r>
          </w:p>
          <w:bookmarkEnd w:id="33"/>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4"/>
          <w:p>
            <w:pPr>
              <w:spacing w:after="20"/>
              <w:ind w:left="20"/>
              <w:jc w:val="both"/>
            </w:pPr>
            <w:r>
              <w:rPr>
                <w:rFonts w:ascii="Times New Roman"/>
                <w:b w:val="false"/>
                <w:i w:val="false"/>
                <w:color w:val="000000"/>
                <w:sz w:val="20"/>
              </w:rPr>
              <w:t>
 </w:t>
            </w:r>
          </w:p>
          <w:bookmarkEnd w:id="34"/>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5"/>
          <w:p>
            <w:pPr>
              <w:spacing w:after="20"/>
              <w:ind w:left="20"/>
              <w:jc w:val="both"/>
            </w:pPr>
            <w:r>
              <w:rPr>
                <w:rFonts w:ascii="Times New Roman"/>
                <w:b w:val="false"/>
                <w:i w:val="false"/>
                <w:color w:val="000000"/>
                <w:sz w:val="20"/>
              </w:rPr>
              <w:t>
 </w:t>
            </w:r>
          </w:p>
          <w:bookmarkEnd w:id="35"/>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6"/>
          <w:p>
            <w:pPr>
              <w:spacing w:after="20"/>
              <w:ind w:left="20"/>
              <w:jc w:val="both"/>
            </w:pPr>
            <w:r>
              <w:rPr>
                <w:rFonts w:ascii="Times New Roman"/>
                <w:b w:val="false"/>
                <w:i w:val="false"/>
                <w:color w:val="000000"/>
                <w:sz w:val="20"/>
              </w:rPr>
              <w:t>
 </w:t>
            </w:r>
          </w:p>
          <w:bookmarkEnd w:id="36"/>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7"/>
          <w:p>
            <w:pPr>
              <w:spacing w:after="20"/>
              <w:ind w:left="20"/>
              <w:jc w:val="both"/>
            </w:pPr>
            <w:r>
              <w:rPr>
                <w:rFonts w:ascii="Times New Roman"/>
                <w:b w:val="false"/>
                <w:i w:val="false"/>
                <w:color w:val="000000"/>
                <w:sz w:val="20"/>
              </w:rPr>
              <w:t>
 </w:t>
            </w:r>
          </w:p>
          <w:bookmarkEnd w:id="37"/>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8"/>
          <w:p>
            <w:pPr>
              <w:spacing w:after="20"/>
              <w:ind w:left="20"/>
              <w:jc w:val="both"/>
            </w:pPr>
            <w:r>
              <w:rPr>
                <w:rFonts w:ascii="Times New Roman"/>
                <w:b w:val="false"/>
                <w:i w:val="false"/>
                <w:color w:val="000000"/>
                <w:sz w:val="20"/>
              </w:rPr>
              <w:t>
 </w:t>
            </w:r>
          </w:p>
          <w:bookmarkEnd w:id="38"/>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9"/>
          <w:p>
            <w:pPr>
              <w:spacing w:after="20"/>
              <w:ind w:left="20"/>
              <w:jc w:val="both"/>
            </w:pPr>
            <w:r>
              <w:rPr>
                <w:rFonts w:ascii="Times New Roman"/>
                <w:b w:val="false"/>
                <w:i w:val="false"/>
                <w:color w:val="000000"/>
                <w:sz w:val="20"/>
              </w:rPr>
              <w:t>
 </w:t>
            </w:r>
          </w:p>
          <w:bookmarkEnd w:id="39"/>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0"/>
          <w:p>
            <w:pPr>
              <w:spacing w:after="20"/>
              <w:ind w:left="20"/>
              <w:jc w:val="both"/>
            </w:pPr>
            <w:r>
              <w:rPr>
                <w:rFonts w:ascii="Times New Roman"/>
                <w:b w:val="false"/>
                <w:i w:val="false"/>
                <w:color w:val="000000"/>
                <w:sz w:val="20"/>
              </w:rPr>
              <w:t>
2</w:t>
            </w:r>
          </w:p>
          <w:bookmarkEnd w:id="40"/>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1"/>
          <w:p>
            <w:pPr>
              <w:spacing w:after="20"/>
              <w:ind w:left="20"/>
              <w:jc w:val="both"/>
            </w:pPr>
            <w:r>
              <w:rPr>
                <w:rFonts w:ascii="Times New Roman"/>
                <w:b w:val="false"/>
                <w:i w:val="false"/>
                <w:color w:val="000000"/>
                <w:sz w:val="20"/>
              </w:rPr>
              <w:t>
 </w:t>
            </w:r>
          </w:p>
          <w:bookmarkEnd w:id="41"/>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2"/>
          <w:p>
            <w:pPr>
              <w:spacing w:after="20"/>
              <w:ind w:left="20"/>
              <w:jc w:val="both"/>
            </w:pPr>
            <w:r>
              <w:rPr>
                <w:rFonts w:ascii="Times New Roman"/>
                <w:b w:val="false"/>
                <w:i w:val="false"/>
                <w:color w:val="000000"/>
                <w:sz w:val="20"/>
              </w:rPr>
              <w:t>
 </w:t>
            </w:r>
          </w:p>
          <w:bookmarkEnd w:id="42"/>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3"/>
          <w:p>
            <w:pPr>
              <w:spacing w:after="20"/>
              <w:ind w:left="20"/>
              <w:jc w:val="both"/>
            </w:pPr>
            <w:r>
              <w:rPr>
                <w:rFonts w:ascii="Times New Roman"/>
                <w:b w:val="false"/>
                <w:i w:val="false"/>
                <w:color w:val="000000"/>
                <w:sz w:val="20"/>
              </w:rPr>
              <w:t>
 </w:t>
            </w:r>
          </w:p>
          <w:bookmarkEnd w:id="43"/>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4"/>
          <w:p>
            <w:pPr>
              <w:spacing w:after="20"/>
              <w:ind w:left="20"/>
              <w:jc w:val="both"/>
            </w:pPr>
            <w:r>
              <w:rPr>
                <w:rFonts w:ascii="Times New Roman"/>
                <w:b w:val="false"/>
                <w:i w:val="false"/>
                <w:color w:val="000000"/>
                <w:sz w:val="20"/>
              </w:rPr>
              <w:t>
 </w:t>
            </w:r>
          </w:p>
          <w:bookmarkEnd w:id="44"/>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5"/>
          <w:p>
            <w:pPr>
              <w:spacing w:after="20"/>
              <w:ind w:left="20"/>
              <w:jc w:val="both"/>
            </w:pPr>
            <w:r>
              <w:rPr>
                <w:rFonts w:ascii="Times New Roman"/>
                <w:b w:val="false"/>
                <w:i w:val="false"/>
                <w:color w:val="000000"/>
                <w:sz w:val="20"/>
              </w:rPr>
              <w:t>
 </w:t>
            </w:r>
          </w:p>
          <w:bookmarkEnd w:id="45"/>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46"/>
          <w:p>
            <w:pPr>
              <w:spacing w:after="20"/>
              <w:ind w:left="20"/>
              <w:jc w:val="both"/>
            </w:pPr>
            <w:r>
              <w:rPr>
                <w:rFonts w:ascii="Times New Roman"/>
                <w:b w:val="false"/>
                <w:i w:val="false"/>
                <w:color w:val="000000"/>
                <w:sz w:val="20"/>
              </w:rPr>
              <w:t>
 </w:t>
            </w:r>
          </w:p>
          <w:bookmarkEnd w:id="46"/>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47"/>
          <w:p>
            <w:pPr>
              <w:spacing w:after="20"/>
              <w:ind w:left="20"/>
              <w:jc w:val="both"/>
            </w:pPr>
            <w:r>
              <w:rPr>
                <w:rFonts w:ascii="Times New Roman"/>
                <w:b w:val="false"/>
                <w:i w:val="false"/>
                <w:color w:val="000000"/>
                <w:sz w:val="20"/>
              </w:rPr>
              <w:t>
 </w:t>
            </w:r>
          </w:p>
          <w:bookmarkEnd w:id="47"/>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48"/>
          <w:p>
            <w:pPr>
              <w:spacing w:after="20"/>
              <w:ind w:left="20"/>
              <w:jc w:val="both"/>
            </w:pPr>
            <w:r>
              <w:rPr>
                <w:rFonts w:ascii="Times New Roman"/>
                <w:b w:val="false"/>
                <w:i w:val="false"/>
                <w:color w:val="000000"/>
                <w:sz w:val="20"/>
              </w:rPr>
              <w:t>
3</w:t>
            </w:r>
          </w:p>
          <w:bookmarkEnd w:id="48"/>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49"/>
          <w:p>
            <w:pPr>
              <w:spacing w:after="20"/>
              <w:ind w:left="20"/>
              <w:jc w:val="both"/>
            </w:pPr>
            <w:r>
              <w:rPr>
                <w:rFonts w:ascii="Times New Roman"/>
                <w:b w:val="false"/>
                <w:i w:val="false"/>
                <w:color w:val="000000"/>
                <w:sz w:val="20"/>
              </w:rPr>
              <w:t>
 </w:t>
            </w:r>
          </w:p>
          <w:bookmarkEnd w:id="49"/>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0"/>
          <w:p>
            <w:pPr>
              <w:spacing w:after="20"/>
              <w:ind w:left="20"/>
              <w:jc w:val="both"/>
            </w:pPr>
            <w:r>
              <w:rPr>
                <w:rFonts w:ascii="Times New Roman"/>
                <w:b w:val="false"/>
                <w:i w:val="false"/>
                <w:color w:val="000000"/>
                <w:sz w:val="20"/>
              </w:rPr>
              <w:t>
 </w:t>
            </w:r>
          </w:p>
          <w:bookmarkEnd w:id="50"/>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1"/>
          <w:p>
            <w:pPr>
              <w:spacing w:after="20"/>
              <w:ind w:left="20"/>
              <w:jc w:val="both"/>
            </w:pPr>
            <w:r>
              <w:rPr>
                <w:rFonts w:ascii="Times New Roman"/>
                <w:b w:val="false"/>
                <w:i w:val="false"/>
                <w:color w:val="000000"/>
                <w:sz w:val="20"/>
              </w:rPr>
              <w:t>
 </w:t>
            </w:r>
          </w:p>
          <w:bookmarkEnd w:id="51"/>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2"/>
          <w:p>
            <w:pPr>
              <w:spacing w:after="20"/>
              <w:ind w:left="20"/>
              <w:jc w:val="both"/>
            </w:pPr>
            <w:r>
              <w:rPr>
                <w:rFonts w:ascii="Times New Roman"/>
                <w:b w:val="false"/>
                <w:i w:val="false"/>
                <w:color w:val="000000"/>
                <w:sz w:val="20"/>
              </w:rPr>
              <w:t>
 </w:t>
            </w:r>
          </w:p>
          <w:bookmarkEnd w:id="52"/>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3"/>
          <w:p>
            <w:pPr>
              <w:spacing w:after="20"/>
              <w:ind w:left="20"/>
              <w:jc w:val="both"/>
            </w:pPr>
            <w:r>
              <w:rPr>
                <w:rFonts w:ascii="Times New Roman"/>
                <w:b w:val="false"/>
                <w:i w:val="false"/>
                <w:color w:val="000000"/>
                <w:sz w:val="20"/>
              </w:rPr>
              <w:t>
 </w:t>
            </w:r>
          </w:p>
          <w:bookmarkEnd w:id="53"/>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4"/>
          <w:p>
            <w:pPr>
              <w:spacing w:after="20"/>
              <w:ind w:left="20"/>
              <w:jc w:val="both"/>
            </w:pPr>
            <w:r>
              <w:rPr>
                <w:rFonts w:ascii="Times New Roman"/>
                <w:b w:val="false"/>
                <w:i w:val="false"/>
                <w:color w:val="000000"/>
                <w:sz w:val="20"/>
              </w:rPr>
              <w:t>
4</w:t>
            </w:r>
          </w:p>
          <w:bookmarkEnd w:id="54"/>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6075060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5"/>
          <w:p>
            <w:pPr>
              <w:spacing w:after="20"/>
              <w:ind w:left="20"/>
              <w:jc w:val="both"/>
            </w:pPr>
            <w:r>
              <w:rPr>
                <w:rFonts w:ascii="Times New Roman"/>
                <w:b w:val="false"/>
                <w:i w:val="false"/>
                <w:color w:val="000000"/>
                <w:sz w:val="20"/>
              </w:rPr>
              <w:t>
 </w:t>
            </w:r>
          </w:p>
          <w:bookmarkEnd w:id="55"/>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6075060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56"/>
          <w:p>
            <w:pPr>
              <w:spacing w:after="20"/>
              <w:ind w:left="20"/>
              <w:jc w:val="both"/>
            </w:pPr>
            <w:r>
              <w:rPr>
                <w:rFonts w:ascii="Times New Roman"/>
                <w:b w:val="false"/>
                <w:i w:val="false"/>
                <w:color w:val="000000"/>
                <w:sz w:val="20"/>
              </w:rPr>
              <w:t>
 </w:t>
            </w:r>
          </w:p>
          <w:bookmarkEnd w:id="56"/>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6075060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267"/>
        <w:gridCol w:w="1268"/>
        <w:gridCol w:w="6230"/>
        <w:gridCol w:w="2602"/>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57"/>
          <w:p>
            <w:pPr>
              <w:spacing w:after="20"/>
              <w:ind w:left="20"/>
              <w:jc w:val="both"/>
            </w:pPr>
            <w:r>
              <w:rPr>
                <w:rFonts w:ascii="Times New Roman"/>
                <w:b w:val="false"/>
                <w:i w:val="false"/>
                <w:color w:val="000000"/>
                <w:sz w:val="20"/>
              </w:rPr>
              <w:t>
 </w:t>
            </w:r>
          </w:p>
          <w:bookmarkEnd w:id="5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Шығыстар атауы </w:t>
            </w:r>
          </w:p>
        </w:tc>
        <w:tc>
          <w:tcPr>
            <w:tcW w:w="2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58"/>
          <w:p>
            <w:pPr>
              <w:spacing w:after="20"/>
              <w:ind w:left="20"/>
              <w:jc w:val="both"/>
            </w:pPr>
            <w:r>
              <w:rPr>
                <w:rFonts w:ascii="Times New Roman"/>
                <w:b w:val="false"/>
                <w:i w:val="false"/>
                <w:color w:val="000000"/>
                <w:sz w:val="20"/>
              </w:rPr>
              <w:t xml:space="preserve">
Функционалдық топ </w:t>
            </w:r>
          </w:p>
          <w:bookmarkEnd w:id="58"/>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59"/>
          <w:p>
            <w:pPr>
              <w:spacing w:after="20"/>
              <w:ind w:left="20"/>
              <w:jc w:val="both"/>
            </w:pPr>
            <w:r>
              <w:rPr>
                <w:rFonts w:ascii="Times New Roman"/>
                <w:b w:val="false"/>
                <w:i w:val="false"/>
                <w:color w:val="000000"/>
                <w:sz w:val="20"/>
              </w:rPr>
              <w:t>
 </w:t>
            </w:r>
          </w:p>
          <w:bookmarkEnd w:id="5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0"/>
          <w:p>
            <w:pPr>
              <w:spacing w:after="20"/>
              <w:ind w:left="20"/>
              <w:jc w:val="both"/>
            </w:pPr>
            <w:r>
              <w:rPr>
                <w:rFonts w:ascii="Times New Roman"/>
                <w:b w:val="false"/>
                <w:i w:val="false"/>
                <w:color w:val="000000"/>
                <w:sz w:val="20"/>
              </w:rPr>
              <w:t>
 </w:t>
            </w:r>
          </w:p>
          <w:bookmarkEnd w:id="6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1"/>
          <w:p>
            <w:pPr>
              <w:spacing w:after="20"/>
              <w:ind w:left="20"/>
              <w:jc w:val="both"/>
            </w:pPr>
            <w:r>
              <w:rPr>
                <w:rFonts w:ascii="Times New Roman"/>
                <w:b w:val="false"/>
                <w:i w:val="false"/>
                <w:color w:val="000000"/>
                <w:sz w:val="20"/>
              </w:rPr>
              <w:t>
1</w:t>
            </w:r>
          </w:p>
          <w:bookmarkEnd w:id="6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2"/>
          <w:p>
            <w:pPr>
              <w:spacing w:after="20"/>
              <w:ind w:left="20"/>
              <w:jc w:val="both"/>
            </w:pPr>
            <w:r>
              <w:rPr>
                <w:rFonts w:ascii="Times New Roman"/>
                <w:b w:val="false"/>
                <w:i w:val="false"/>
                <w:color w:val="000000"/>
                <w:sz w:val="20"/>
              </w:rPr>
              <w:t>
 </w:t>
            </w:r>
          </w:p>
          <w:bookmarkEnd w:id="6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9387256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63"/>
          <w:p>
            <w:pPr>
              <w:spacing w:after="20"/>
              <w:ind w:left="20"/>
              <w:jc w:val="both"/>
            </w:pPr>
            <w:r>
              <w:rPr>
                <w:rFonts w:ascii="Times New Roman"/>
                <w:b w:val="false"/>
                <w:i w:val="false"/>
                <w:color w:val="000000"/>
                <w:sz w:val="20"/>
              </w:rPr>
              <w:t>
01</w:t>
            </w:r>
          </w:p>
          <w:bookmarkEnd w:id="6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684020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4"/>
          <w:p>
            <w:pPr>
              <w:spacing w:after="20"/>
              <w:ind w:left="20"/>
              <w:jc w:val="both"/>
            </w:pPr>
            <w:r>
              <w:rPr>
                <w:rFonts w:ascii="Times New Roman"/>
                <w:b w:val="false"/>
                <w:i w:val="false"/>
                <w:color w:val="000000"/>
                <w:sz w:val="20"/>
              </w:rPr>
              <w:t>
 </w:t>
            </w:r>
          </w:p>
          <w:bookmarkEnd w:id="6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5"/>
          <w:p>
            <w:pPr>
              <w:spacing w:after="20"/>
              <w:ind w:left="20"/>
              <w:jc w:val="both"/>
            </w:pPr>
            <w:r>
              <w:rPr>
                <w:rFonts w:ascii="Times New Roman"/>
                <w:b w:val="false"/>
                <w:i w:val="false"/>
                <w:color w:val="000000"/>
                <w:sz w:val="20"/>
              </w:rPr>
              <w:t>
 </w:t>
            </w:r>
          </w:p>
          <w:bookmarkEnd w:id="6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66"/>
          <w:p>
            <w:pPr>
              <w:spacing w:after="20"/>
              <w:ind w:left="20"/>
              <w:jc w:val="both"/>
            </w:pPr>
            <w:r>
              <w:rPr>
                <w:rFonts w:ascii="Times New Roman"/>
                <w:b w:val="false"/>
                <w:i w:val="false"/>
                <w:color w:val="000000"/>
                <w:sz w:val="20"/>
              </w:rPr>
              <w:t>
 </w:t>
            </w:r>
          </w:p>
          <w:bookmarkEnd w:id="6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67"/>
          <w:p>
            <w:pPr>
              <w:spacing w:after="20"/>
              <w:ind w:left="20"/>
              <w:jc w:val="both"/>
            </w:pPr>
            <w:r>
              <w:rPr>
                <w:rFonts w:ascii="Times New Roman"/>
                <w:b w:val="false"/>
                <w:i w:val="false"/>
                <w:color w:val="000000"/>
                <w:sz w:val="20"/>
              </w:rPr>
              <w:t>
 </w:t>
            </w:r>
          </w:p>
          <w:bookmarkEnd w:id="6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150636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68"/>
          <w:p>
            <w:pPr>
              <w:spacing w:after="20"/>
              <w:ind w:left="20"/>
              <w:jc w:val="both"/>
            </w:pPr>
            <w:r>
              <w:rPr>
                <w:rFonts w:ascii="Times New Roman"/>
                <w:b w:val="false"/>
                <w:i w:val="false"/>
                <w:color w:val="000000"/>
                <w:sz w:val="20"/>
              </w:rPr>
              <w:t>
 </w:t>
            </w:r>
          </w:p>
          <w:bookmarkEnd w:id="6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69"/>
          <w:p>
            <w:pPr>
              <w:spacing w:after="20"/>
              <w:ind w:left="20"/>
              <w:jc w:val="both"/>
            </w:pPr>
            <w:r>
              <w:rPr>
                <w:rFonts w:ascii="Times New Roman"/>
                <w:b w:val="false"/>
                <w:i w:val="false"/>
                <w:color w:val="000000"/>
                <w:sz w:val="20"/>
              </w:rPr>
              <w:t>
 </w:t>
            </w:r>
          </w:p>
          <w:bookmarkEnd w:id="6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0"/>
          <w:p>
            <w:pPr>
              <w:spacing w:after="20"/>
              <w:ind w:left="20"/>
              <w:jc w:val="both"/>
            </w:pPr>
            <w:r>
              <w:rPr>
                <w:rFonts w:ascii="Times New Roman"/>
                <w:b w:val="false"/>
                <w:i w:val="false"/>
                <w:color w:val="000000"/>
                <w:sz w:val="20"/>
              </w:rPr>
              <w:t>
 </w:t>
            </w:r>
          </w:p>
          <w:bookmarkEnd w:id="7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348879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1"/>
          <w:p>
            <w:pPr>
              <w:spacing w:after="20"/>
              <w:ind w:left="20"/>
              <w:jc w:val="both"/>
            </w:pPr>
            <w:r>
              <w:rPr>
                <w:rFonts w:ascii="Times New Roman"/>
                <w:b w:val="false"/>
                <w:i w:val="false"/>
                <w:color w:val="000000"/>
                <w:sz w:val="20"/>
              </w:rPr>
              <w:t>
 </w:t>
            </w:r>
          </w:p>
          <w:bookmarkEnd w:id="7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335894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2"/>
          <w:p>
            <w:pPr>
              <w:spacing w:after="20"/>
              <w:ind w:left="20"/>
              <w:jc w:val="both"/>
            </w:pPr>
            <w:r>
              <w:rPr>
                <w:rFonts w:ascii="Times New Roman"/>
                <w:b w:val="false"/>
                <w:i w:val="false"/>
                <w:color w:val="000000"/>
                <w:sz w:val="20"/>
              </w:rPr>
              <w:t>
 </w:t>
            </w:r>
          </w:p>
          <w:bookmarkEnd w:id="7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73"/>
          <w:p>
            <w:pPr>
              <w:spacing w:after="20"/>
              <w:ind w:left="20"/>
              <w:jc w:val="both"/>
            </w:pPr>
            <w:r>
              <w:rPr>
                <w:rFonts w:ascii="Times New Roman"/>
                <w:b w:val="false"/>
                <w:i w:val="false"/>
                <w:color w:val="000000"/>
                <w:sz w:val="20"/>
              </w:rPr>
              <w:t>
 </w:t>
            </w:r>
          </w:p>
          <w:bookmarkEnd w:id="7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74"/>
          <w:p>
            <w:pPr>
              <w:spacing w:after="20"/>
              <w:ind w:left="20"/>
              <w:jc w:val="both"/>
            </w:pPr>
            <w:r>
              <w:rPr>
                <w:rFonts w:ascii="Times New Roman"/>
                <w:b w:val="false"/>
                <w:i w:val="false"/>
                <w:color w:val="000000"/>
                <w:sz w:val="20"/>
              </w:rPr>
              <w:t>
 </w:t>
            </w:r>
          </w:p>
          <w:bookmarkEnd w:id="7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75"/>
          <w:p>
            <w:pPr>
              <w:spacing w:after="20"/>
              <w:ind w:left="20"/>
              <w:jc w:val="both"/>
            </w:pPr>
            <w:r>
              <w:rPr>
                <w:rFonts w:ascii="Times New Roman"/>
                <w:b w:val="false"/>
                <w:i w:val="false"/>
                <w:color w:val="000000"/>
                <w:sz w:val="20"/>
              </w:rPr>
              <w:t>
 </w:t>
            </w:r>
          </w:p>
          <w:bookmarkEnd w:id="7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76"/>
          <w:p>
            <w:pPr>
              <w:spacing w:after="20"/>
              <w:ind w:left="20"/>
              <w:jc w:val="both"/>
            </w:pPr>
            <w:r>
              <w:rPr>
                <w:rFonts w:ascii="Times New Roman"/>
                <w:b w:val="false"/>
                <w:i w:val="false"/>
                <w:color w:val="000000"/>
                <w:sz w:val="20"/>
              </w:rPr>
              <w:t>
 </w:t>
            </w:r>
          </w:p>
          <w:bookmarkEnd w:id="7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77"/>
          <w:p>
            <w:pPr>
              <w:spacing w:after="20"/>
              <w:ind w:left="20"/>
              <w:jc w:val="both"/>
            </w:pPr>
            <w:r>
              <w:rPr>
                <w:rFonts w:ascii="Times New Roman"/>
                <w:b w:val="false"/>
                <w:i w:val="false"/>
                <w:color w:val="000000"/>
                <w:sz w:val="20"/>
              </w:rPr>
              <w:t>
 </w:t>
            </w:r>
          </w:p>
          <w:bookmarkEnd w:id="7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78"/>
          <w:p>
            <w:pPr>
              <w:spacing w:after="20"/>
              <w:ind w:left="20"/>
              <w:jc w:val="both"/>
            </w:pPr>
            <w:r>
              <w:rPr>
                <w:rFonts w:ascii="Times New Roman"/>
                <w:b w:val="false"/>
                <w:i w:val="false"/>
                <w:color w:val="000000"/>
                <w:sz w:val="20"/>
              </w:rPr>
              <w:t>
 </w:t>
            </w:r>
          </w:p>
          <w:bookmarkEnd w:id="7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79"/>
          <w:p>
            <w:pPr>
              <w:spacing w:after="20"/>
              <w:ind w:left="20"/>
              <w:jc w:val="both"/>
            </w:pPr>
            <w:r>
              <w:rPr>
                <w:rFonts w:ascii="Times New Roman"/>
                <w:b w:val="false"/>
                <w:i w:val="false"/>
                <w:color w:val="000000"/>
                <w:sz w:val="20"/>
              </w:rPr>
              <w:t>
 </w:t>
            </w:r>
          </w:p>
          <w:bookmarkEnd w:id="7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0"/>
          <w:p>
            <w:pPr>
              <w:spacing w:after="20"/>
              <w:ind w:left="20"/>
              <w:jc w:val="both"/>
            </w:pPr>
            <w:r>
              <w:rPr>
                <w:rFonts w:ascii="Times New Roman"/>
                <w:b w:val="false"/>
                <w:i w:val="false"/>
                <w:color w:val="000000"/>
                <w:sz w:val="20"/>
              </w:rPr>
              <w:t>
 </w:t>
            </w:r>
          </w:p>
          <w:bookmarkEnd w:id="8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111953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1"/>
          <w:p>
            <w:pPr>
              <w:spacing w:after="20"/>
              <w:ind w:left="20"/>
              <w:jc w:val="both"/>
            </w:pPr>
            <w:r>
              <w:rPr>
                <w:rFonts w:ascii="Times New Roman"/>
                <w:b w:val="false"/>
                <w:i w:val="false"/>
                <w:color w:val="000000"/>
                <w:sz w:val="20"/>
              </w:rPr>
              <w:t>
 </w:t>
            </w:r>
          </w:p>
          <w:bookmarkEnd w:id="8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2"/>
          <w:p>
            <w:pPr>
              <w:spacing w:after="20"/>
              <w:ind w:left="20"/>
              <w:jc w:val="both"/>
            </w:pPr>
            <w:r>
              <w:rPr>
                <w:rFonts w:ascii="Times New Roman"/>
                <w:b w:val="false"/>
                <w:i w:val="false"/>
                <w:color w:val="000000"/>
                <w:sz w:val="20"/>
              </w:rPr>
              <w:t>
 </w:t>
            </w:r>
          </w:p>
          <w:bookmarkEnd w:id="8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3"/>
          <w:p>
            <w:pPr>
              <w:spacing w:after="20"/>
              <w:ind w:left="20"/>
              <w:jc w:val="both"/>
            </w:pPr>
            <w:r>
              <w:rPr>
                <w:rFonts w:ascii="Times New Roman"/>
                <w:b w:val="false"/>
                <w:i w:val="false"/>
                <w:color w:val="000000"/>
                <w:sz w:val="20"/>
              </w:rPr>
              <w:t>
 </w:t>
            </w:r>
          </w:p>
          <w:bookmarkEnd w:id="8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84"/>
          <w:p>
            <w:pPr>
              <w:spacing w:after="20"/>
              <w:ind w:left="20"/>
              <w:jc w:val="both"/>
            </w:pPr>
            <w:r>
              <w:rPr>
                <w:rFonts w:ascii="Times New Roman"/>
                <w:b w:val="false"/>
                <w:i w:val="false"/>
                <w:color w:val="000000"/>
                <w:sz w:val="20"/>
              </w:rPr>
              <w:t>
 </w:t>
            </w:r>
          </w:p>
          <w:bookmarkEnd w:id="8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85"/>
          <w:p>
            <w:pPr>
              <w:spacing w:after="20"/>
              <w:ind w:left="20"/>
              <w:jc w:val="both"/>
            </w:pPr>
            <w:r>
              <w:rPr>
                <w:rFonts w:ascii="Times New Roman"/>
                <w:b w:val="false"/>
                <w:i w:val="false"/>
                <w:color w:val="000000"/>
                <w:sz w:val="20"/>
              </w:rPr>
              <w:t>
 </w:t>
            </w:r>
          </w:p>
          <w:bookmarkEnd w:id="8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86"/>
          <w:p>
            <w:pPr>
              <w:spacing w:after="20"/>
              <w:ind w:left="20"/>
              <w:jc w:val="both"/>
            </w:pPr>
            <w:r>
              <w:rPr>
                <w:rFonts w:ascii="Times New Roman"/>
                <w:b w:val="false"/>
                <w:i w:val="false"/>
                <w:color w:val="000000"/>
                <w:sz w:val="20"/>
              </w:rPr>
              <w:t>
 </w:t>
            </w:r>
          </w:p>
          <w:bookmarkEnd w:id="8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87"/>
          <w:p>
            <w:pPr>
              <w:spacing w:after="20"/>
              <w:ind w:left="20"/>
              <w:jc w:val="both"/>
            </w:pPr>
            <w:r>
              <w:rPr>
                <w:rFonts w:ascii="Times New Roman"/>
                <w:b w:val="false"/>
                <w:i w:val="false"/>
                <w:color w:val="000000"/>
                <w:sz w:val="20"/>
              </w:rPr>
              <w:t>
02</w:t>
            </w:r>
          </w:p>
          <w:bookmarkEnd w:id="8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88"/>
          <w:p>
            <w:pPr>
              <w:spacing w:after="20"/>
              <w:ind w:left="20"/>
              <w:jc w:val="both"/>
            </w:pPr>
            <w:r>
              <w:rPr>
                <w:rFonts w:ascii="Times New Roman"/>
                <w:b w:val="false"/>
                <w:i w:val="false"/>
                <w:color w:val="000000"/>
                <w:sz w:val="20"/>
              </w:rPr>
              <w:t>
 </w:t>
            </w:r>
          </w:p>
          <w:bookmarkEnd w:id="8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89"/>
          <w:p>
            <w:pPr>
              <w:spacing w:after="20"/>
              <w:ind w:left="20"/>
              <w:jc w:val="both"/>
            </w:pPr>
            <w:r>
              <w:rPr>
                <w:rFonts w:ascii="Times New Roman"/>
                <w:b w:val="false"/>
                <w:i w:val="false"/>
                <w:color w:val="000000"/>
                <w:sz w:val="20"/>
              </w:rPr>
              <w:t>
 </w:t>
            </w:r>
          </w:p>
          <w:bookmarkEnd w:id="8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90"/>
          <w:p>
            <w:pPr>
              <w:spacing w:after="20"/>
              <w:ind w:left="20"/>
              <w:jc w:val="both"/>
            </w:pPr>
            <w:r>
              <w:rPr>
                <w:rFonts w:ascii="Times New Roman"/>
                <w:b w:val="false"/>
                <w:i w:val="false"/>
                <w:color w:val="000000"/>
                <w:sz w:val="20"/>
              </w:rPr>
              <w:t>
 </w:t>
            </w:r>
          </w:p>
          <w:bookmarkEnd w:id="9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91"/>
          <w:p>
            <w:pPr>
              <w:spacing w:after="20"/>
              <w:ind w:left="20"/>
              <w:jc w:val="both"/>
            </w:pPr>
            <w:r>
              <w:rPr>
                <w:rFonts w:ascii="Times New Roman"/>
                <w:b w:val="false"/>
                <w:i w:val="false"/>
                <w:color w:val="000000"/>
                <w:sz w:val="20"/>
              </w:rPr>
              <w:t>
 </w:t>
            </w:r>
          </w:p>
          <w:bookmarkEnd w:id="9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92"/>
          <w:p>
            <w:pPr>
              <w:spacing w:after="20"/>
              <w:ind w:left="20"/>
              <w:jc w:val="both"/>
            </w:pPr>
            <w:r>
              <w:rPr>
                <w:rFonts w:ascii="Times New Roman"/>
                <w:b w:val="false"/>
                <w:i w:val="false"/>
                <w:color w:val="000000"/>
                <w:sz w:val="20"/>
              </w:rPr>
              <w:t>
 </w:t>
            </w:r>
          </w:p>
          <w:bookmarkEnd w:id="9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93"/>
          <w:p>
            <w:pPr>
              <w:spacing w:after="20"/>
              <w:ind w:left="20"/>
              <w:jc w:val="both"/>
            </w:pPr>
            <w:r>
              <w:rPr>
                <w:rFonts w:ascii="Times New Roman"/>
                <w:b w:val="false"/>
                <w:i w:val="false"/>
                <w:color w:val="000000"/>
                <w:sz w:val="20"/>
              </w:rPr>
              <w:t>
03</w:t>
            </w:r>
          </w:p>
          <w:bookmarkEnd w:id="9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94"/>
          <w:p>
            <w:pPr>
              <w:spacing w:after="20"/>
              <w:ind w:left="20"/>
              <w:jc w:val="both"/>
            </w:pPr>
            <w:r>
              <w:rPr>
                <w:rFonts w:ascii="Times New Roman"/>
                <w:b w:val="false"/>
                <w:i w:val="false"/>
                <w:color w:val="000000"/>
                <w:sz w:val="20"/>
              </w:rPr>
              <w:t>
 </w:t>
            </w:r>
          </w:p>
          <w:bookmarkEnd w:id="9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95"/>
          <w:p>
            <w:pPr>
              <w:spacing w:after="20"/>
              <w:ind w:left="20"/>
              <w:jc w:val="both"/>
            </w:pPr>
            <w:r>
              <w:rPr>
                <w:rFonts w:ascii="Times New Roman"/>
                <w:b w:val="false"/>
                <w:i w:val="false"/>
                <w:color w:val="000000"/>
                <w:sz w:val="20"/>
              </w:rPr>
              <w:t>
 </w:t>
            </w:r>
          </w:p>
          <w:bookmarkEnd w:id="9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96"/>
          <w:p>
            <w:pPr>
              <w:spacing w:after="20"/>
              <w:ind w:left="20"/>
              <w:jc w:val="both"/>
            </w:pPr>
            <w:r>
              <w:rPr>
                <w:rFonts w:ascii="Times New Roman"/>
                <w:b w:val="false"/>
                <w:i w:val="false"/>
                <w:color w:val="000000"/>
                <w:sz w:val="20"/>
              </w:rPr>
              <w:t>
04</w:t>
            </w:r>
          </w:p>
          <w:bookmarkEnd w:id="9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5858056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97"/>
          <w:p>
            <w:pPr>
              <w:spacing w:after="20"/>
              <w:ind w:left="20"/>
              <w:jc w:val="both"/>
            </w:pPr>
            <w:r>
              <w:rPr>
                <w:rFonts w:ascii="Times New Roman"/>
                <w:b w:val="false"/>
                <w:i w:val="false"/>
                <w:color w:val="000000"/>
                <w:sz w:val="20"/>
              </w:rPr>
              <w:t>
 </w:t>
            </w:r>
          </w:p>
          <w:bookmarkEnd w:id="9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774648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98"/>
          <w:p>
            <w:pPr>
              <w:spacing w:after="20"/>
              <w:ind w:left="20"/>
              <w:jc w:val="both"/>
            </w:pPr>
            <w:r>
              <w:rPr>
                <w:rFonts w:ascii="Times New Roman"/>
                <w:b w:val="false"/>
                <w:i w:val="false"/>
                <w:color w:val="000000"/>
                <w:sz w:val="20"/>
              </w:rPr>
              <w:t>
 </w:t>
            </w:r>
          </w:p>
          <w:bookmarkEnd w:id="9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285387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99"/>
          <w:p>
            <w:pPr>
              <w:spacing w:after="20"/>
              <w:ind w:left="20"/>
              <w:jc w:val="both"/>
            </w:pPr>
            <w:r>
              <w:rPr>
                <w:rFonts w:ascii="Times New Roman"/>
                <w:b w:val="false"/>
                <w:i w:val="false"/>
                <w:color w:val="000000"/>
                <w:sz w:val="20"/>
              </w:rPr>
              <w:t>
 </w:t>
            </w:r>
          </w:p>
          <w:bookmarkEnd w:id="9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489261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00"/>
          <w:p>
            <w:pPr>
              <w:spacing w:after="20"/>
              <w:ind w:left="20"/>
              <w:jc w:val="both"/>
            </w:pPr>
            <w:r>
              <w:rPr>
                <w:rFonts w:ascii="Times New Roman"/>
                <w:b w:val="false"/>
                <w:i w:val="false"/>
                <w:color w:val="000000"/>
                <w:sz w:val="20"/>
              </w:rPr>
              <w:t>
 </w:t>
            </w:r>
          </w:p>
          <w:bookmarkEnd w:id="10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01"/>
          <w:p>
            <w:pPr>
              <w:spacing w:after="20"/>
              <w:ind w:left="20"/>
              <w:jc w:val="both"/>
            </w:pPr>
            <w:r>
              <w:rPr>
                <w:rFonts w:ascii="Times New Roman"/>
                <w:b w:val="false"/>
                <w:i w:val="false"/>
                <w:color w:val="000000"/>
                <w:sz w:val="20"/>
              </w:rPr>
              <w:t>
 </w:t>
            </w:r>
          </w:p>
          <w:bookmarkEnd w:id="10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02"/>
          <w:p>
            <w:pPr>
              <w:spacing w:after="20"/>
              <w:ind w:left="20"/>
              <w:jc w:val="both"/>
            </w:pPr>
            <w:r>
              <w:rPr>
                <w:rFonts w:ascii="Times New Roman"/>
                <w:b w:val="false"/>
                <w:i w:val="false"/>
                <w:color w:val="000000"/>
                <w:sz w:val="20"/>
              </w:rPr>
              <w:t>
 </w:t>
            </w:r>
          </w:p>
          <w:bookmarkEnd w:id="10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03"/>
          <w:p>
            <w:pPr>
              <w:spacing w:after="20"/>
              <w:ind w:left="20"/>
              <w:jc w:val="both"/>
            </w:pPr>
            <w:r>
              <w:rPr>
                <w:rFonts w:ascii="Times New Roman"/>
                <w:b w:val="false"/>
                <w:i w:val="false"/>
                <w:color w:val="000000"/>
                <w:sz w:val="20"/>
              </w:rPr>
              <w:t>
 </w:t>
            </w:r>
          </w:p>
          <w:bookmarkEnd w:id="10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04"/>
          <w:p>
            <w:pPr>
              <w:spacing w:after="20"/>
              <w:ind w:left="20"/>
              <w:jc w:val="both"/>
            </w:pPr>
            <w:r>
              <w:rPr>
                <w:rFonts w:ascii="Times New Roman"/>
                <w:b w:val="false"/>
                <w:i w:val="false"/>
                <w:color w:val="000000"/>
                <w:sz w:val="20"/>
              </w:rPr>
              <w:t>
 </w:t>
            </w:r>
          </w:p>
          <w:bookmarkEnd w:id="10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4619093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05"/>
          <w:p>
            <w:pPr>
              <w:spacing w:after="20"/>
              <w:ind w:left="20"/>
              <w:jc w:val="both"/>
            </w:pPr>
            <w:r>
              <w:rPr>
                <w:rFonts w:ascii="Times New Roman"/>
                <w:b w:val="false"/>
                <w:i w:val="false"/>
                <w:color w:val="000000"/>
                <w:sz w:val="20"/>
              </w:rPr>
              <w:t>
 </w:t>
            </w:r>
          </w:p>
          <w:bookmarkEnd w:id="10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4398772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06"/>
          <w:p>
            <w:pPr>
              <w:spacing w:after="20"/>
              <w:ind w:left="20"/>
              <w:jc w:val="both"/>
            </w:pPr>
            <w:r>
              <w:rPr>
                <w:rFonts w:ascii="Times New Roman"/>
                <w:b w:val="false"/>
                <w:i w:val="false"/>
                <w:color w:val="000000"/>
                <w:sz w:val="20"/>
              </w:rPr>
              <w:t>
 </w:t>
            </w:r>
          </w:p>
          <w:bookmarkEnd w:id="10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220321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07"/>
          <w:p>
            <w:pPr>
              <w:spacing w:after="20"/>
              <w:ind w:left="20"/>
              <w:jc w:val="both"/>
            </w:pPr>
            <w:r>
              <w:rPr>
                <w:rFonts w:ascii="Times New Roman"/>
                <w:b w:val="false"/>
                <w:i w:val="false"/>
                <w:color w:val="000000"/>
                <w:sz w:val="20"/>
              </w:rPr>
              <w:t>
 </w:t>
            </w:r>
          </w:p>
          <w:bookmarkEnd w:id="10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108416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08"/>
          <w:p>
            <w:pPr>
              <w:spacing w:after="20"/>
              <w:ind w:left="20"/>
              <w:jc w:val="both"/>
            </w:pPr>
            <w:r>
              <w:rPr>
                <w:rFonts w:ascii="Times New Roman"/>
                <w:b w:val="false"/>
                <w:i w:val="false"/>
                <w:color w:val="000000"/>
                <w:sz w:val="20"/>
              </w:rPr>
              <w:t>
 </w:t>
            </w:r>
          </w:p>
          <w:bookmarkEnd w:id="10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108416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09"/>
          <w:p>
            <w:pPr>
              <w:spacing w:after="20"/>
              <w:ind w:left="20"/>
              <w:jc w:val="both"/>
            </w:pPr>
            <w:r>
              <w:rPr>
                <w:rFonts w:ascii="Times New Roman"/>
                <w:b w:val="false"/>
                <w:i w:val="false"/>
                <w:color w:val="000000"/>
                <w:sz w:val="20"/>
              </w:rPr>
              <w:t>
 </w:t>
            </w:r>
          </w:p>
          <w:bookmarkEnd w:id="10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0"/>
          <w:p>
            <w:pPr>
              <w:spacing w:after="20"/>
              <w:ind w:left="20"/>
              <w:jc w:val="both"/>
            </w:pPr>
            <w:r>
              <w:rPr>
                <w:rFonts w:ascii="Times New Roman"/>
                <w:b w:val="false"/>
                <w:i w:val="false"/>
                <w:color w:val="000000"/>
                <w:sz w:val="20"/>
              </w:rPr>
              <w:t>
 </w:t>
            </w:r>
          </w:p>
          <w:bookmarkEnd w:id="11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1"/>
          <w:p>
            <w:pPr>
              <w:spacing w:after="20"/>
              <w:ind w:left="20"/>
              <w:jc w:val="both"/>
            </w:pPr>
            <w:r>
              <w:rPr>
                <w:rFonts w:ascii="Times New Roman"/>
                <w:b w:val="false"/>
                <w:i w:val="false"/>
                <w:color w:val="000000"/>
                <w:sz w:val="20"/>
              </w:rPr>
              <w:t>
 </w:t>
            </w:r>
          </w:p>
          <w:bookmarkEnd w:id="11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340533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12"/>
          <w:p>
            <w:pPr>
              <w:spacing w:after="20"/>
              <w:ind w:left="20"/>
              <w:jc w:val="both"/>
            </w:pPr>
            <w:r>
              <w:rPr>
                <w:rFonts w:ascii="Times New Roman"/>
                <w:b w:val="false"/>
                <w:i w:val="false"/>
                <w:color w:val="000000"/>
                <w:sz w:val="20"/>
              </w:rPr>
              <w:t>
 </w:t>
            </w:r>
          </w:p>
          <w:bookmarkEnd w:id="11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3"/>
          <w:p>
            <w:pPr>
              <w:spacing w:after="20"/>
              <w:ind w:left="20"/>
              <w:jc w:val="both"/>
            </w:pPr>
            <w:r>
              <w:rPr>
                <w:rFonts w:ascii="Times New Roman"/>
                <w:b w:val="false"/>
                <w:i w:val="false"/>
                <w:color w:val="000000"/>
                <w:sz w:val="20"/>
              </w:rPr>
              <w:t>
 </w:t>
            </w:r>
          </w:p>
          <w:bookmarkEnd w:id="11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14"/>
          <w:p>
            <w:pPr>
              <w:spacing w:after="20"/>
              <w:ind w:left="20"/>
              <w:jc w:val="both"/>
            </w:pPr>
            <w:r>
              <w:rPr>
                <w:rFonts w:ascii="Times New Roman"/>
                <w:b w:val="false"/>
                <w:i w:val="false"/>
                <w:color w:val="000000"/>
                <w:sz w:val="20"/>
              </w:rPr>
              <w:t>
 </w:t>
            </w:r>
          </w:p>
          <w:bookmarkEnd w:id="11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15"/>
          <w:p>
            <w:pPr>
              <w:spacing w:after="20"/>
              <w:ind w:left="20"/>
              <w:jc w:val="both"/>
            </w:pPr>
            <w:r>
              <w:rPr>
                <w:rFonts w:ascii="Times New Roman"/>
                <w:b w:val="false"/>
                <w:i w:val="false"/>
                <w:color w:val="000000"/>
                <w:sz w:val="20"/>
              </w:rPr>
              <w:t>
 </w:t>
            </w:r>
          </w:p>
          <w:bookmarkEnd w:id="11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16"/>
          <w:p>
            <w:pPr>
              <w:spacing w:after="20"/>
              <w:ind w:left="20"/>
              <w:jc w:val="both"/>
            </w:pPr>
            <w:r>
              <w:rPr>
                <w:rFonts w:ascii="Times New Roman"/>
                <w:b w:val="false"/>
                <w:i w:val="false"/>
                <w:color w:val="000000"/>
                <w:sz w:val="20"/>
              </w:rPr>
              <w:t>
 </w:t>
            </w:r>
          </w:p>
          <w:bookmarkEnd w:id="11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17"/>
          <w:p>
            <w:pPr>
              <w:spacing w:after="20"/>
              <w:ind w:left="20"/>
              <w:jc w:val="both"/>
            </w:pPr>
            <w:r>
              <w:rPr>
                <w:rFonts w:ascii="Times New Roman"/>
                <w:b w:val="false"/>
                <w:i w:val="false"/>
                <w:color w:val="000000"/>
                <w:sz w:val="20"/>
              </w:rPr>
              <w:t>
 </w:t>
            </w:r>
          </w:p>
          <w:bookmarkEnd w:id="11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18"/>
          <w:p>
            <w:pPr>
              <w:spacing w:after="20"/>
              <w:ind w:left="20"/>
              <w:jc w:val="both"/>
            </w:pPr>
            <w:r>
              <w:rPr>
                <w:rFonts w:ascii="Times New Roman"/>
                <w:b w:val="false"/>
                <w:i w:val="false"/>
                <w:color w:val="000000"/>
                <w:sz w:val="20"/>
              </w:rPr>
              <w:t>
 </w:t>
            </w:r>
          </w:p>
          <w:bookmarkEnd w:id="11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150542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19"/>
          <w:p>
            <w:pPr>
              <w:spacing w:after="20"/>
              <w:ind w:left="20"/>
              <w:jc w:val="both"/>
            </w:pPr>
            <w:r>
              <w:rPr>
                <w:rFonts w:ascii="Times New Roman"/>
                <w:b w:val="false"/>
                <w:i w:val="false"/>
                <w:color w:val="000000"/>
                <w:sz w:val="20"/>
              </w:rPr>
              <w:t>
06</w:t>
            </w:r>
          </w:p>
          <w:bookmarkEnd w:id="11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619847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0"/>
          <w:p>
            <w:pPr>
              <w:spacing w:after="20"/>
              <w:ind w:left="20"/>
              <w:jc w:val="both"/>
            </w:pPr>
            <w:r>
              <w:rPr>
                <w:rFonts w:ascii="Times New Roman"/>
                <w:b w:val="false"/>
                <w:i w:val="false"/>
                <w:color w:val="000000"/>
                <w:sz w:val="20"/>
              </w:rPr>
              <w:t>
 </w:t>
            </w:r>
          </w:p>
          <w:bookmarkEnd w:id="12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207219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1"/>
          <w:p>
            <w:pPr>
              <w:spacing w:after="20"/>
              <w:ind w:left="20"/>
              <w:jc w:val="both"/>
            </w:pPr>
            <w:r>
              <w:rPr>
                <w:rFonts w:ascii="Times New Roman"/>
                <w:b w:val="false"/>
                <w:i w:val="false"/>
                <w:color w:val="000000"/>
                <w:sz w:val="20"/>
              </w:rPr>
              <w:t>
 </w:t>
            </w:r>
          </w:p>
          <w:bookmarkEnd w:id="12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2"/>
          <w:p>
            <w:pPr>
              <w:spacing w:after="20"/>
              <w:ind w:left="20"/>
              <w:jc w:val="both"/>
            </w:pPr>
            <w:r>
              <w:rPr>
                <w:rFonts w:ascii="Times New Roman"/>
                <w:b w:val="false"/>
                <w:i w:val="false"/>
                <w:color w:val="000000"/>
                <w:sz w:val="20"/>
              </w:rPr>
              <w:t>
 </w:t>
            </w:r>
          </w:p>
          <w:bookmarkEnd w:id="12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146836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3"/>
          <w:p>
            <w:pPr>
              <w:spacing w:after="20"/>
              <w:ind w:left="20"/>
              <w:jc w:val="both"/>
            </w:pPr>
            <w:r>
              <w:rPr>
                <w:rFonts w:ascii="Times New Roman"/>
                <w:b w:val="false"/>
                <w:i w:val="false"/>
                <w:color w:val="000000"/>
                <w:sz w:val="20"/>
              </w:rPr>
              <w:t>
 </w:t>
            </w:r>
          </w:p>
          <w:bookmarkEnd w:id="12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4"/>
          <w:p>
            <w:pPr>
              <w:spacing w:after="20"/>
              <w:ind w:left="20"/>
              <w:jc w:val="both"/>
            </w:pPr>
            <w:r>
              <w:rPr>
                <w:rFonts w:ascii="Times New Roman"/>
                <w:b w:val="false"/>
                <w:i w:val="false"/>
                <w:color w:val="000000"/>
                <w:sz w:val="20"/>
              </w:rPr>
              <w:t>
 </w:t>
            </w:r>
          </w:p>
          <w:bookmarkEnd w:id="12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25"/>
          <w:p>
            <w:pPr>
              <w:spacing w:after="20"/>
              <w:ind w:left="20"/>
              <w:jc w:val="both"/>
            </w:pPr>
            <w:r>
              <w:rPr>
                <w:rFonts w:ascii="Times New Roman"/>
                <w:b w:val="false"/>
                <w:i w:val="false"/>
                <w:color w:val="000000"/>
                <w:sz w:val="20"/>
              </w:rPr>
              <w:t>
 </w:t>
            </w:r>
          </w:p>
          <w:bookmarkEnd w:id="12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26"/>
          <w:p>
            <w:pPr>
              <w:spacing w:after="20"/>
              <w:ind w:left="20"/>
              <w:jc w:val="both"/>
            </w:pPr>
            <w:r>
              <w:rPr>
                <w:rFonts w:ascii="Times New Roman"/>
                <w:b w:val="false"/>
                <w:i w:val="false"/>
                <w:color w:val="000000"/>
                <w:sz w:val="20"/>
              </w:rPr>
              <w:t>
 </w:t>
            </w:r>
          </w:p>
          <w:bookmarkEnd w:id="12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27"/>
          <w:p>
            <w:pPr>
              <w:spacing w:after="20"/>
              <w:ind w:left="20"/>
              <w:jc w:val="both"/>
            </w:pPr>
            <w:r>
              <w:rPr>
                <w:rFonts w:ascii="Times New Roman"/>
                <w:b w:val="false"/>
                <w:i w:val="false"/>
                <w:color w:val="000000"/>
                <w:sz w:val="20"/>
              </w:rPr>
              <w:t>
 </w:t>
            </w:r>
          </w:p>
          <w:bookmarkEnd w:id="12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187692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28"/>
          <w:p>
            <w:pPr>
              <w:spacing w:after="20"/>
              <w:ind w:left="20"/>
              <w:jc w:val="both"/>
            </w:pPr>
            <w:r>
              <w:rPr>
                <w:rFonts w:ascii="Times New Roman"/>
                <w:b w:val="false"/>
                <w:i w:val="false"/>
                <w:color w:val="000000"/>
                <w:sz w:val="20"/>
              </w:rPr>
              <w:t>
 </w:t>
            </w:r>
          </w:p>
          <w:bookmarkEnd w:id="12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29"/>
          <w:p>
            <w:pPr>
              <w:spacing w:after="20"/>
              <w:ind w:left="20"/>
              <w:jc w:val="both"/>
            </w:pPr>
            <w:r>
              <w:rPr>
                <w:rFonts w:ascii="Times New Roman"/>
                <w:b w:val="false"/>
                <w:i w:val="false"/>
                <w:color w:val="000000"/>
                <w:sz w:val="20"/>
              </w:rPr>
              <w:t>
 </w:t>
            </w:r>
          </w:p>
          <w:bookmarkEnd w:id="12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0"/>
          <w:p>
            <w:pPr>
              <w:spacing w:after="20"/>
              <w:ind w:left="20"/>
              <w:jc w:val="both"/>
            </w:pPr>
            <w:r>
              <w:rPr>
                <w:rFonts w:ascii="Times New Roman"/>
                <w:b w:val="false"/>
                <w:i w:val="false"/>
                <w:color w:val="000000"/>
                <w:sz w:val="20"/>
              </w:rPr>
              <w:t>
 </w:t>
            </w:r>
          </w:p>
          <w:bookmarkEnd w:id="13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өкілетті органдардың шешімі бойынша мұқтаж азаматтардың жекелеген топтарына әлеуметтік көмек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31"/>
          <w:p>
            <w:pPr>
              <w:spacing w:after="20"/>
              <w:ind w:left="20"/>
              <w:jc w:val="both"/>
            </w:pPr>
            <w:r>
              <w:rPr>
                <w:rFonts w:ascii="Times New Roman"/>
                <w:b w:val="false"/>
                <w:i w:val="false"/>
                <w:color w:val="000000"/>
                <w:sz w:val="20"/>
              </w:rPr>
              <w:t>
 </w:t>
            </w:r>
          </w:p>
          <w:bookmarkEnd w:id="13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32"/>
          <w:p>
            <w:pPr>
              <w:spacing w:after="20"/>
              <w:ind w:left="20"/>
              <w:jc w:val="both"/>
            </w:pPr>
            <w:r>
              <w:rPr>
                <w:rFonts w:ascii="Times New Roman"/>
                <w:b w:val="false"/>
                <w:i w:val="false"/>
                <w:color w:val="000000"/>
                <w:sz w:val="20"/>
              </w:rPr>
              <w:t>
 </w:t>
            </w:r>
          </w:p>
          <w:bookmarkEnd w:id="13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33"/>
          <w:p>
            <w:pPr>
              <w:spacing w:after="20"/>
              <w:ind w:left="20"/>
              <w:jc w:val="both"/>
            </w:pPr>
            <w:r>
              <w:rPr>
                <w:rFonts w:ascii="Times New Roman"/>
                <w:b w:val="false"/>
                <w:i w:val="false"/>
                <w:color w:val="000000"/>
                <w:sz w:val="20"/>
              </w:rPr>
              <w:t>
 </w:t>
            </w:r>
          </w:p>
          <w:bookmarkEnd w:id="13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34"/>
          <w:p>
            <w:pPr>
              <w:spacing w:after="20"/>
              <w:ind w:left="20"/>
              <w:jc w:val="both"/>
            </w:pPr>
            <w:r>
              <w:rPr>
                <w:rFonts w:ascii="Times New Roman"/>
                <w:b w:val="false"/>
                <w:i w:val="false"/>
                <w:color w:val="000000"/>
                <w:sz w:val="20"/>
              </w:rPr>
              <w:t>
 </w:t>
            </w:r>
          </w:p>
          <w:bookmarkEnd w:id="13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35"/>
          <w:p>
            <w:pPr>
              <w:spacing w:after="20"/>
              <w:ind w:left="20"/>
              <w:jc w:val="both"/>
            </w:pPr>
            <w:r>
              <w:rPr>
                <w:rFonts w:ascii="Times New Roman"/>
                <w:b w:val="false"/>
                <w:i w:val="false"/>
                <w:color w:val="000000"/>
                <w:sz w:val="20"/>
              </w:rPr>
              <w:t>
 </w:t>
            </w:r>
          </w:p>
          <w:bookmarkEnd w:id="13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66859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36"/>
          <w:p>
            <w:pPr>
              <w:spacing w:after="20"/>
              <w:ind w:left="20"/>
              <w:jc w:val="both"/>
            </w:pPr>
            <w:r>
              <w:rPr>
                <w:rFonts w:ascii="Times New Roman"/>
                <w:b w:val="false"/>
                <w:i w:val="false"/>
                <w:color w:val="000000"/>
                <w:sz w:val="20"/>
              </w:rPr>
              <w:t>
 </w:t>
            </w:r>
          </w:p>
          <w:bookmarkEnd w:id="13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37"/>
          <w:p>
            <w:pPr>
              <w:spacing w:after="20"/>
              <w:ind w:left="20"/>
              <w:jc w:val="both"/>
            </w:pPr>
            <w:r>
              <w:rPr>
                <w:rFonts w:ascii="Times New Roman"/>
                <w:b w:val="false"/>
                <w:i w:val="false"/>
                <w:color w:val="000000"/>
                <w:sz w:val="20"/>
              </w:rPr>
              <w:t>
 </w:t>
            </w:r>
          </w:p>
          <w:bookmarkEnd w:id="13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38"/>
          <w:p>
            <w:pPr>
              <w:spacing w:after="20"/>
              <w:ind w:left="20"/>
              <w:jc w:val="both"/>
            </w:pPr>
            <w:r>
              <w:rPr>
                <w:rFonts w:ascii="Times New Roman"/>
                <w:b w:val="false"/>
                <w:i w:val="false"/>
                <w:color w:val="000000"/>
                <w:sz w:val="20"/>
              </w:rPr>
              <w:t>
 </w:t>
            </w:r>
          </w:p>
          <w:bookmarkEnd w:id="13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39"/>
          <w:p>
            <w:pPr>
              <w:spacing w:after="20"/>
              <w:ind w:left="20"/>
              <w:jc w:val="both"/>
            </w:pPr>
            <w:r>
              <w:rPr>
                <w:rFonts w:ascii="Times New Roman"/>
                <w:b w:val="false"/>
                <w:i w:val="false"/>
                <w:color w:val="000000"/>
                <w:sz w:val="20"/>
              </w:rPr>
              <w:t>
 </w:t>
            </w:r>
          </w:p>
          <w:bookmarkEnd w:id="13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0"/>
          <w:p>
            <w:pPr>
              <w:spacing w:after="20"/>
              <w:ind w:left="20"/>
              <w:jc w:val="both"/>
            </w:pPr>
            <w:r>
              <w:rPr>
                <w:rFonts w:ascii="Times New Roman"/>
                <w:b w:val="false"/>
                <w:i w:val="false"/>
                <w:color w:val="000000"/>
                <w:sz w:val="20"/>
              </w:rPr>
              <w:t>
 </w:t>
            </w:r>
          </w:p>
          <w:bookmarkEnd w:id="14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41"/>
          <w:p>
            <w:pPr>
              <w:spacing w:after="20"/>
              <w:ind w:left="20"/>
              <w:jc w:val="both"/>
            </w:pPr>
            <w:r>
              <w:rPr>
                <w:rFonts w:ascii="Times New Roman"/>
                <w:b w:val="false"/>
                <w:i w:val="false"/>
                <w:color w:val="000000"/>
                <w:sz w:val="20"/>
              </w:rPr>
              <w:t>
 </w:t>
            </w:r>
          </w:p>
          <w:bookmarkEnd w:id="14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42"/>
          <w:p>
            <w:pPr>
              <w:spacing w:after="20"/>
              <w:ind w:left="20"/>
              <w:jc w:val="both"/>
            </w:pPr>
            <w:r>
              <w:rPr>
                <w:rFonts w:ascii="Times New Roman"/>
                <w:b w:val="false"/>
                <w:i w:val="false"/>
                <w:color w:val="000000"/>
                <w:sz w:val="20"/>
              </w:rPr>
              <w:t>
07</w:t>
            </w:r>
          </w:p>
          <w:bookmarkEnd w:id="14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997393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43"/>
          <w:p>
            <w:pPr>
              <w:spacing w:after="20"/>
              <w:ind w:left="20"/>
              <w:jc w:val="both"/>
            </w:pPr>
            <w:r>
              <w:rPr>
                <w:rFonts w:ascii="Times New Roman"/>
                <w:b w:val="false"/>
                <w:i w:val="false"/>
                <w:color w:val="000000"/>
                <w:sz w:val="20"/>
              </w:rPr>
              <w:t>
 </w:t>
            </w:r>
          </w:p>
          <w:bookmarkEnd w:id="14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116652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44"/>
          <w:p>
            <w:pPr>
              <w:spacing w:after="20"/>
              <w:ind w:left="20"/>
              <w:jc w:val="both"/>
            </w:pPr>
            <w:r>
              <w:rPr>
                <w:rFonts w:ascii="Times New Roman"/>
                <w:b w:val="false"/>
                <w:i w:val="false"/>
                <w:color w:val="000000"/>
                <w:sz w:val="20"/>
              </w:rPr>
              <w:t>
 </w:t>
            </w:r>
          </w:p>
          <w:bookmarkEnd w:id="14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дамыцту бағдарламасы қалалардың және ауылдық елді мекендердің объектілерді жөндеу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116652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45"/>
          <w:p>
            <w:pPr>
              <w:spacing w:after="20"/>
              <w:ind w:left="20"/>
              <w:jc w:val="both"/>
            </w:pPr>
            <w:r>
              <w:rPr>
                <w:rFonts w:ascii="Times New Roman"/>
                <w:b w:val="false"/>
                <w:i w:val="false"/>
                <w:color w:val="000000"/>
                <w:sz w:val="20"/>
              </w:rPr>
              <w:t>
 </w:t>
            </w:r>
          </w:p>
          <w:bookmarkEnd w:id="14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46"/>
          <w:p>
            <w:pPr>
              <w:spacing w:after="20"/>
              <w:ind w:left="20"/>
              <w:jc w:val="both"/>
            </w:pPr>
            <w:r>
              <w:rPr>
                <w:rFonts w:ascii="Times New Roman"/>
                <w:b w:val="false"/>
                <w:i w:val="false"/>
                <w:color w:val="000000"/>
                <w:sz w:val="20"/>
              </w:rPr>
              <w:t>
 </w:t>
            </w:r>
          </w:p>
          <w:bookmarkEnd w:id="14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коммуналдық тұрғын үй қорының тұрғын үйін жобалау, салу және (немесе) сатып алу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47"/>
          <w:p>
            <w:pPr>
              <w:spacing w:after="20"/>
              <w:ind w:left="20"/>
              <w:jc w:val="both"/>
            </w:pPr>
            <w:r>
              <w:rPr>
                <w:rFonts w:ascii="Times New Roman"/>
                <w:b w:val="false"/>
                <w:i w:val="false"/>
                <w:color w:val="000000"/>
                <w:sz w:val="20"/>
              </w:rPr>
              <w:t>
 </w:t>
            </w:r>
          </w:p>
          <w:bookmarkEnd w:id="14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48"/>
          <w:p>
            <w:pPr>
              <w:spacing w:after="20"/>
              <w:ind w:left="20"/>
              <w:jc w:val="both"/>
            </w:pPr>
            <w:r>
              <w:rPr>
                <w:rFonts w:ascii="Times New Roman"/>
                <w:b w:val="false"/>
                <w:i w:val="false"/>
                <w:color w:val="000000"/>
                <w:sz w:val="20"/>
              </w:rPr>
              <w:t>
 </w:t>
            </w:r>
          </w:p>
          <w:bookmarkEnd w:id="14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49"/>
          <w:p>
            <w:pPr>
              <w:spacing w:after="20"/>
              <w:ind w:left="20"/>
              <w:jc w:val="both"/>
            </w:pPr>
            <w:r>
              <w:rPr>
                <w:rFonts w:ascii="Times New Roman"/>
                <w:b w:val="false"/>
                <w:i w:val="false"/>
                <w:color w:val="000000"/>
                <w:sz w:val="20"/>
              </w:rPr>
              <w:t>
 </w:t>
            </w:r>
          </w:p>
          <w:bookmarkEnd w:id="14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50"/>
          <w:p>
            <w:pPr>
              <w:spacing w:after="20"/>
              <w:ind w:left="20"/>
              <w:jc w:val="both"/>
            </w:pPr>
            <w:r>
              <w:rPr>
                <w:rFonts w:ascii="Times New Roman"/>
                <w:b w:val="false"/>
                <w:i w:val="false"/>
                <w:color w:val="000000"/>
                <w:sz w:val="20"/>
              </w:rPr>
              <w:t>
 </w:t>
            </w:r>
          </w:p>
          <w:bookmarkEnd w:id="15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661529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51"/>
          <w:p>
            <w:pPr>
              <w:spacing w:after="20"/>
              <w:ind w:left="20"/>
              <w:jc w:val="both"/>
            </w:pPr>
            <w:r>
              <w:rPr>
                <w:rFonts w:ascii="Times New Roman"/>
                <w:b w:val="false"/>
                <w:i w:val="false"/>
                <w:color w:val="000000"/>
                <w:sz w:val="20"/>
              </w:rPr>
              <w:t>
 </w:t>
            </w:r>
          </w:p>
          <w:bookmarkEnd w:id="15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148932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52"/>
          <w:p>
            <w:pPr>
              <w:spacing w:after="20"/>
              <w:ind w:left="20"/>
              <w:jc w:val="both"/>
            </w:pPr>
            <w:r>
              <w:rPr>
                <w:rFonts w:ascii="Times New Roman"/>
                <w:b w:val="false"/>
                <w:i w:val="false"/>
                <w:color w:val="000000"/>
                <w:sz w:val="20"/>
              </w:rPr>
              <w:t>
 </w:t>
            </w:r>
          </w:p>
          <w:bookmarkEnd w:id="15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53"/>
          <w:p>
            <w:pPr>
              <w:spacing w:after="20"/>
              <w:ind w:left="20"/>
              <w:jc w:val="both"/>
            </w:pPr>
            <w:r>
              <w:rPr>
                <w:rFonts w:ascii="Times New Roman"/>
                <w:b w:val="false"/>
                <w:i w:val="false"/>
                <w:color w:val="000000"/>
                <w:sz w:val="20"/>
              </w:rPr>
              <w:t>
 </w:t>
            </w:r>
          </w:p>
          <w:bookmarkEnd w:id="15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512597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54"/>
          <w:p>
            <w:pPr>
              <w:spacing w:after="20"/>
              <w:ind w:left="20"/>
              <w:jc w:val="both"/>
            </w:pPr>
            <w:r>
              <w:rPr>
                <w:rFonts w:ascii="Times New Roman"/>
                <w:b w:val="false"/>
                <w:i w:val="false"/>
                <w:color w:val="000000"/>
                <w:sz w:val="20"/>
              </w:rPr>
              <w:t>
 </w:t>
            </w:r>
          </w:p>
          <w:bookmarkEnd w:id="15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129121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55"/>
          <w:p>
            <w:pPr>
              <w:spacing w:after="20"/>
              <w:ind w:left="20"/>
              <w:jc w:val="both"/>
            </w:pPr>
            <w:r>
              <w:rPr>
                <w:rFonts w:ascii="Times New Roman"/>
                <w:b w:val="false"/>
                <w:i w:val="false"/>
                <w:color w:val="000000"/>
                <w:sz w:val="20"/>
              </w:rPr>
              <w:t>
 </w:t>
            </w:r>
          </w:p>
          <w:bookmarkEnd w:id="15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56"/>
          <w:p>
            <w:pPr>
              <w:spacing w:after="20"/>
              <w:ind w:left="20"/>
              <w:jc w:val="both"/>
            </w:pPr>
            <w:r>
              <w:rPr>
                <w:rFonts w:ascii="Times New Roman"/>
                <w:b w:val="false"/>
                <w:i w:val="false"/>
                <w:color w:val="000000"/>
                <w:sz w:val="20"/>
              </w:rPr>
              <w:t>
 </w:t>
            </w:r>
          </w:p>
          <w:bookmarkEnd w:id="15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57"/>
          <w:p>
            <w:pPr>
              <w:spacing w:after="20"/>
              <w:ind w:left="20"/>
              <w:jc w:val="both"/>
            </w:pPr>
            <w:r>
              <w:rPr>
                <w:rFonts w:ascii="Times New Roman"/>
                <w:b w:val="false"/>
                <w:i w:val="false"/>
                <w:color w:val="000000"/>
                <w:sz w:val="20"/>
              </w:rPr>
              <w:t>
 </w:t>
            </w:r>
          </w:p>
          <w:bookmarkEnd w:id="15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58"/>
          <w:p>
            <w:pPr>
              <w:spacing w:after="20"/>
              <w:ind w:left="20"/>
              <w:jc w:val="both"/>
            </w:pPr>
            <w:r>
              <w:rPr>
                <w:rFonts w:ascii="Times New Roman"/>
                <w:b w:val="false"/>
                <w:i w:val="false"/>
                <w:color w:val="000000"/>
                <w:sz w:val="20"/>
              </w:rPr>
              <w:t>
 </w:t>
            </w:r>
          </w:p>
          <w:bookmarkEnd w:id="15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78218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59"/>
          <w:p>
            <w:pPr>
              <w:spacing w:after="20"/>
              <w:ind w:left="20"/>
              <w:jc w:val="both"/>
            </w:pPr>
            <w:r>
              <w:rPr>
                <w:rFonts w:ascii="Times New Roman"/>
                <w:b w:val="false"/>
                <w:i w:val="false"/>
                <w:color w:val="000000"/>
                <w:sz w:val="20"/>
              </w:rPr>
              <w:t>
 </w:t>
            </w:r>
          </w:p>
          <w:bookmarkEnd w:id="15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60"/>
          <w:p>
            <w:pPr>
              <w:spacing w:after="20"/>
              <w:ind w:left="20"/>
              <w:jc w:val="both"/>
            </w:pPr>
            <w:r>
              <w:rPr>
                <w:rFonts w:ascii="Times New Roman"/>
                <w:b w:val="false"/>
                <w:i w:val="false"/>
                <w:color w:val="000000"/>
                <w:sz w:val="20"/>
              </w:rPr>
              <w:t>
 </w:t>
            </w:r>
          </w:p>
          <w:bookmarkEnd w:id="16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61"/>
          <w:p>
            <w:pPr>
              <w:spacing w:after="20"/>
              <w:ind w:left="20"/>
              <w:jc w:val="both"/>
            </w:pPr>
            <w:r>
              <w:rPr>
                <w:rFonts w:ascii="Times New Roman"/>
                <w:b w:val="false"/>
                <w:i w:val="false"/>
                <w:color w:val="000000"/>
                <w:sz w:val="20"/>
              </w:rPr>
              <w:t>
08</w:t>
            </w:r>
          </w:p>
          <w:bookmarkEnd w:id="16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405293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62"/>
          <w:p>
            <w:pPr>
              <w:spacing w:after="20"/>
              <w:ind w:left="20"/>
              <w:jc w:val="both"/>
            </w:pPr>
            <w:r>
              <w:rPr>
                <w:rFonts w:ascii="Times New Roman"/>
                <w:b w:val="false"/>
                <w:i w:val="false"/>
                <w:color w:val="000000"/>
                <w:sz w:val="20"/>
              </w:rPr>
              <w:t>
 </w:t>
            </w:r>
          </w:p>
          <w:bookmarkEnd w:id="16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181040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63"/>
          <w:p>
            <w:pPr>
              <w:spacing w:after="20"/>
              <w:ind w:left="20"/>
              <w:jc w:val="both"/>
            </w:pPr>
            <w:r>
              <w:rPr>
                <w:rFonts w:ascii="Times New Roman"/>
                <w:b w:val="false"/>
                <w:i w:val="false"/>
                <w:color w:val="000000"/>
                <w:sz w:val="20"/>
              </w:rPr>
              <w:t>
 </w:t>
            </w:r>
          </w:p>
          <w:bookmarkEnd w:id="16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181040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64"/>
          <w:p>
            <w:pPr>
              <w:spacing w:after="20"/>
              <w:ind w:left="20"/>
              <w:jc w:val="both"/>
            </w:pPr>
            <w:r>
              <w:rPr>
                <w:rFonts w:ascii="Times New Roman"/>
                <w:b w:val="false"/>
                <w:i w:val="false"/>
                <w:color w:val="000000"/>
                <w:sz w:val="20"/>
              </w:rPr>
              <w:t>
 </w:t>
            </w:r>
          </w:p>
          <w:bookmarkEnd w:id="16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65"/>
          <w:p>
            <w:pPr>
              <w:spacing w:after="20"/>
              <w:ind w:left="20"/>
              <w:jc w:val="both"/>
            </w:pPr>
            <w:r>
              <w:rPr>
                <w:rFonts w:ascii="Times New Roman"/>
                <w:b w:val="false"/>
                <w:i w:val="false"/>
                <w:color w:val="000000"/>
                <w:sz w:val="20"/>
              </w:rPr>
              <w:t>
 </w:t>
            </w:r>
          </w:p>
          <w:bookmarkEnd w:id="16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66"/>
          <w:p>
            <w:pPr>
              <w:spacing w:after="20"/>
              <w:ind w:left="20"/>
              <w:jc w:val="both"/>
            </w:pPr>
            <w:r>
              <w:rPr>
                <w:rFonts w:ascii="Times New Roman"/>
                <w:b w:val="false"/>
                <w:i w:val="false"/>
                <w:color w:val="000000"/>
                <w:sz w:val="20"/>
              </w:rPr>
              <w:t>
 </w:t>
            </w:r>
          </w:p>
          <w:bookmarkEnd w:id="16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67"/>
          <w:p>
            <w:pPr>
              <w:spacing w:after="20"/>
              <w:ind w:left="20"/>
              <w:jc w:val="both"/>
            </w:pPr>
            <w:r>
              <w:rPr>
                <w:rFonts w:ascii="Times New Roman"/>
                <w:b w:val="false"/>
                <w:i w:val="false"/>
                <w:color w:val="000000"/>
                <w:sz w:val="20"/>
              </w:rPr>
              <w:t>
 </w:t>
            </w:r>
          </w:p>
          <w:bookmarkEnd w:id="16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68"/>
          <w:p>
            <w:pPr>
              <w:spacing w:after="20"/>
              <w:ind w:left="20"/>
              <w:jc w:val="both"/>
            </w:pPr>
            <w:r>
              <w:rPr>
                <w:rFonts w:ascii="Times New Roman"/>
                <w:b w:val="false"/>
                <w:i w:val="false"/>
                <w:color w:val="000000"/>
                <w:sz w:val="20"/>
              </w:rPr>
              <w:t>
 </w:t>
            </w:r>
          </w:p>
          <w:bookmarkEnd w:id="16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69"/>
          <w:p>
            <w:pPr>
              <w:spacing w:after="20"/>
              <w:ind w:left="20"/>
              <w:jc w:val="both"/>
            </w:pPr>
            <w:r>
              <w:rPr>
                <w:rFonts w:ascii="Times New Roman"/>
                <w:b w:val="false"/>
                <w:i w:val="false"/>
                <w:color w:val="000000"/>
                <w:sz w:val="20"/>
              </w:rPr>
              <w:t>
 </w:t>
            </w:r>
          </w:p>
          <w:bookmarkEnd w:id="16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70"/>
          <w:p>
            <w:pPr>
              <w:spacing w:after="20"/>
              <w:ind w:left="20"/>
              <w:jc w:val="both"/>
            </w:pPr>
            <w:r>
              <w:rPr>
                <w:rFonts w:ascii="Times New Roman"/>
                <w:b w:val="false"/>
                <w:i w:val="false"/>
                <w:color w:val="000000"/>
                <w:sz w:val="20"/>
              </w:rPr>
              <w:t>
 </w:t>
            </w:r>
          </w:p>
          <w:bookmarkEnd w:id="17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71"/>
          <w:p>
            <w:pPr>
              <w:spacing w:after="20"/>
              <w:ind w:left="20"/>
              <w:jc w:val="both"/>
            </w:pPr>
            <w:r>
              <w:rPr>
                <w:rFonts w:ascii="Times New Roman"/>
                <w:b w:val="false"/>
                <w:i w:val="false"/>
                <w:color w:val="000000"/>
                <w:sz w:val="20"/>
              </w:rPr>
              <w:t>
 </w:t>
            </w:r>
          </w:p>
          <w:bookmarkEnd w:id="17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72"/>
          <w:p>
            <w:pPr>
              <w:spacing w:after="20"/>
              <w:ind w:left="20"/>
              <w:jc w:val="both"/>
            </w:pPr>
            <w:r>
              <w:rPr>
                <w:rFonts w:ascii="Times New Roman"/>
                <w:b w:val="false"/>
                <w:i w:val="false"/>
                <w:color w:val="000000"/>
                <w:sz w:val="20"/>
              </w:rPr>
              <w:t>
 </w:t>
            </w:r>
          </w:p>
          <w:bookmarkEnd w:id="17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73"/>
          <w:p>
            <w:pPr>
              <w:spacing w:after="20"/>
              <w:ind w:left="20"/>
              <w:jc w:val="both"/>
            </w:pPr>
            <w:r>
              <w:rPr>
                <w:rFonts w:ascii="Times New Roman"/>
                <w:b w:val="false"/>
                <w:i w:val="false"/>
                <w:color w:val="000000"/>
                <w:sz w:val="20"/>
              </w:rPr>
              <w:t>
 </w:t>
            </w:r>
          </w:p>
          <w:bookmarkEnd w:id="17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74"/>
          <w:p>
            <w:pPr>
              <w:spacing w:after="20"/>
              <w:ind w:left="20"/>
              <w:jc w:val="both"/>
            </w:pPr>
            <w:r>
              <w:rPr>
                <w:rFonts w:ascii="Times New Roman"/>
                <w:b w:val="false"/>
                <w:i w:val="false"/>
                <w:color w:val="000000"/>
                <w:sz w:val="20"/>
              </w:rPr>
              <w:t>
 </w:t>
            </w:r>
          </w:p>
          <w:bookmarkEnd w:id="17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75"/>
          <w:p>
            <w:pPr>
              <w:spacing w:after="20"/>
              <w:ind w:left="20"/>
              <w:jc w:val="both"/>
            </w:pPr>
            <w:r>
              <w:rPr>
                <w:rFonts w:ascii="Times New Roman"/>
                <w:b w:val="false"/>
                <w:i w:val="false"/>
                <w:color w:val="000000"/>
                <w:sz w:val="20"/>
              </w:rPr>
              <w:t>
 </w:t>
            </w:r>
          </w:p>
          <w:bookmarkEnd w:id="17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76"/>
          <w:p>
            <w:pPr>
              <w:spacing w:after="20"/>
              <w:ind w:left="20"/>
              <w:jc w:val="both"/>
            </w:pPr>
            <w:r>
              <w:rPr>
                <w:rFonts w:ascii="Times New Roman"/>
                <w:b w:val="false"/>
                <w:i w:val="false"/>
                <w:color w:val="000000"/>
                <w:sz w:val="20"/>
              </w:rPr>
              <w:t>
 </w:t>
            </w:r>
          </w:p>
          <w:bookmarkEnd w:id="17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77"/>
          <w:p>
            <w:pPr>
              <w:spacing w:after="20"/>
              <w:ind w:left="20"/>
              <w:jc w:val="both"/>
            </w:pPr>
            <w:r>
              <w:rPr>
                <w:rFonts w:ascii="Times New Roman"/>
                <w:b w:val="false"/>
                <w:i w:val="false"/>
                <w:color w:val="000000"/>
                <w:sz w:val="20"/>
              </w:rPr>
              <w:t>
 </w:t>
            </w:r>
          </w:p>
          <w:bookmarkEnd w:id="17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78"/>
          <w:p>
            <w:pPr>
              <w:spacing w:after="20"/>
              <w:ind w:left="20"/>
              <w:jc w:val="both"/>
            </w:pPr>
            <w:r>
              <w:rPr>
                <w:rFonts w:ascii="Times New Roman"/>
                <w:b w:val="false"/>
                <w:i w:val="false"/>
                <w:color w:val="000000"/>
                <w:sz w:val="20"/>
              </w:rPr>
              <w:t>
 </w:t>
            </w:r>
          </w:p>
          <w:bookmarkEnd w:id="17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79"/>
          <w:p>
            <w:pPr>
              <w:spacing w:after="20"/>
              <w:ind w:left="20"/>
              <w:jc w:val="both"/>
            </w:pPr>
            <w:r>
              <w:rPr>
                <w:rFonts w:ascii="Times New Roman"/>
                <w:b w:val="false"/>
                <w:i w:val="false"/>
                <w:color w:val="000000"/>
                <w:sz w:val="20"/>
              </w:rPr>
              <w:t>
 </w:t>
            </w:r>
          </w:p>
          <w:bookmarkEnd w:id="17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80"/>
          <w:p>
            <w:pPr>
              <w:spacing w:after="20"/>
              <w:ind w:left="20"/>
              <w:jc w:val="both"/>
            </w:pPr>
            <w:r>
              <w:rPr>
                <w:rFonts w:ascii="Times New Roman"/>
                <w:b w:val="false"/>
                <w:i w:val="false"/>
                <w:color w:val="000000"/>
                <w:sz w:val="20"/>
              </w:rPr>
              <w:t>
 </w:t>
            </w:r>
          </w:p>
          <w:bookmarkEnd w:id="18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81"/>
          <w:p>
            <w:pPr>
              <w:spacing w:after="20"/>
              <w:ind w:left="20"/>
              <w:jc w:val="both"/>
            </w:pPr>
            <w:r>
              <w:rPr>
                <w:rFonts w:ascii="Times New Roman"/>
                <w:b w:val="false"/>
                <w:i w:val="false"/>
                <w:color w:val="000000"/>
                <w:sz w:val="20"/>
              </w:rPr>
              <w:t>
 </w:t>
            </w:r>
          </w:p>
          <w:bookmarkEnd w:id="18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82"/>
          <w:p>
            <w:pPr>
              <w:spacing w:after="20"/>
              <w:ind w:left="20"/>
              <w:jc w:val="both"/>
            </w:pPr>
            <w:r>
              <w:rPr>
                <w:rFonts w:ascii="Times New Roman"/>
                <w:b w:val="false"/>
                <w:i w:val="false"/>
                <w:color w:val="000000"/>
                <w:sz w:val="20"/>
              </w:rPr>
              <w:t>
 </w:t>
            </w:r>
          </w:p>
          <w:bookmarkEnd w:id="18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83"/>
          <w:p>
            <w:pPr>
              <w:spacing w:after="20"/>
              <w:ind w:left="20"/>
              <w:jc w:val="both"/>
            </w:pPr>
            <w:r>
              <w:rPr>
                <w:rFonts w:ascii="Times New Roman"/>
                <w:b w:val="false"/>
                <w:i w:val="false"/>
                <w:color w:val="000000"/>
                <w:sz w:val="20"/>
              </w:rPr>
              <w:t>
 </w:t>
            </w:r>
          </w:p>
          <w:bookmarkEnd w:id="18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84"/>
          <w:p>
            <w:pPr>
              <w:spacing w:after="20"/>
              <w:ind w:left="20"/>
              <w:jc w:val="both"/>
            </w:pPr>
            <w:r>
              <w:rPr>
                <w:rFonts w:ascii="Times New Roman"/>
                <w:b w:val="false"/>
                <w:i w:val="false"/>
                <w:color w:val="000000"/>
                <w:sz w:val="20"/>
              </w:rPr>
              <w:t>
 </w:t>
            </w:r>
          </w:p>
          <w:bookmarkEnd w:id="18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85"/>
          <w:p>
            <w:pPr>
              <w:spacing w:after="20"/>
              <w:ind w:left="20"/>
              <w:jc w:val="both"/>
            </w:pPr>
            <w:r>
              <w:rPr>
                <w:rFonts w:ascii="Times New Roman"/>
                <w:b w:val="false"/>
                <w:i w:val="false"/>
                <w:color w:val="000000"/>
                <w:sz w:val="20"/>
              </w:rPr>
              <w:t>
 </w:t>
            </w:r>
          </w:p>
          <w:bookmarkEnd w:id="18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86"/>
          <w:p>
            <w:pPr>
              <w:spacing w:after="20"/>
              <w:ind w:left="20"/>
              <w:jc w:val="both"/>
            </w:pPr>
            <w:r>
              <w:rPr>
                <w:rFonts w:ascii="Times New Roman"/>
                <w:b w:val="false"/>
                <w:i w:val="false"/>
                <w:color w:val="000000"/>
                <w:sz w:val="20"/>
              </w:rPr>
              <w:t>
10</w:t>
            </w:r>
          </w:p>
          <w:bookmarkEnd w:id="18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239152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87"/>
          <w:p>
            <w:pPr>
              <w:spacing w:after="20"/>
              <w:ind w:left="20"/>
              <w:jc w:val="both"/>
            </w:pPr>
            <w:r>
              <w:rPr>
                <w:rFonts w:ascii="Times New Roman"/>
                <w:b w:val="false"/>
                <w:i w:val="false"/>
                <w:color w:val="000000"/>
                <w:sz w:val="20"/>
              </w:rPr>
              <w:t>
 </w:t>
            </w:r>
          </w:p>
          <w:bookmarkEnd w:id="18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88"/>
          <w:p>
            <w:pPr>
              <w:spacing w:after="20"/>
              <w:ind w:left="20"/>
              <w:jc w:val="both"/>
            </w:pPr>
            <w:r>
              <w:rPr>
                <w:rFonts w:ascii="Times New Roman"/>
                <w:b w:val="false"/>
                <w:i w:val="false"/>
                <w:color w:val="000000"/>
                <w:sz w:val="20"/>
              </w:rPr>
              <w:t>
 </w:t>
            </w:r>
          </w:p>
          <w:bookmarkEnd w:id="18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89"/>
          <w:p>
            <w:pPr>
              <w:spacing w:after="20"/>
              <w:ind w:left="20"/>
              <w:jc w:val="both"/>
            </w:pPr>
            <w:r>
              <w:rPr>
                <w:rFonts w:ascii="Times New Roman"/>
                <w:b w:val="false"/>
                <w:i w:val="false"/>
                <w:color w:val="000000"/>
                <w:sz w:val="20"/>
              </w:rPr>
              <w:t>
 </w:t>
            </w:r>
          </w:p>
          <w:bookmarkEnd w:id="18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90"/>
          <w:p>
            <w:pPr>
              <w:spacing w:after="20"/>
              <w:ind w:left="20"/>
              <w:jc w:val="both"/>
            </w:pPr>
            <w:r>
              <w:rPr>
                <w:rFonts w:ascii="Times New Roman"/>
                <w:b w:val="false"/>
                <w:i w:val="false"/>
                <w:color w:val="000000"/>
                <w:sz w:val="20"/>
              </w:rPr>
              <w:t>
 </w:t>
            </w:r>
          </w:p>
          <w:bookmarkEnd w:id="19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183746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91"/>
          <w:p>
            <w:pPr>
              <w:spacing w:after="20"/>
              <w:ind w:left="20"/>
              <w:jc w:val="both"/>
            </w:pPr>
            <w:r>
              <w:rPr>
                <w:rFonts w:ascii="Times New Roman"/>
                <w:b w:val="false"/>
                <w:i w:val="false"/>
                <w:color w:val="000000"/>
                <w:sz w:val="20"/>
              </w:rPr>
              <w:t>
 </w:t>
            </w:r>
          </w:p>
          <w:bookmarkEnd w:id="19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Жергілікте деңгейде ветеринария саласындағы мемлекеттік саясатты іске асыру жөніндегі қызметтер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92"/>
          <w:p>
            <w:pPr>
              <w:spacing w:after="20"/>
              <w:ind w:left="20"/>
              <w:jc w:val="both"/>
            </w:pPr>
            <w:r>
              <w:rPr>
                <w:rFonts w:ascii="Times New Roman"/>
                <w:b w:val="false"/>
                <w:i w:val="false"/>
                <w:color w:val="000000"/>
                <w:sz w:val="20"/>
              </w:rPr>
              <w:t>
 </w:t>
            </w:r>
          </w:p>
          <w:bookmarkEnd w:id="19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93"/>
          <w:p>
            <w:pPr>
              <w:spacing w:after="20"/>
              <w:ind w:left="20"/>
              <w:jc w:val="both"/>
            </w:pPr>
            <w:r>
              <w:rPr>
                <w:rFonts w:ascii="Times New Roman"/>
                <w:b w:val="false"/>
                <w:i w:val="false"/>
                <w:color w:val="000000"/>
                <w:sz w:val="20"/>
              </w:rPr>
              <w:t>
 </w:t>
            </w:r>
          </w:p>
          <w:bookmarkEnd w:id="19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94"/>
          <w:p>
            <w:pPr>
              <w:spacing w:after="20"/>
              <w:ind w:left="20"/>
              <w:jc w:val="both"/>
            </w:pPr>
            <w:r>
              <w:rPr>
                <w:rFonts w:ascii="Times New Roman"/>
                <w:b w:val="false"/>
                <w:i w:val="false"/>
                <w:color w:val="000000"/>
                <w:sz w:val="20"/>
              </w:rPr>
              <w:t>
 </w:t>
            </w:r>
          </w:p>
          <w:bookmarkEnd w:id="19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95"/>
          <w:p>
            <w:pPr>
              <w:spacing w:after="20"/>
              <w:ind w:left="20"/>
              <w:jc w:val="both"/>
            </w:pPr>
            <w:r>
              <w:rPr>
                <w:rFonts w:ascii="Times New Roman"/>
                <w:b w:val="false"/>
                <w:i w:val="false"/>
                <w:color w:val="000000"/>
                <w:sz w:val="20"/>
              </w:rPr>
              <w:t>
 </w:t>
            </w:r>
          </w:p>
          <w:bookmarkEnd w:id="19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96"/>
          <w:p>
            <w:pPr>
              <w:spacing w:after="20"/>
              <w:ind w:left="20"/>
              <w:jc w:val="both"/>
            </w:pPr>
            <w:r>
              <w:rPr>
                <w:rFonts w:ascii="Times New Roman"/>
                <w:b w:val="false"/>
                <w:i w:val="false"/>
                <w:color w:val="000000"/>
                <w:sz w:val="20"/>
              </w:rPr>
              <w:t>
 </w:t>
            </w:r>
          </w:p>
          <w:bookmarkEnd w:id="19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97"/>
          <w:p>
            <w:pPr>
              <w:spacing w:after="20"/>
              <w:ind w:left="20"/>
              <w:jc w:val="both"/>
            </w:pPr>
            <w:r>
              <w:rPr>
                <w:rFonts w:ascii="Times New Roman"/>
                <w:b w:val="false"/>
                <w:i w:val="false"/>
                <w:color w:val="000000"/>
                <w:sz w:val="20"/>
              </w:rPr>
              <w:t>
 </w:t>
            </w:r>
          </w:p>
          <w:bookmarkEnd w:id="19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98"/>
          <w:p>
            <w:pPr>
              <w:spacing w:after="20"/>
              <w:ind w:left="20"/>
              <w:jc w:val="both"/>
            </w:pPr>
            <w:r>
              <w:rPr>
                <w:rFonts w:ascii="Times New Roman"/>
                <w:b w:val="false"/>
                <w:i w:val="false"/>
                <w:color w:val="000000"/>
                <w:sz w:val="20"/>
              </w:rPr>
              <w:t>
 </w:t>
            </w:r>
          </w:p>
          <w:bookmarkEnd w:id="19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 шаралар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99"/>
          <w:p>
            <w:pPr>
              <w:spacing w:after="20"/>
              <w:ind w:left="20"/>
              <w:jc w:val="both"/>
            </w:pPr>
            <w:r>
              <w:rPr>
                <w:rFonts w:ascii="Times New Roman"/>
                <w:b w:val="false"/>
                <w:i w:val="false"/>
                <w:color w:val="000000"/>
                <w:sz w:val="20"/>
              </w:rPr>
              <w:t>
 </w:t>
            </w:r>
          </w:p>
          <w:bookmarkEnd w:id="19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00"/>
          <w:p>
            <w:pPr>
              <w:spacing w:after="20"/>
              <w:ind w:left="20"/>
              <w:jc w:val="both"/>
            </w:pPr>
            <w:r>
              <w:rPr>
                <w:rFonts w:ascii="Times New Roman"/>
                <w:b w:val="false"/>
                <w:i w:val="false"/>
                <w:color w:val="000000"/>
                <w:sz w:val="20"/>
              </w:rPr>
              <w:t>
 </w:t>
            </w:r>
          </w:p>
          <w:bookmarkEnd w:id="20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01"/>
          <w:p>
            <w:pPr>
              <w:spacing w:after="20"/>
              <w:ind w:left="20"/>
              <w:jc w:val="both"/>
            </w:pPr>
            <w:r>
              <w:rPr>
                <w:rFonts w:ascii="Times New Roman"/>
                <w:b w:val="false"/>
                <w:i w:val="false"/>
                <w:color w:val="000000"/>
                <w:sz w:val="20"/>
              </w:rPr>
              <w:t>
 </w:t>
            </w:r>
          </w:p>
          <w:bookmarkEnd w:id="20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02"/>
          <w:p>
            <w:pPr>
              <w:spacing w:after="20"/>
              <w:ind w:left="20"/>
              <w:jc w:val="both"/>
            </w:pPr>
            <w:r>
              <w:rPr>
                <w:rFonts w:ascii="Times New Roman"/>
                <w:b w:val="false"/>
                <w:i w:val="false"/>
                <w:color w:val="000000"/>
                <w:sz w:val="20"/>
              </w:rPr>
              <w:t>
 </w:t>
            </w:r>
          </w:p>
          <w:bookmarkEnd w:id="20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03"/>
          <w:p>
            <w:pPr>
              <w:spacing w:after="20"/>
              <w:ind w:left="20"/>
              <w:jc w:val="both"/>
            </w:pPr>
            <w:r>
              <w:rPr>
                <w:rFonts w:ascii="Times New Roman"/>
                <w:b w:val="false"/>
                <w:i w:val="false"/>
                <w:color w:val="000000"/>
                <w:sz w:val="20"/>
              </w:rPr>
              <w:t>
 </w:t>
            </w:r>
          </w:p>
          <w:bookmarkEnd w:id="20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04"/>
          <w:p>
            <w:pPr>
              <w:spacing w:after="20"/>
              <w:ind w:left="20"/>
              <w:jc w:val="both"/>
            </w:pPr>
            <w:r>
              <w:rPr>
                <w:rFonts w:ascii="Times New Roman"/>
                <w:b w:val="false"/>
                <w:i w:val="false"/>
                <w:color w:val="000000"/>
                <w:sz w:val="20"/>
              </w:rPr>
              <w:t>
 </w:t>
            </w:r>
          </w:p>
          <w:bookmarkEnd w:id="20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05"/>
          <w:p>
            <w:pPr>
              <w:spacing w:after="20"/>
              <w:ind w:left="20"/>
              <w:jc w:val="both"/>
            </w:pPr>
            <w:r>
              <w:rPr>
                <w:rFonts w:ascii="Times New Roman"/>
                <w:b w:val="false"/>
                <w:i w:val="false"/>
                <w:color w:val="000000"/>
                <w:sz w:val="20"/>
              </w:rPr>
              <w:t>
11</w:t>
            </w:r>
          </w:p>
          <w:bookmarkEnd w:id="20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06"/>
          <w:p>
            <w:pPr>
              <w:spacing w:after="20"/>
              <w:ind w:left="20"/>
              <w:jc w:val="both"/>
            </w:pPr>
            <w:r>
              <w:rPr>
                <w:rFonts w:ascii="Times New Roman"/>
                <w:b w:val="false"/>
                <w:i w:val="false"/>
                <w:color w:val="000000"/>
                <w:sz w:val="20"/>
              </w:rPr>
              <w:t>
 </w:t>
            </w:r>
          </w:p>
          <w:bookmarkEnd w:id="20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07"/>
          <w:p>
            <w:pPr>
              <w:spacing w:after="20"/>
              <w:ind w:left="20"/>
              <w:jc w:val="both"/>
            </w:pPr>
            <w:r>
              <w:rPr>
                <w:rFonts w:ascii="Times New Roman"/>
                <w:b w:val="false"/>
                <w:i w:val="false"/>
                <w:color w:val="000000"/>
                <w:sz w:val="20"/>
              </w:rPr>
              <w:t>
 </w:t>
            </w:r>
          </w:p>
          <w:bookmarkEnd w:id="20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08"/>
          <w:p>
            <w:pPr>
              <w:spacing w:after="20"/>
              <w:ind w:left="20"/>
              <w:jc w:val="both"/>
            </w:pPr>
            <w:r>
              <w:rPr>
                <w:rFonts w:ascii="Times New Roman"/>
                <w:b w:val="false"/>
                <w:i w:val="false"/>
                <w:color w:val="000000"/>
                <w:sz w:val="20"/>
              </w:rPr>
              <w:t>
 </w:t>
            </w:r>
          </w:p>
          <w:bookmarkEnd w:id="20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09"/>
          <w:p>
            <w:pPr>
              <w:spacing w:after="20"/>
              <w:ind w:left="20"/>
              <w:jc w:val="both"/>
            </w:pPr>
            <w:r>
              <w:rPr>
                <w:rFonts w:ascii="Times New Roman"/>
                <w:b w:val="false"/>
                <w:i w:val="false"/>
                <w:color w:val="000000"/>
                <w:sz w:val="20"/>
              </w:rPr>
              <w:t>
12</w:t>
            </w:r>
          </w:p>
          <w:bookmarkEnd w:id="20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336529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10"/>
          <w:p>
            <w:pPr>
              <w:spacing w:after="20"/>
              <w:ind w:left="20"/>
              <w:jc w:val="both"/>
            </w:pPr>
            <w:r>
              <w:rPr>
                <w:rFonts w:ascii="Times New Roman"/>
                <w:b w:val="false"/>
                <w:i w:val="false"/>
                <w:color w:val="000000"/>
                <w:sz w:val="20"/>
              </w:rPr>
              <w:t>
 </w:t>
            </w:r>
          </w:p>
          <w:bookmarkEnd w:id="21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336529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11"/>
          <w:p>
            <w:pPr>
              <w:spacing w:after="20"/>
              <w:ind w:left="20"/>
              <w:jc w:val="both"/>
            </w:pPr>
            <w:r>
              <w:rPr>
                <w:rFonts w:ascii="Times New Roman"/>
                <w:b w:val="false"/>
                <w:i w:val="false"/>
                <w:color w:val="000000"/>
                <w:sz w:val="20"/>
              </w:rPr>
              <w:t>
 </w:t>
            </w:r>
          </w:p>
          <w:bookmarkEnd w:id="21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12"/>
          <w:p>
            <w:pPr>
              <w:spacing w:after="20"/>
              <w:ind w:left="20"/>
              <w:jc w:val="both"/>
            </w:pPr>
            <w:r>
              <w:rPr>
                <w:rFonts w:ascii="Times New Roman"/>
                <w:b w:val="false"/>
                <w:i w:val="false"/>
                <w:color w:val="000000"/>
                <w:sz w:val="20"/>
              </w:rPr>
              <w:t>
 </w:t>
            </w:r>
          </w:p>
          <w:bookmarkEnd w:id="21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281368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13"/>
          <w:p>
            <w:pPr>
              <w:spacing w:after="20"/>
              <w:ind w:left="20"/>
              <w:jc w:val="both"/>
            </w:pPr>
            <w:r>
              <w:rPr>
                <w:rFonts w:ascii="Times New Roman"/>
                <w:b w:val="false"/>
                <w:i w:val="false"/>
                <w:color w:val="000000"/>
                <w:sz w:val="20"/>
              </w:rPr>
              <w:t>
13</w:t>
            </w:r>
          </w:p>
          <w:bookmarkEnd w:id="21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93901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14"/>
          <w:p>
            <w:pPr>
              <w:spacing w:after="20"/>
              <w:ind w:left="20"/>
              <w:jc w:val="both"/>
            </w:pPr>
            <w:r>
              <w:rPr>
                <w:rFonts w:ascii="Times New Roman"/>
                <w:b w:val="false"/>
                <w:i w:val="false"/>
                <w:color w:val="000000"/>
                <w:sz w:val="20"/>
              </w:rPr>
              <w:t>
 </w:t>
            </w:r>
          </w:p>
          <w:bookmarkEnd w:id="21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58656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15"/>
          <w:p>
            <w:pPr>
              <w:spacing w:after="20"/>
              <w:ind w:left="20"/>
              <w:jc w:val="both"/>
            </w:pPr>
            <w:r>
              <w:rPr>
                <w:rFonts w:ascii="Times New Roman"/>
                <w:b w:val="false"/>
                <w:i w:val="false"/>
                <w:color w:val="000000"/>
                <w:sz w:val="20"/>
              </w:rPr>
              <w:t>
 </w:t>
            </w:r>
          </w:p>
          <w:bookmarkEnd w:id="21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58656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16"/>
          <w:p>
            <w:pPr>
              <w:spacing w:after="20"/>
              <w:ind w:left="20"/>
              <w:jc w:val="both"/>
            </w:pPr>
            <w:r>
              <w:rPr>
                <w:rFonts w:ascii="Times New Roman"/>
                <w:b w:val="false"/>
                <w:i w:val="false"/>
                <w:color w:val="000000"/>
                <w:sz w:val="20"/>
              </w:rPr>
              <w:t>
 </w:t>
            </w:r>
          </w:p>
          <w:bookmarkEnd w:id="21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17"/>
          <w:p>
            <w:pPr>
              <w:spacing w:after="20"/>
              <w:ind w:left="20"/>
              <w:jc w:val="both"/>
            </w:pPr>
            <w:r>
              <w:rPr>
                <w:rFonts w:ascii="Times New Roman"/>
                <w:b w:val="false"/>
                <w:i w:val="false"/>
                <w:color w:val="000000"/>
                <w:sz w:val="20"/>
              </w:rPr>
              <w:t>
 </w:t>
            </w:r>
          </w:p>
          <w:bookmarkEnd w:id="21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18"/>
          <w:p>
            <w:pPr>
              <w:spacing w:after="20"/>
              <w:ind w:left="20"/>
              <w:jc w:val="both"/>
            </w:pPr>
            <w:r>
              <w:rPr>
                <w:rFonts w:ascii="Times New Roman"/>
                <w:b w:val="false"/>
                <w:i w:val="false"/>
                <w:color w:val="000000"/>
                <w:sz w:val="20"/>
              </w:rPr>
              <w:t>
 </w:t>
            </w:r>
          </w:p>
          <w:bookmarkEnd w:id="21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19"/>
          <w:p>
            <w:pPr>
              <w:spacing w:after="20"/>
              <w:ind w:left="20"/>
              <w:jc w:val="both"/>
            </w:pPr>
            <w:r>
              <w:rPr>
                <w:rFonts w:ascii="Times New Roman"/>
                <w:b w:val="false"/>
                <w:i w:val="false"/>
                <w:color w:val="000000"/>
                <w:sz w:val="20"/>
              </w:rPr>
              <w:t>
 </w:t>
            </w:r>
          </w:p>
          <w:bookmarkEnd w:id="21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20"/>
          <w:p>
            <w:pPr>
              <w:spacing w:after="20"/>
              <w:ind w:left="20"/>
              <w:jc w:val="both"/>
            </w:pPr>
            <w:r>
              <w:rPr>
                <w:rFonts w:ascii="Times New Roman"/>
                <w:b w:val="false"/>
                <w:i w:val="false"/>
                <w:color w:val="000000"/>
                <w:sz w:val="20"/>
              </w:rPr>
              <w:t>
15</w:t>
            </w:r>
          </w:p>
          <w:bookmarkEnd w:id="22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113203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21"/>
          <w:p>
            <w:pPr>
              <w:spacing w:after="20"/>
              <w:ind w:left="20"/>
              <w:jc w:val="both"/>
            </w:pPr>
            <w:r>
              <w:rPr>
                <w:rFonts w:ascii="Times New Roman"/>
                <w:b w:val="false"/>
                <w:i w:val="false"/>
                <w:color w:val="000000"/>
                <w:sz w:val="20"/>
              </w:rPr>
              <w:t>
 </w:t>
            </w:r>
          </w:p>
          <w:bookmarkEnd w:id="22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113203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22"/>
          <w:p>
            <w:pPr>
              <w:spacing w:after="20"/>
              <w:ind w:left="20"/>
              <w:jc w:val="both"/>
            </w:pPr>
            <w:r>
              <w:rPr>
                <w:rFonts w:ascii="Times New Roman"/>
                <w:b w:val="false"/>
                <w:i w:val="false"/>
                <w:color w:val="000000"/>
                <w:sz w:val="20"/>
              </w:rPr>
              <w:t>
 </w:t>
            </w:r>
          </w:p>
          <w:bookmarkEnd w:id="22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23"/>
          <w:p>
            <w:pPr>
              <w:spacing w:after="20"/>
              <w:ind w:left="20"/>
              <w:jc w:val="both"/>
            </w:pPr>
            <w:r>
              <w:rPr>
                <w:rFonts w:ascii="Times New Roman"/>
                <w:b w:val="false"/>
                <w:i w:val="false"/>
                <w:color w:val="000000"/>
                <w:sz w:val="20"/>
              </w:rPr>
              <w:t>
 </w:t>
            </w:r>
          </w:p>
          <w:bookmarkEnd w:id="22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99256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24"/>
          <w:p>
            <w:pPr>
              <w:spacing w:after="20"/>
              <w:ind w:left="20"/>
              <w:jc w:val="both"/>
            </w:pPr>
            <w:r>
              <w:rPr>
                <w:rFonts w:ascii="Times New Roman"/>
                <w:b w:val="false"/>
                <w:i w:val="false"/>
                <w:color w:val="000000"/>
                <w:sz w:val="20"/>
              </w:rPr>
              <w:t>
 </w:t>
            </w:r>
          </w:p>
          <w:bookmarkEnd w:id="22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25"/>
          <w:p>
            <w:pPr>
              <w:spacing w:after="20"/>
              <w:ind w:left="20"/>
              <w:jc w:val="both"/>
            </w:pPr>
            <w:r>
              <w:rPr>
                <w:rFonts w:ascii="Times New Roman"/>
                <w:b w:val="false"/>
                <w:i w:val="false"/>
                <w:color w:val="000000"/>
                <w:sz w:val="20"/>
              </w:rPr>
              <w:t>
 </w:t>
            </w:r>
          </w:p>
          <w:bookmarkEnd w:id="22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IІІ.Таза бюджетті кредиттеу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104993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26"/>
          <w:p>
            <w:pPr>
              <w:spacing w:after="20"/>
              <w:ind w:left="20"/>
              <w:jc w:val="both"/>
            </w:pPr>
            <w:r>
              <w:rPr>
                <w:rFonts w:ascii="Times New Roman"/>
                <w:b w:val="false"/>
                <w:i w:val="false"/>
                <w:color w:val="000000"/>
                <w:sz w:val="20"/>
              </w:rPr>
              <w:t>
5</w:t>
            </w:r>
          </w:p>
          <w:bookmarkEnd w:id="22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122526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27"/>
          <w:p>
            <w:pPr>
              <w:spacing w:after="20"/>
              <w:ind w:left="20"/>
              <w:jc w:val="both"/>
            </w:pPr>
            <w:r>
              <w:rPr>
                <w:rFonts w:ascii="Times New Roman"/>
                <w:b w:val="false"/>
                <w:i w:val="false"/>
                <w:color w:val="000000"/>
                <w:sz w:val="20"/>
              </w:rPr>
              <w:t>
10</w:t>
            </w:r>
          </w:p>
          <w:bookmarkEnd w:id="22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122526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28"/>
          <w:p>
            <w:pPr>
              <w:spacing w:after="20"/>
              <w:ind w:left="20"/>
              <w:jc w:val="both"/>
            </w:pPr>
            <w:r>
              <w:rPr>
                <w:rFonts w:ascii="Times New Roman"/>
                <w:b w:val="false"/>
                <w:i w:val="false"/>
                <w:color w:val="000000"/>
                <w:sz w:val="20"/>
              </w:rPr>
              <w:t>
 </w:t>
            </w:r>
          </w:p>
          <w:bookmarkEnd w:id="22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122526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29"/>
          <w:p>
            <w:pPr>
              <w:spacing w:after="20"/>
              <w:ind w:left="20"/>
              <w:jc w:val="both"/>
            </w:pPr>
            <w:r>
              <w:rPr>
                <w:rFonts w:ascii="Times New Roman"/>
                <w:b w:val="false"/>
                <w:i w:val="false"/>
                <w:color w:val="000000"/>
                <w:sz w:val="20"/>
              </w:rPr>
              <w:t>
 </w:t>
            </w:r>
          </w:p>
          <w:bookmarkEnd w:id="22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122526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30"/>
          <w:p>
            <w:pPr>
              <w:spacing w:after="20"/>
              <w:ind w:left="20"/>
              <w:jc w:val="both"/>
            </w:pPr>
            <w:r>
              <w:rPr>
                <w:rFonts w:ascii="Times New Roman"/>
                <w:b w:val="false"/>
                <w:i w:val="false"/>
                <w:color w:val="000000"/>
                <w:sz w:val="20"/>
              </w:rPr>
              <w:t>
 </w:t>
            </w:r>
          </w:p>
          <w:bookmarkEnd w:id="23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31"/>
          <w:p>
            <w:pPr>
              <w:spacing w:after="20"/>
              <w:ind w:left="20"/>
              <w:jc w:val="both"/>
            </w:pPr>
            <w:r>
              <w:rPr>
                <w:rFonts w:ascii="Times New Roman"/>
                <w:b w:val="false"/>
                <w:i w:val="false"/>
                <w:color w:val="000000"/>
                <w:sz w:val="20"/>
              </w:rPr>
              <w:t>
Санаты</w:t>
            </w:r>
          </w:p>
          <w:bookmarkEnd w:id="231"/>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32"/>
          <w:p>
            <w:pPr>
              <w:spacing w:after="20"/>
              <w:ind w:left="20"/>
              <w:jc w:val="both"/>
            </w:pPr>
            <w:r>
              <w:rPr>
                <w:rFonts w:ascii="Times New Roman"/>
                <w:b w:val="false"/>
                <w:i w:val="false"/>
                <w:color w:val="000000"/>
                <w:sz w:val="20"/>
              </w:rPr>
              <w:t>
 </w:t>
            </w:r>
          </w:p>
          <w:bookmarkEnd w:id="2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33"/>
          <w:p>
            <w:pPr>
              <w:spacing w:after="20"/>
              <w:ind w:left="20"/>
              <w:jc w:val="both"/>
            </w:pPr>
            <w:r>
              <w:rPr>
                <w:rFonts w:ascii="Times New Roman"/>
                <w:b w:val="false"/>
                <w:i w:val="false"/>
                <w:color w:val="000000"/>
                <w:sz w:val="20"/>
              </w:rPr>
              <w:t>
 </w:t>
            </w:r>
          </w:p>
          <w:bookmarkEnd w:id="233"/>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34"/>
          <w:p>
            <w:pPr>
              <w:spacing w:after="20"/>
              <w:ind w:left="20"/>
              <w:jc w:val="both"/>
            </w:pPr>
            <w:r>
              <w:rPr>
                <w:rFonts w:ascii="Times New Roman"/>
                <w:b w:val="false"/>
                <w:i w:val="false"/>
                <w:color w:val="000000"/>
                <w:sz w:val="20"/>
              </w:rPr>
              <w:t>
1</w:t>
            </w:r>
          </w:p>
          <w:bookmarkEnd w:id="234"/>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35"/>
          <w:p>
            <w:pPr>
              <w:spacing w:after="20"/>
              <w:ind w:left="20"/>
              <w:jc w:val="both"/>
            </w:pPr>
            <w:r>
              <w:rPr>
                <w:rFonts w:ascii="Times New Roman"/>
                <w:b w:val="false"/>
                <w:i w:val="false"/>
                <w:color w:val="000000"/>
                <w:sz w:val="20"/>
              </w:rPr>
              <w:t>
5</w:t>
            </w:r>
          </w:p>
          <w:bookmarkEnd w:id="235"/>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36"/>
          <w:p>
            <w:pPr>
              <w:spacing w:after="20"/>
              <w:ind w:left="20"/>
              <w:jc w:val="both"/>
            </w:pPr>
            <w:r>
              <w:rPr>
                <w:rFonts w:ascii="Times New Roman"/>
                <w:b w:val="false"/>
                <w:i w:val="false"/>
                <w:color w:val="000000"/>
                <w:sz w:val="20"/>
              </w:rPr>
              <w:t>
 </w:t>
            </w:r>
          </w:p>
          <w:bookmarkEnd w:id="236"/>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37"/>
          <w:p>
            <w:pPr>
              <w:spacing w:after="20"/>
              <w:ind w:left="20"/>
              <w:jc w:val="both"/>
            </w:pPr>
            <w:r>
              <w:rPr>
                <w:rFonts w:ascii="Times New Roman"/>
                <w:b w:val="false"/>
                <w:i w:val="false"/>
                <w:color w:val="000000"/>
                <w:sz w:val="20"/>
              </w:rPr>
              <w:t>
 </w:t>
            </w:r>
          </w:p>
          <w:bookmarkEnd w:id="237"/>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9"/>
        <w:gridCol w:w="1779"/>
        <w:gridCol w:w="1779"/>
        <w:gridCol w:w="4688"/>
        <w:gridCol w:w="22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38"/>
          <w:p>
            <w:pPr>
              <w:spacing w:after="20"/>
              <w:ind w:left="20"/>
              <w:jc w:val="both"/>
            </w:pPr>
            <w:r>
              <w:rPr>
                <w:rFonts w:ascii="Times New Roman"/>
                <w:b w:val="false"/>
                <w:i w:val="false"/>
                <w:color w:val="000000"/>
                <w:sz w:val="20"/>
              </w:rPr>
              <w:t>
Фукционалдық топ Атауы</w:t>
            </w:r>
          </w:p>
          <w:bookmarkEnd w:id="238"/>
        </w:tc>
        <w:tc>
          <w:tcPr>
            <w:tcW w:w="2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39"/>
          <w:p>
            <w:pPr>
              <w:spacing w:after="20"/>
              <w:ind w:left="20"/>
              <w:jc w:val="both"/>
            </w:pPr>
            <w:r>
              <w:rPr>
                <w:rFonts w:ascii="Times New Roman"/>
                <w:b w:val="false"/>
                <w:i w:val="false"/>
                <w:color w:val="000000"/>
                <w:sz w:val="20"/>
              </w:rPr>
              <w:t>
 </w:t>
            </w:r>
          </w:p>
          <w:bookmarkEnd w:id="2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40"/>
          <w:p>
            <w:pPr>
              <w:spacing w:after="20"/>
              <w:ind w:left="20"/>
              <w:jc w:val="both"/>
            </w:pPr>
            <w:r>
              <w:rPr>
                <w:rFonts w:ascii="Times New Roman"/>
                <w:b w:val="false"/>
                <w:i w:val="false"/>
                <w:color w:val="000000"/>
                <w:sz w:val="20"/>
              </w:rPr>
              <w:t>
 </w:t>
            </w:r>
          </w:p>
          <w:bookmarkEnd w:id="240"/>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41"/>
          <w:p>
            <w:pPr>
              <w:spacing w:after="20"/>
              <w:ind w:left="20"/>
              <w:jc w:val="both"/>
            </w:pPr>
            <w:r>
              <w:rPr>
                <w:rFonts w:ascii="Times New Roman"/>
                <w:b w:val="false"/>
                <w:i w:val="false"/>
                <w:color w:val="000000"/>
                <w:sz w:val="20"/>
              </w:rPr>
              <w:t>
1</w:t>
            </w:r>
          </w:p>
          <w:bookmarkEnd w:id="241"/>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42"/>
          <w:p>
            <w:pPr>
              <w:spacing w:after="20"/>
              <w:ind w:left="20"/>
              <w:jc w:val="both"/>
            </w:pPr>
            <w:r>
              <w:rPr>
                <w:rFonts w:ascii="Times New Roman"/>
                <w:b w:val="false"/>
                <w:i w:val="false"/>
                <w:color w:val="000000"/>
                <w:sz w:val="20"/>
              </w:rPr>
              <w:t>
 </w:t>
            </w:r>
          </w:p>
          <w:bookmarkEnd w:id="242"/>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операциялар бойынша сальдо</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43"/>
          <w:p>
            <w:pPr>
              <w:spacing w:after="20"/>
              <w:ind w:left="20"/>
              <w:jc w:val="both"/>
            </w:pPr>
            <w:r>
              <w:rPr>
                <w:rFonts w:ascii="Times New Roman"/>
                <w:b w:val="false"/>
                <w:i w:val="false"/>
                <w:color w:val="000000"/>
                <w:sz w:val="20"/>
              </w:rPr>
              <w:t>
 </w:t>
            </w:r>
          </w:p>
          <w:bookmarkEnd w:id="243"/>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2749"/>
        <w:gridCol w:w="1772"/>
        <w:gridCol w:w="3743"/>
        <w:gridCol w:w="226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44"/>
          <w:p>
            <w:pPr>
              <w:spacing w:after="20"/>
              <w:ind w:left="20"/>
              <w:jc w:val="both"/>
            </w:pPr>
            <w:r>
              <w:rPr>
                <w:rFonts w:ascii="Times New Roman"/>
                <w:b w:val="false"/>
                <w:i w:val="false"/>
                <w:color w:val="000000"/>
                <w:sz w:val="20"/>
              </w:rPr>
              <w:t>
Санаты </w:t>
            </w:r>
          </w:p>
          <w:bookmarkEnd w:id="244"/>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45"/>
          <w:p>
            <w:pPr>
              <w:spacing w:after="20"/>
              <w:ind w:left="20"/>
              <w:jc w:val="both"/>
            </w:pPr>
            <w:r>
              <w:rPr>
                <w:rFonts w:ascii="Times New Roman"/>
                <w:b w:val="false"/>
                <w:i w:val="false"/>
                <w:color w:val="000000"/>
                <w:sz w:val="20"/>
              </w:rPr>
              <w:t>
 </w:t>
            </w:r>
          </w:p>
          <w:bookmarkEnd w:id="2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46"/>
          <w:p>
            <w:pPr>
              <w:spacing w:after="20"/>
              <w:ind w:left="20"/>
              <w:jc w:val="both"/>
            </w:pPr>
            <w:r>
              <w:rPr>
                <w:rFonts w:ascii="Times New Roman"/>
                <w:b w:val="false"/>
                <w:i w:val="false"/>
                <w:color w:val="000000"/>
                <w:sz w:val="20"/>
              </w:rPr>
              <w:t>
 </w:t>
            </w:r>
          </w:p>
          <w:bookmarkEnd w:id="246"/>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47"/>
          <w:p>
            <w:pPr>
              <w:spacing w:after="20"/>
              <w:ind w:left="20"/>
              <w:jc w:val="both"/>
            </w:pPr>
            <w:r>
              <w:rPr>
                <w:rFonts w:ascii="Times New Roman"/>
                <w:b w:val="false"/>
                <w:i w:val="false"/>
                <w:color w:val="000000"/>
                <w:sz w:val="20"/>
              </w:rPr>
              <w:t>
1</w:t>
            </w:r>
          </w:p>
          <w:bookmarkEnd w:id="247"/>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48"/>
          <w:p>
            <w:pPr>
              <w:spacing w:after="20"/>
              <w:ind w:left="20"/>
              <w:jc w:val="both"/>
            </w:pPr>
            <w:r>
              <w:rPr>
                <w:rFonts w:ascii="Times New Roman"/>
                <w:b w:val="false"/>
                <w:i w:val="false"/>
                <w:color w:val="000000"/>
                <w:sz w:val="20"/>
              </w:rPr>
              <w:t>
6</w:t>
            </w:r>
          </w:p>
          <w:bookmarkEnd w:id="248"/>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49"/>
          <w:p>
            <w:pPr>
              <w:spacing w:after="20"/>
              <w:ind w:left="20"/>
              <w:jc w:val="both"/>
            </w:pPr>
            <w:r>
              <w:rPr>
                <w:rFonts w:ascii="Times New Roman"/>
                <w:b w:val="false"/>
                <w:i w:val="false"/>
                <w:color w:val="000000"/>
                <w:sz w:val="20"/>
              </w:rPr>
              <w:t>
 </w:t>
            </w:r>
          </w:p>
          <w:bookmarkEnd w:id="249"/>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50"/>
          <w:p>
            <w:pPr>
              <w:spacing w:after="20"/>
              <w:ind w:left="20"/>
              <w:jc w:val="both"/>
            </w:pPr>
            <w:r>
              <w:rPr>
                <w:rFonts w:ascii="Times New Roman"/>
                <w:b w:val="false"/>
                <w:i w:val="false"/>
                <w:color w:val="000000"/>
                <w:sz w:val="20"/>
              </w:rPr>
              <w:t>
 </w:t>
            </w:r>
          </w:p>
          <w:bookmarkEnd w:id="250"/>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1130"/>
        <w:gridCol w:w="1130"/>
        <w:gridCol w:w="4232"/>
        <w:gridCol w:w="46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51"/>
          <w:p>
            <w:pPr>
              <w:spacing w:after="20"/>
              <w:ind w:left="20"/>
              <w:jc w:val="both"/>
            </w:pPr>
            <w:r>
              <w:rPr>
                <w:rFonts w:ascii="Times New Roman"/>
                <w:b w:val="false"/>
                <w:i w:val="false"/>
                <w:color w:val="000000"/>
                <w:sz w:val="20"/>
              </w:rPr>
              <w:t>
Фукционалдық топ Атауы</w:t>
            </w:r>
          </w:p>
          <w:bookmarkEnd w:id="251"/>
        </w:tc>
        <w:tc>
          <w:tcPr>
            <w:tcW w:w="4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52"/>
          <w:p>
            <w:pPr>
              <w:spacing w:after="20"/>
              <w:ind w:left="20"/>
              <w:jc w:val="both"/>
            </w:pPr>
            <w:r>
              <w:rPr>
                <w:rFonts w:ascii="Times New Roman"/>
                <w:b w:val="false"/>
                <w:i w:val="false"/>
                <w:color w:val="000000"/>
                <w:sz w:val="20"/>
              </w:rPr>
              <w:t>
 </w:t>
            </w:r>
          </w:p>
          <w:bookmarkEnd w:id="25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53"/>
          <w:p>
            <w:pPr>
              <w:spacing w:after="20"/>
              <w:ind w:left="20"/>
              <w:jc w:val="both"/>
            </w:pPr>
            <w:r>
              <w:rPr>
                <w:rFonts w:ascii="Times New Roman"/>
                <w:b w:val="false"/>
                <w:i w:val="false"/>
                <w:color w:val="000000"/>
                <w:sz w:val="20"/>
              </w:rPr>
              <w:t>
 </w:t>
            </w:r>
          </w:p>
          <w:bookmarkEnd w:id="253"/>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54"/>
          <w:p>
            <w:pPr>
              <w:spacing w:after="20"/>
              <w:ind w:left="20"/>
              <w:jc w:val="both"/>
            </w:pPr>
            <w:r>
              <w:rPr>
                <w:rFonts w:ascii="Times New Roman"/>
                <w:b w:val="false"/>
                <w:i w:val="false"/>
                <w:color w:val="000000"/>
                <w:sz w:val="20"/>
              </w:rPr>
              <w:t>
1</w:t>
            </w:r>
          </w:p>
          <w:bookmarkEnd w:id="254"/>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55"/>
          <w:p>
            <w:pPr>
              <w:spacing w:after="20"/>
              <w:ind w:left="20"/>
              <w:jc w:val="both"/>
            </w:pPr>
            <w:r>
              <w:rPr>
                <w:rFonts w:ascii="Times New Roman"/>
                <w:b w:val="false"/>
                <w:i w:val="false"/>
                <w:color w:val="000000"/>
                <w:sz w:val="20"/>
              </w:rPr>
              <w:t>
 </w:t>
            </w:r>
          </w:p>
          <w:bookmarkEnd w:id="255"/>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-662376</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56"/>
          <w:p>
            <w:pPr>
              <w:spacing w:after="20"/>
              <w:ind w:left="20"/>
              <w:jc w:val="both"/>
            </w:pPr>
            <w:r>
              <w:rPr>
                <w:rFonts w:ascii="Times New Roman"/>
                <w:b w:val="false"/>
                <w:i w:val="false"/>
                <w:color w:val="000000"/>
                <w:sz w:val="20"/>
              </w:rPr>
              <w:t>
 </w:t>
            </w:r>
          </w:p>
          <w:bookmarkEnd w:id="256"/>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662376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2196"/>
        <w:gridCol w:w="1415"/>
        <w:gridCol w:w="1938"/>
        <w:gridCol w:w="53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57"/>
          <w:p>
            <w:pPr>
              <w:spacing w:after="20"/>
              <w:ind w:left="20"/>
              <w:jc w:val="both"/>
            </w:pPr>
            <w:r>
              <w:rPr>
                <w:rFonts w:ascii="Times New Roman"/>
                <w:b w:val="false"/>
                <w:i w:val="false"/>
                <w:color w:val="000000"/>
                <w:sz w:val="20"/>
              </w:rPr>
              <w:t>
Санаты</w:t>
            </w:r>
          </w:p>
          <w:bookmarkEnd w:id="257"/>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58"/>
          <w:p>
            <w:pPr>
              <w:spacing w:after="20"/>
              <w:ind w:left="20"/>
              <w:jc w:val="both"/>
            </w:pPr>
            <w:r>
              <w:rPr>
                <w:rFonts w:ascii="Times New Roman"/>
                <w:b w:val="false"/>
                <w:i w:val="false"/>
                <w:color w:val="000000"/>
                <w:sz w:val="20"/>
              </w:rPr>
              <w:t>
 </w:t>
            </w:r>
          </w:p>
          <w:bookmarkEnd w:id="25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59"/>
          <w:p>
            <w:pPr>
              <w:spacing w:after="20"/>
              <w:ind w:left="20"/>
              <w:jc w:val="both"/>
            </w:pPr>
            <w:r>
              <w:rPr>
                <w:rFonts w:ascii="Times New Roman"/>
                <w:b w:val="false"/>
                <w:i w:val="false"/>
                <w:color w:val="000000"/>
                <w:sz w:val="20"/>
              </w:rPr>
              <w:t>
 </w:t>
            </w:r>
          </w:p>
          <w:bookmarkEnd w:id="259"/>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60"/>
          <w:p>
            <w:pPr>
              <w:spacing w:after="20"/>
              <w:ind w:left="20"/>
              <w:jc w:val="both"/>
            </w:pPr>
            <w:r>
              <w:rPr>
                <w:rFonts w:ascii="Times New Roman"/>
                <w:b w:val="false"/>
                <w:i w:val="false"/>
                <w:color w:val="000000"/>
                <w:sz w:val="20"/>
              </w:rPr>
              <w:t>
1</w:t>
            </w:r>
          </w:p>
          <w:bookmarkEnd w:id="260"/>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61"/>
          <w:p>
            <w:pPr>
              <w:spacing w:after="20"/>
              <w:ind w:left="20"/>
              <w:jc w:val="both"/>
            </w:pPr>
            <w:r>
              <w:rPr>
                <w:rFonts w:ascii="Times New Roman"/>
                <w:b w:val="false"/>
                <w:i w:val="false"/>
                <w:color w:val="000000"/>
                <w:sz w:val="20"/>
              </w:rPr>
              <w:t>
7</w:t>
            </w:r>
          </w:p>
          <w:bookmarkEnd w:id="261"/>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122526</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62"/>
          <w:p>
            <w:pPr>
              <w:spacing w:after="20"/>
              <w:ind w:left="20"/>
              <w:jc w:val="both"/>
            </w:pPr>
            <w:r>
              <w:rPr>
                <w:rFonts w:ascii="Times New Roman"/>
                <w:b w:val="false"/>
                <w:i w:val="false"/>
                <w:color w:val="000000"/>
                <w:sz w:val="20"/>
              </w:rPr>
              <w:t>
 </w:t>
            </w:r>
          </w:p>
          <w:bookmarkEnd w:id="262"/>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122526</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63"/>
          <w:p>
            <w:pPr>
              <w:spacing w:after="20"/>
              <w:ind w:left="20"/>
              <w:jc w:val="both"/>
            </w:pPr>
            <w:r>
              <w:rPr>
                <w:rFonts w:ascii="Times New Roman"/>
                <w:b w:val="false"/>
                <w:i w:val="false"/>
                <w:color w:val="000000"/>
                <w:sz w:val="20"/>
              </w:rPr>
              <w:t>
 </w:t>
            </w:r>
          </w:p>
          <w:bookmarkEnd w:id="263"/>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5"/>
        <w:gridCol w:w="1786"/>
        <w:gridCol w:w="1786"/>
        <w:gridCol w:w="4219"/>
        <w:gridCol w:w="31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64"/>
          <w:p>
            <w:pPr>
              <w:spacing w:after="20"/>
              <w:ind w:left="20"/>
              <w:jc w:val="both"/>
            </w:pPr>
            <w:r>
              <w:rPr>
                <w:rFonts w:ascii="Times New Roman"/>
                <w:b w:val="false"/>
                <w:i w:val="false"/>
                <w:color w:val="000000"/>
                <w:sz w:val="20"/>
              </w:rPr>
              <w:t>
Фукционалдық топ Атауы</w:t>
            </w:r>
          </w:p>
          <w:bookmarkEnd w:id="264"/>
        </w:tc>
        <w:tc>
          <w:tcPr>
            <w:tcW w:w="3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65"/>
          <w:p>
            <w:pPr>
              <w:spacing w:after="20"/>
              <w:ind w:left="20"/>
              <w:jc w:val="both"/>
            </w:pPr>
            <w:r>
              <w:rPr>
                <w:rFonts w:ascii="Times New Roman"/>
                <w:b w:val="false"/>
                <w:i w:val="false"/>
                <w:color w:val="000000"/>
                <w:sz w:val="20"/>
              </w:rPr>
              <w:t>
 </w:t>
            </w:r>
          </w:p>
          <w:bookmarkEnd w:id="2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66"/>
          <w:p>
            <w:pPr>
              <w:spacing w:after="20"/>
              <w:ind w:left="20"/>
              <w:jc w:val="both"/>
            </w:pPr>
            <w:r>
              <w:rPr>
                <w:rFonts w:ascii="Times New Roman"/>
                <w:b w:val="false"/>
                <w:i w:val="false"/>
                <w:color w:val="000000"/>
                <w:sz w:val="20"/>
              </w:rPr>
              <w:t>
 </w:t>
            </w:r>
          </w:p>
          <w:bookmarkEnd w:id="266"/>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67"/>
          <w:p>
            <w:pPr>
              <w:spacing w:after="20"/>
              <w:ind w:left="20"/>
              <w:jc w:val="both"/>
            </w:pPr>
            <w:r>
              <w:rPr>
                <w:rFonts w:ascii="Times New Roman"/>
                <w:b w:val="false"/>
                <w:i w:val="false"/>
                <w:color w:val="000000"/>
                <w:sz w:val="20"/>
              </w:rPr>
              <w:t>
1</w:t>
            </w:r>
          </w:p>
          <w:bookmarkEnd w:id="267"/>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68"/>
          <w:p>
            <w:pPr>
              <w:spacing w:after="20"/>
              <w:ind w:left="20"/>
              <w:jc w:val="both"/>
            </w:pPr>
            <w:r>
              <w:rPr>
                <w:rFonts w:ascii="Times New Roman"/>
                <w:b w:val="false"/>
                <w:i w:val="false"/>
                <w:color w:val="000000"/>
                <w:sz w:val="20"/>
              </w:rPr>
              <w:t>
 </w:t>
            </w:r>
          </w:p>
          <w:bookmarkEnd w:id="268"/>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17534</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69"/>
          <w:p>
            <w:pPr>
              <w:spacing w:after="20"/>
              <w:ind w:left="20"/>
              <w:jc w:val="both"/>
            </w:pPr>
            <w:r>
              <w:rPr>
                <w:rFonts w:ascii="Times New Roman"/>
                <w:b w:val="false"/>
                <w:i w:val="false"/>
                <w:color w:val="000000"/>
                <w:sz w:val="20"/>
              </w:rPr>
              <w:t>
16</w:t>
            </w:r>
          </w:p>
          <w:bookmarkEnd w:id="269"/>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17534</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70"/>
          <w:p>
            <w:pPr>
              <w:spacing w:after="20"/>
              <w:ind w:left="20"/>
              <w:jc w:val="both"/>
            </w:pPr>
            <w:r>
              <w:rPr>
                <w:rFonts w:ascii="Times New Roman"/>
                <w:b w:val="false"/>
                <w:i w:val="false"/>
                <w:color w:val="000000"/>
                <w:sz w:val="20"/>
              </w:rPr>
              <w:t>
 </w:t>
            </w:r>
          </w:p>
          <w:bookmarkEnd w:id="270"/>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17534</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71"/>
          <w:p>
            <w:pPr>
              <w:spacing w:after="20"/>
              <w:ind w:left="20"/>
              <w:jc w:val="both"/>
            </w:pPr>
            <w:r>
              <w:rPr>
                <w:rFonts w:ascii="Times New Roman"/>
                <w:b w:val="false"/>
                <w:i w:val="false"/>
                <w:color w:val="000000"/>
                <w:sz w:val="20"/>
              </w:rPr>
              <w:t>
 </w:t>
            </w:r>
          </w:p>
          <w:bookmarkEnd w:id="271"/>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17533</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72"/>
          <w:p>
            <w:pPr>
              <w:spacing w:after="20"/>
              <w:ind w:left="20"/>
              <w:jc w:val="both"/>
            </w:pPr>
            <w:r>
              <w:rPr>
                <w:rFonts w:ascii="Times New Roman"/>
                <w:b w:val="false"/>
                <w:i w:val="false"/>
                <w:color w:val="000000"/>
                <w:sz w:val="20"/>
              </w:rPr>
              <w:t>
 </w:t>
            </w:r>
          </w:p>
          <w:bookmarkEnd w:id="272"/>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73"/>
          <w:p>
            <w:pPr>
              <w:spacing w:after="20"/>
              <w:ind w:left="20"/>
              <w:jc w:val="both"/>
            </w:pPr>
            <w:r>
              <w:rPr>
                <w:rFonts w:ascii="Times New Roman"/>
                <w:b w:val="false"/>
                <w:i w:val="false"/>
                <w:color w:val="000000"/>
                <w:sz w:val="20"/>
              </w:rPr>
              <w:t>
8</w:t>
            </w:r>
          </w:p>
          <w:bookmarkEnd w:id="273"/>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557384</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74"/>
          <w:p>
            <w:pPr>
              <w:spacing w:after="20"/>
              <w:ind w:left="20"/>
              <w:jc w:val="both"/>
            </w:pPr>
            <w:r>
              <w:rPr>
                <w:rFonts w:ascii="Times New Roman"/>
                <w:b w:val="false"/>
                <w:i w:val="false"/>
                <w:color w:val="000000"/>
                <w:sz w:val="20"/>
              </w:rPr>
              <w:t>
 </w:t>
            </w:r>
          </w:p>
          <w:bookmarkEnd w:id="274"/>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557384</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75"/>
          <w:p>
            <w:pPr>
              <w:spacing w:after="20"/>
              <w:ind w:left="20"/>
              <w:jc w:val="both"/>
            </w:pPr>
            <w:r>
              <w:rPr>
                <w:rFonts w:ascii="Times New Roman"/>
                <w:b w:val="false"/>
                <w:i w:val="false"/>
                <w:color w:val="000000"/>
                <w:sz w:val="20"/>
              </w:rPr>
              <w:t>
 </w:t>
            </w:r>
          </w:p>
          <w:bookmarkEnd w:id="275"/>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557384</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76"/>
          <w:p>
            <w:pPr>
              <w:spacing w:after="20"/>
              <w:ind w:left="20"/>
              <w:jc w:val="both"/>
            </w:pPr>
            <w:r>
              <w:rPr>
                <w:rFonts w:ascii="Times New Roman"/>
                <w:b w:val="false"/>
                <w:i w:val="false"/>
                <w:color w:val="000000"/>
                <w:sz w:val="20"/>
              </w:rPr>
              <w:t>
 </w:t>
            </w:r>
          </w:p>
          <w:bookmarkEnd w:id="276"/>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қ№19-5 шешіміне 2 қосымша алдықтары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2017 жылғы 18 қазандағы</w:t>
            </w:r>
            <w:r>
              <w:br/>
            </w:r>
            <w:r>
              <w:rPr>
                <w:rFonts w:ascii="Times New Roman"/>
                <w:b w:val="false"/>
                <w:i w:val="false"/>
                <w:color w:val="000000"/>
                <w:sz w:val="20"/>
              </w:rPr>
              <w:t>№ 19-5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11-5 шешіміне 7 қосымша</w:t>
            </w:r>
          </w:p>
        </w:tc>
      </w:tr>
    </w:tbl>
    <w:p>
      <w:pPr>
        <w:spacing w:after="0"/>
        <w:ind w:left="0"/>
        <w:jc w:val="left"/>
      </w:pPr>
      <w:r>
        <w:rPr>
          <w:rFonts w:ascii="Times New Roman"/>
          <w:b/>
          <w:i w:val="false"/>
          <w:color w:val="000000"/>
        </w:rPr>
        <w:t xml:space="preserve"> 2017 жылға арналған Т.Рысқұлов ауданның ауылдық округтері бойынша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701"/>
        <w:gridCol w:w="1597"/>
        <w:gridCol w:w="890"/>
        <w:gridCol w:w="1419"/>
        <w:gridCol w:w="949"/>
        <w:gridCol w:w="891"/>
        <w:gridCol w:w="946"/>
        <w:gridCol w:w="1123"/>
        <w:gridCol w:w="949"/>
        <w:gridCol w:w="1553"/>
        <w:gridCol w:w="908"/>
      </w:tblGrid>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 кент, ауыл, ауылдық округ әкімінің аппараты"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шығыстары"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"Елді мекендерді сумен жабдықтауды ұйымдастыру"</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 көшелерді жарықтандыру"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"жерлеу орындарын ұстау және туыстары жоқ адамдарды жерлеу"</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 Бағдарламасы шеңберінде өңірлерді экономикалық дамытуға жәрдемдесу бойынша шараларды іске асыру"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77"/>
          <w:p>
            <w:pPr>
              <w:spacing w:after="20"/>
              <w:ind w:left="20"/>
              <w:jc w:val="both"/>
            </w:pPr>
            <w:r>
              <w:rPr>
                <w:rFonts w:ascii="Times New Roman"/>
                <w:b w:val="false"/>
                <w:i w:val="false"/>
                <w:color w:val="000000"/>
                <w:sz w:val="20"/>
              </w:rPr>
              <w:t>
1</w:t>
            </w:r>
          </w:p>
          <w:bookmarkEnd w:id="277"/>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 ауылдық округі әкімінің аппараты" коммуналдық мемлекеттік мекемесі</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133990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78"/>
          <w:p>
            <w:pPr>
              <w:spacing w:after="20"/>
              <w:ind w:left="20"/>
              <w:jc w:val="both"/>
            </w:pPr>
            <w:r>
              <w:rPr>
                <w:rFonts w:ascii="Times New Roman"/>
                <w:b w:val="false"/>
                <w:i w:val="false"/>
                <w:color w:val="000000"/>
                <w:sz w:val="20"/>
              </w:rPr>
              <w:t>
2</w:t>
            </w:r>
          </w:p>
          <w:bookmarkEnd w:id="278"/>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"Луговой ауылдық округі әкімінің аппараты" коммуналдық мемлекеттік мекемесі</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79"/>
          <w:p>
            <w:pPr>
              <w:spacing w:after="20"/>
              <w:ind w:left="20"/>
              <w:jc w:val="both"/>
            </w:pPr>
            <w:r>
              <w:rPr>
                <w:rFonts w:ascii="Times New Roman"/>
                <w:b w:val="false"/>
                <w:i w:val="false"/>
                <w:color w:val="000000"/>
                <w:sz w:val="20"/>
              </w:rPr>
              <w:t>
3</w:t>
            </w:r>
          </w:p>
          <w:bookmarkEnd w:id="279"/>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 әкімінің аппараты" коммуналдық мемлекеттік мекемесі</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80"/>
          <w:p>
            <w:pPr>
              <w:spacing w:after="20"/>
              <w:ind w:left="20"/>
              <w:jc w:val="both"/>
            </w:pPr>
            <w:r>
              <w:rPr>
                <w:rFonts w:ascii="Times New Roman"/>
                <w:b w:val="false"/>
                <w:i w:val="false"/>
                <w:color w:val="000000"/>
                <w:sz w:val="20"/>
              </w:rPr>
              <w:t>
4</w:t>
            </w:r>
          </w:p>
          <w:bookmarkEnd w:id="280"/>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"Қорағаты ауылдық округі әкімінің аппараты" коммуналдық мемлекеттік мекемесі</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81"/>
          <w:p>
            <w:pPr>
              <w:spacing w:after="20"/>
              <w:ind w:left="20"/>
              <w:jc w:val="both"/>
            </w:pPr>
            <w:r>
              <w:rPr>
                <w:rFonts w:ascii="Times New Roman"/>
                <w:b w:val="false"/>
                <w:i w:val="false"/>
                <w:color w:val="000000"/>
                <w:sz w:val="20"/>
              </w:rPr>
              <w:t>
5</w:t>
            </w:r>
          </w:p>
          <w:bookmarkEnd w:id="281"/>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 әкімінің аппараты" коммуналдық мемлекеттік мекемесі</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82"/>
          <w:p>
            <w:pPr>
              <w:spacing w:after="20"/>
              <w:ind w:left="20"/>
              <w:jc w:val="both"/>
            </w:pPr>
            <w:r>
              <w:rPr>
                <w:rFonts w:ascii="Times New Roman"/>
                <w:b w:val="false"/>
                <w:i w:val="false"/>
                <w:color w:val="000000"/>
                <w:sz w:val="20"/>
              </w:rPr>
              <w:t>
6</w:t>
            </w:r>
          </w:p>
          <w:bookmarkEnd w:id="282"/>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"Қарақыстақ ауылдық округі әкімінің аппараты" коммуналдық мемлекеттік мекемесі</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83"/>
          <w:p>
            <w:pPr>
              <w:spacing w:after="20"/>
              <w:ind w:left="20"/>
              <w:jc w:val="both"/>
            </w:pPr>
            <w:r>
              <w:rPr>
                <w:rFonts w:ascii="Times New Roman"/>
                <w:b w:val="false"/>
                <w:i w:val="false"/>
                <w:color w:val="000000"/>
                <w:sz w:val="20"/>
              </w:rPr>
              <w:t>
7</w:t>
            </w:r>
          </w:p>
          <w:bookmarkEnd w:id="283"/>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 ауылдық округі әкімінің аппараты" коммуналдық мемлекеттік мекемесі</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84"/>
          <w:p>
            <w:pPr>
              <w:spacing w:after="20"/>
              <w:ind w:left="20"/>
              <w:jc w:val="both"/>
            </w:pPr>
            <w:r>
              <w:rPr>
                <w:rFonts w:ascii="Times New Roman"/>
                <w:b w:val="false"/>
                <w:i w:val="false"/>
                <w:color w:val="000000"/>
                <w:sz w:val="20"/>
              </w:rPr>
              <w:t>
8</w:t>
            </w:r>
          </w:p>
          <w:bookmarkEnd w:id="284"/>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"Көкдөнен ауылдық округі әкімінің аппараты" коммуналдық мемлекеттік мекемесі</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85"/>
          <w:p>
            <w:pPr>
              <w:spacing w:after="20"/>
              <w:ind w:left="20"/>
              <w:jc w:val="both"/>
            </w:pPr>
            <w:r>
              <w:rPr>
                <w:rFonts w:ascii="Times New Roman"/>
                <w:b w:val="false"/>
                <w:i w:val="false"/>
                <w:color w:val="000000"/>
                <w:sz w:val="20"/>
              </w:rPr>
              <w:t>
9</w:t>
            </w:r>
          </w:p>
          <w:bookmarkEnd w:id="285"/>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"Көгершін ауылдық округі әкімінің аппараты" коммуналдық мемлекеттік мекемесі</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86"/>
          <w:p>
            <w:pPr>
              <w:spacing w:after="20"/>
              <w:ind w:left="20"/>
              <w:jc w:val="both"/>
            </w:pPr>
            <w:r>
              <w:rPr>
                <w:rFonts w:ascii="Times New Roman"/>
                <w:b w:val="false"/>
                <w:i w:val="false"/>
                <w:color w:val="000000"/>
                <w:sz w:val="20"/>
              </w:rPr>
              <w:t>
10</w:t>
            </w:r>
          </w:p>
          <w:bookmarkEnd w:id="286"/>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"Құмарық ауылдық округі әкімінің аппараты" коммуналдық мемлекеттік мекемесі</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87"/>
          <w:p>
            <w:pPr>
              <w:spacing w:after="20"/>
              <w:ind w:left="20"/>
              <w:jc w:val="both"/>
            </w:pPr>
            <w:r>
              <w:rPr>
                <w:rFonts w:ascii="Times New Roman"/>
                <w:b w:val="false"/>
                <w:i w:val="false"/>
                <w:color w:val="000000"/>
                <w:sz w:val="20"/>
              </w:rPr>
              <w:t>
11</w:t>
            </w:r>
          </w:p>
          <w:bookmarkEnd w:id="287"/>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 ауылдық округі әкімінің аппараты" коммуналдық мемлекеттік мекемесі</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88"/>
          <w:p>
            <w:pPr>
              <w:spacing w:after="20"/>
              <w:ind w:left="20"/>
              <w:jc w:val="both"/>
            </w:pPr>
            <w:r>
              <w:rPr>
                <w:rFonts w:ascii="Times New Roman"/>
                <w:b w:val="false"/>
                <w:i w:val="false"/>
                <w:color w:val="000000"/>
                <w:sz w:val="20"/>
              </w:rPr>
              <w:t>
12</w:t>
            </w:r>
          </w:p>
          <w:bookmarkEnd w:id="288"/>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"Ақыртөбе ауылдық округі әкімінің аппараты" коммуналдық мемлекеттік мекемесі</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89"/>
          <w:p>
            <w:pPr>
              <w:spacing w:after="20"/>
              <w:ind w:left="20"/>
              <w:jc w:val="both"/>
            </w:pPr>
            <w:r>
              <w:rPr>
                <w:rFonts w:ascii="Times New Roman"/>
                <w:b w:val="false"/>
                <w:i w:val="false"/>
                <w:color w:val="000000"/>
                <w:sz w:val="20"/>
              </w:rPr>
              <w:t>
13</w:t>
            </w:r>
          </w:p>
          <w:bookmarkEnd w:id="289"/>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 ауылдық округі әкімінің аппараты" коммуналдық мемлекеттік мекемесі</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90"/>
          <w:p>
            <w:pPr>
              <w:spacing w:after="20"/>
              <w:ind w:left="20"/>
              <w:jc w:val="both"/>
            </w:pPr>
            <w:r>
              <w:rPr>
                <w:rFonts w:ascii="Times New Roman"/>
                <w:b w:val="false"/>
                <w:i w:val="false"/>
                <w:color w:val="000000"/>
                <w:sz w:val="20"/>
              </w:rPr>
              <w:t>
14</w:t>
            </w:r>
          </w:p>
          <w:bookmarkEnd w:id="290"/>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"Тереңөзек ауылдық округі әкімінің аппараты" коммуналдық мемлекеттік мекемесі</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91"/>
          <w:p>
            <w:pPr>
              <w:spacing w:after="20"/>
              <w:ind w:left="20"/>
              <w:jc w:val="both"/>
            </w:pPr>
            <w:r>
              <w:rPr>
                <w:rFonts w:ascii="Times New Roman"/>
                <w:b w:val="false"/>
                <w:i w:val="false"/>
                <w:color w:val="000000"/>
                <w:sz w:val="20"/>
              </w:rPr>
              <w:t>
15</w:t>
            </w:r>
          </w:p>
          <w:bookmarkEnd w:id="291"/>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ауылдық округі әкімінің аппараты" коммуналдық мемлекеттік мекемесі</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92"/>
          <w:p>
            <w:pPr>
              <w:spacing w:after="20"/>
              <w:ind w:left="20"/>
              <w:jc w:val="both"/>
            </w:pPr>
            <w:r>
              <w:rPr>
                <w:rFonts w:ascii="Times New Roman"/>
                <w:b w:val="false"/>
                <w:i w:val="false"/>
                <w:color w:val="000000"/>
                <w:sz w:val="20"/>
              </w:rPr>
              <w:t>
 </w:t>
            </w:r>
          </w:p>
          <w:bookmarkEnd w:id="292"/>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335894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78218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58656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590702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