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b1ac" w14:textId="912b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дақылдарын себудің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2017 жылғы 10 ақпандағы № 39 қаулысы. Жамбыл облысы Әділет департаментінде 2017 жылғы 14 наурызда № 3346 болып тіркелді. Күші жойылды - Жамбыл облысы Т.Рысқұлов ауданы әкімдігінің 2018 жылғы 14 ақпандағы № 90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Т.Рысқұлов ауданы әкімдігінің 14.02.2018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жылы Т.Рысқұлов ауданының аумағында өсімдік шаруашылығындағы міндетті сақтандыруға жататын өсiмдiк шаруашылығы өнiмдерiнiң түрлерi бойынша егiс жұмыстардың басталуы мен аяқталуының оңтайлы мерзiмдерi белгiленсін.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Тлепов Манарбек Әмреұлына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күнінен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Т.Рысқұлов ауданының аумағында өсімдік шаруашылығындағы міндетті сақтандыруға жататын өсiмдiк шаруашылығы өнiмдерiнiң түрлерi бойынша егiс жұмыстардың басталуы мен аяқталуының оңтайлы мерзiмдерi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852"/>
        <w:gridCol w:w="10688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түрі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 қыркүйектен - 20 қараша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наурыз – 15 сәуір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 сәуір - 30 сәуір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наурыз – 25 сәуір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сәуір–30 сәуір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наурыз – 10 мамыр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шөп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наурыз – 20 сәуір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сәуірден – 20 мамыр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сәуір – 25 сәуір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наурыз – 25 сәуірге дейін аралығы ( жаздық өнім алу үшін); 2017 жылғы 15 мамыр – 15 маусым дейін (қысқы сақтауға өнім алу үшін);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қызылша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сәуір – 1 мамырға дейін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10-25 сәуір аралығы (ерте пісетін сорттардың көшетін отырғызу), 2017 жылғы 1-10 мамыр аралығы (орта пісетін сорттар), 25-30 мамыр аралығы (кеш пісетін сорттардың көшетін отырғызу)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5-20 мамыр аралығы (көшет отырғызу)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және ащы бұрыш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15-25 наурыз аралығы (тұқымды көшетке себу мерзімі); 2017 жылғы 10-30 мамыр аралығы (көшет отырғызу)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5-20 мамыр аралығы (тұқыммен себу)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Баялды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10-30 мамыр аралығы (көшет отырғызу)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Асқабақ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5-15 мамыр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(көкөністік)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1-10 мамыр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 бұршақ (көкөністік)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1-10 мамыр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1-10 мамыр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(көкөністік)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1-10 мамыр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 күздік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20- қыркүйек -10 қазан аралығы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Қарбыз, қауын</w:t>
            </w:r>
          </w:p>
        </w:tc>
        <w:tc>
          <w:tcPr>
            <w:tcW w:w="10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5-20 мамыр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