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ff9d" w14:textId="fbaf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әкімінің 2017 жылғы 30 мамырдағы № 2ш шешімі. Жамбыл облысы Әділет департаментінде 2017 жылғы 20 маусымда № 3462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аумағындағы елді мекендердің тыныс-тіршілігін қамтамасыз ету мақсатында, Мойынқұм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Жамбыл облысы Мойынқұм ауданы, Мойынқұм ауылдық округінде аудандық мәндегі "Мойынқұм-Комсомол" автокөлік жолындағы Радай көпірі апаттық деп танылуына байланысты объектілік ауқымдағы табиғи сипаттағы төтенше жағдай жариялансын.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Төтенше жағдайды жою басшысы болып Мойынқұм ауданы әкімдігінің тұрғын үй-коммуналдық шаруашылық, жолаушылар көлігі және автомобиль жолдары бөлімінің басшысы С.Есдаулетов тағайындалсын және осы шешімнен туындайтын тиісті іс-шараларды жүргізу тапсырылсын.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аудан әкімінің орынбасары М.Естаевқа тапсырылсын.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