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5048" w14:textId="3465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both"/>
      </w:pPr>
      <w:r>
        <w:rPr>
          <w:rFonts w:ascii="Times New Roman"/>
          <w:b w:val="false"/>
          <w:i w:val="false"/>
          <w:color w:val="000000"/>
          <w:sz w:val="28"/>
        </w:rPr>
        <w:t>Жамбыл облысы Меркі аудандық мәслихатының 2017 жылғы 21 желтоқсандағы № 22-3 шешімі. Жамбыл облысы Әділет департаментінде 2017 жылғы 22 желтоқсанда № 3640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9"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p>
    <w:bookmarkEnd w:id="1"/>
    <w:bookmarkStart w:name="z10"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2"/>
    <w:bookmarkStart w:name="z11" w:id="3"/>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келесі көлемдерде бекітілсін: </w:t>
      </w:r>
    </w:p>
    <w:bookmarkEnd w:id="3"/>
    <w:bookmarkStart w:name="z12" w:id="4"/>
    <w:p>
      <w:pPr>
        <w:spacing w:after="0"/>
        <w:ind w:left="0"/>
        <w:jc w:val="both"/>
      </w:pPr>
      <w:r>
        <w:rPr>
          <w:rFonts w:ascii="Times New Roman"/>
          <w:b w:val="false"/>
          <w:i w:val="false"/>
          <w:color w:val="000000"/>
          <w:sz w:val="28"/>
        </w:rPr>
        <w:t>
      1) кірістер – 11 937 617 мың теңге, оның ішінде:</w:t>
      </w:r>
    </w:p>
    <w:bookmarkEnd w:id="4"/>
    <w:bookmarkStart w:name="z13" w:id="5"/>
    <w:p>
      <w:pPr>
        <w:spacing w:after="0"/>
        <w:ind w:left="0"/>
        <w:jc w:val="both"/>
      </w:pPr>
      <w:r>
        <w:rPr>
          <w:rFonts w:ascii="Times New Roman"/>
          <w:b w:val="false"/>
          <w:i w:val="false"/>
          <w:color w:val="000000"/>
          <w:sz w:val="28"/>
        </w:rPr>
        <w:t>
      салықтық түсімдер – 1 259 621 мың теңге;</w:t>
      </w:r>
    </w:p>
    <w:bookmarkEnd w:id="5"/>
    <w:bookmarkStart w:name="z14" w:id="6"/>
    <w:p>
      <w:pPr>
        <w:spacing w:after="0"/>
        <w:ind w:left="0"/>
        <w:jc w:val="both"/>
      </w:pPr>
      <w:r>
        <w:rPr>
          <w:rFonts w:ascii="Times New Roman"/>
          <w:b w:val="false"/>
          <w:i w:val="false"/>
          <w:color w:val="000000"/>
          <w:sz w:val="28"/>
        </w:rPr>
        <w:t>
      салықтық емес түсімдер – 10 358 мың теңге;</w:t>
      </w:r>
    </w:p>
    <w:bookmarkEnd w:id="6"/>
    <w:bookmarkStart w:name="z15" w:id="7"/>
    <w:p>
      <w:pPr>
        <w:spacing w:after="0"/>
        <w:ind w:left="0"/>
        <w:jc w:val="both"/>
      </w:pPr>
      <w:r>
        <w:rPr>
          <w:rFonts w:ascii="Times New Roman"/>
          <w:b w:val="false"/>
          <w:i w:val="false"/>
          <w:color w:val="000000"/>
          <w:sz w:val="28"/>
        </w:rPr>
        <w:t>
      негізгі капиталды сатудан түсетін түсімдер – 32 727 мың теңге;</w:t>
      </w:r>
    </w:p>
    <w:bookmarkEnd w:id="7"/>
    <w:bookmarkStart w:name="z16" w:id="8"/>
    <w:p>
      <w:pPr>
        <w:spacing w:after="0"/>
        <w:ind w:left="0"/>
        <w:jc w:val="both"/>
      </w:pPr>
      <w:r>
        <w:rPr>
          <w:rFonts w:ascii="Times New Roman"/>
          <w:b w:val="false"/>
          <w:i w:val="false"/>
          <w:color w:val="000000"/>
          <w:sz w:val="28"/>
        </w:rPr>
        <w:t>
      трансферттердің түсімдері – 10 634 911 мың теңге;</w:t>
      </w:r>
    </w:p>
    <w:bookmarkEnd w:id="8"/>
    <w:bookmarkStart w:name="z17" w:id="9"/>
    <w:p>
      <w:pPr>
        <w:spacing w:after="0"/>
        <w:ind w:left="0"/>
        <w:jc w:val="both"/>
      </w:pPr>
      <w:r>
        <w:rPr>
          <w:rFonts w:ascii="Times New Roman"/>
          <w:b w:val="false"/>
          <w:i w:val="false"/>
          <w:color w:val="000000"/>
          <w:sz w:val="28"/>
        </w:rPr>
        <w:t>
      2) шығындар – 12 049 481 мың теңге;</w:t>
      </w:r>
    </w:p>
    <w:bookmarkEnd w:id="9"/>
    <w:bookmarkStart w:name="z18" w:id="10"/>
    <w:p>
      <w:pPr>
        <w:spacing w:after="0"/>
        <w:ind w:left="0"/>
        <w:jc w:val="both"/>
      </w:pPr>
      <w:r>
        <w:rPr>
          <w:rFonts w:ascii="Times New Roman"/>
          <w:b w:val="false"/>
          <w:i w:val="false"/>
          <w:color w:val="000000"/>
          <w:sz w:val="28"/>
        </w:rPr>
        <w:t>
      3) таза бюджеттік кредиттеу – 55 346 мың теңге;</w:t>
      </w:r>
    </w:p>
    <w:bookmarkEnd w:id="10"/>
    <w:bookmarkStart w:name="z19" w:id="11"/>
    <w:p>
      <w:pPr>
        <w:spacing w:after="0"/>
        <w:ind w:left="0"/>
        <w:jc w:val="both"/>
      </w:pPr>
      <w:r>
        <w:rPr>
          <w:rFonts w:ascii="Times New Roman"/>
          <w:b w:val="false"/>
          <w:i w:val="false"/>
          <w:color w:val="000000"/>
          <w:sz w:val="28"/>
        </w:rPr>
        <w:t>
      бюджеттік кредиттер – 75 747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- 20 401 мың теңге;</w:t>
      </w:r>
    </w:p>
    <w:bookmarkEnd w:id="12"/>
    <w:bookmarkStart w:name="z21" w:id="13"/>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3"/>
    <w:bookmarkStart w:name="z22"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3" w:id="15"/>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5"/>
    <w:bookmarkStart w:name="z24" w:id="16"/>
    <w:p>
      <w:pPr>
        <w:spacing w:after="0"/>
        <w:ind w:left="0"/>
        <w:jc w:val="both"/>
      </w:pPr>
      <w:r>
        <w:rPr>
          <w:rFonts w:ascii="Times New Roman"/>
          <w:b w:val="false"/>
          <w:i w:val="false"/>
          <w:color w:val="000000"/>
          <w:sz w:val="28"/>
        </w:rPr>
        <w:t>
      5) бюджеттің тапшылығы (профициті) – -167 210 мың теңге;</w:t>
      </w:r>
    </w:p>
    <w:bookmarkEnd w:id="16"/>
    <w:bookmarkStart w:name="z25" w:id="17"/>
    <w:p>
      <w:pPr>
        <w:spacing w:after="0"/>
        <w:ind w:left="0"/>
        <w:jc w:val="both"/>
      </w:pPr>
      <w:r>
        <w:rPr>
          <w:rFonts w:ascii="Times New Roman"/>
          <w:b w:val="false"/>
          <w:i w:val="false"/>
          <w:color w:val="000000"/>
          <w:sz w:val="28"/>
        </w:rPr>
        <w:t>
      6) бюджет тапшылығын қаржыландыру (профицитті пайдалану) – 167 210 мың теңге;</w:t>
      </w:r>
    </w:p>
    <w:bookmarkEnd w:id="17"/>
    <w:bookmarkStart w:name="z26" w:id="18"/>
    <w:p>
      <w:pPr>
        <w:spacing w:after="0"/>
        <w:ind w:left="0"/>
        <w:jc w:val="both"/>
      </w:pPr>
      <w:r>
        <w:rPr>
          <w:rFonts w:ascii="Times New Roman"/>
          <w:b w:val="false"/>
          <w:i w:val="false"/>
          <w:color w:val="000000"/>
          <w:sz w:val="28"/>
        </w:rPr>
        <w:t>
      қарыздар түсімі – 75 747 мың теңге;</w:t>
      </w:r>
    </w:p>
    <w:bookmarkEnd w:id="18"/>
    <w:bookmarkStart w:name="z27" w:id="19"/>
    <w:p>
      <w:pPr>
        <w:spacing w:after="0"/>
        <w:ind w:left="0"/>
        <w:jc w:val="both"/>
      </w:pPr>
      <w:r>
        <w:rPr>
          <w:rFonts w:ascii="Times New Roman"/>
          <w:b w:val="false"/>
          <w:i w:val="false"/>
          <w:color w:val="000000"/>
          <w:sz w:val="28"/>
        </w:rPr>
        <w:t>
      қарыздарды өтеу - 20 401 мың теңге;</w:t>
      </w:r>
    </w:p>
    <w:bookmarkEnd w:id="19"/>
    <w:bookmarkStart w:name="z28" w:id="20"/>
    <w:p>
      <w:pPr>
        <w:spacing w:after="0"/>
        <w:ind w:left="0"/>
        <w:jc w:val="both"/>
      </w:pPr>
      <w:r>
        <w:rPr>
          <w:rFonts w:ascii="Times New Roman"/>
          <w:b w:val="false"/>
          <w:i w:val="false"/>
          <w:color w:val="000000"/>
          <w:sz w:val="28"/>
        </w:rPr>
        <w:t>
      бюджет қаражатының пайдаланылатын қалдықтары - 111 864 мың теңге.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өзгерістер енгізілді - Жамбыл облысы Меркі аудандық мәслихатының 14.03.2018 </w:t>
      </w:r>
      <w:r>
        <w:rPr>
          <w:rFonts w:ascii="Times New Roman"/>
          <w:b w:val="false"/>
          <w:i w:val="false"/>
          <w:color w:val="000000"/>
          <w:sz w:val="28"/>
        </w:rPr>
        <w:t>№ 25-2</w:t>
      </w:r>
      <w:r>
        <w:rPr>
          <w:rFonts w:ascii="Times New Roman"/>
          <w:b w:val="false"/>
          <w:i w:val="false"/>
          <w:color w:val="ff0000"/>
          <w:sz w:val="28"/>
        </w:rPr>
        <w:t xml:space="preserve"> (01.01.2018 бастап қолданысқа енгізіледі); 22.05.2018 </w:t>
      </w:r>
      <w:r>
        <w:rPr>
          <w:rFonts w:ascii="Times New Roman"/>
          <w:b w:val="false"/>
          <w:i w:val="false"/>
          <w:color w:val="000000"/>
          <w:sz w:val="28"/>
        </w:rPr>
        <w:t>№ 28-4</w:t>
      </w:r>
      <w:r>
        <w:rPr>
          <w:rFonts w:ascii="Times New Roman"/>
          <w:b w:val="false"/>
          <w:i w:val="false"/>
          <w:color w:val="ff0000"/>
          <w:sz w:val="28"/>
        </w:rPr>
        <w:t xml:space="preserve"> (01.01.2018 бастап қолданысқа енгізіледі); 15.08.2018 </w:t>
      </w:r>
      <w:r>
        <w:rPr>
          <w:rFonts w:ascii="Times New Roman"/>
          <w:b w:val="false"/>
          <w:i w:val="false"/>
          <w:color w:val="000000"/>
          <w:sz w:val="28"/>
        </w:rPr>
        <w:t>№ 31-2</w:t>
      </w:r>
      <w:r>
        <w:rPr>
          <w:rFonts w:ascii="Times New Roman"/>
          <w:b w:val="false"/>
          <w:i w:val="false"/>
          <w:color w:val="ff0000"/>
          <w:sz w:val="28"/>
        </w:rPr>
        <w:t xml:space="preserve"> (01.01.2018 бастап қолданысқа енгізіледі); 04.09.2018 </w:t>
      </w:r>
      <w:r>
        <w:rPr>
          <w:rFonts w:ascii="Times New Roman"/>
          <w:b w:val="false"/>
          <w:i w:val="false"/>
          <w:color w:val="000000"/>
          <w:sz w:val="28"/>
        </w:rPr>
        <w:t>№ 33-2</w:t>
      </w:r>
      <w:r>
        <w:rPr>
          <w:rFonts w:ascii="Times New Roman"/>
          <w:b w:val="false"/>
          <w:i w:val="false"/>
          <w:color w:val="ff0000"/>
          <w:sz w:val="28"/>
        </w:rPr>
        <w:t xml:space="preserve"> (01.01.2018 бастап қолданысқа енгізіледі); 27.11.2018 </w:t>
      </w:r>
      <w:r>
        <w:rPr>
          <w:rFonts w:ascii="Times New Roman"/>
          <w:b w:val="false"/>
          <w:i w:val="false"/>
          <w:color w:val="000000"/>
          <w:sz w:val="28"/>
        </w:rPr>
        <w:t>№ 36-2</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xml:space="preserve">
      2. 2018 жылы облыстық бюджет қаржысы есебінен субвенция көлемі 7 595 575 мың теңге сомасында көзделгені ескерілсін. </w:t>
      </w:r>
    </w:p>
    <w:bookmarkEnd w:id="21"/>
    <w:bookmarkStart w:name="z30" w:id="22"/>
    <w:p>
      <w:pPr>
        <w:spacing w:after="0"/>
        <w:ind w:left="0"/>
        <w:jc w:val="both"/>
      </w:pPr>
      <w:r>
        <w:rPr>
          <w:rFonts w:ascii="Times New Roman"/>
          <w:b w:val="false"/>
          <w:i w:val="false"/>
          <w:color w:val="000000"/>
          <w:sz w:val="28"/>
        </w:rPr>
        <w:t xml:space="preserve">
      3. 2018 жылы аудандық бюджеттен ауылдық бюджеттерге берілетін бюджеттік субвенция 379855 мың теңге сомасында белгіленсін, соның ішінде: </w:t>
      </w:r>
    </w:p>
    <w:bookmarkEnd w:id="22"/>
    <w:bookmarkStart w:name="z31" w:id="23"/>
    <w:p>
      <w:pPr>
        <w:spacing w:after="0"/>
        <w:ind w:left="0"/>
        <w:jc w:val="both"/>
      </w:pPr>
      <w:r>
        <w:rPr>
          <w:rFonts w:ascii="Times New Roman"/>
          <w:b w:val="false"/>
          <w:i w:val="false"/>
          <w:color w:val="000000"/>
          <w:sz w:val="28"/>
        </w:rPr>
        <w:t>
      Ақтоған ауылдық округіне - 51 112 мың теңге;</w:t>
      </w:r>
    </w:p>
    <w:bookmarkEnd w:id="23"/>
    <w:bookmarkStart w:name="z32" w:id="24"/>
    <w:p>
      <w:pPr>
        <w:spacing w:after="0"/>
        <w:ind w:left="0"/>
        <w:jc w:val="both"/>
      </w:pPr>
      <w:r>
        <w:rPr>
          <w:rFonts w:ascii="Times New Roman"/>
          <w:b w:val="false"/>
          <w:i w:val="false"/>
          <w:color w:val="000000"/>
          <w:sz w:val="28"/>
        </w:rPr>
        <w:t>
      Жамбыл ауылдық округіне – 27 000 мың теңге;</w:t>
      </w:r>
    </w:p>
    <w:bookmarkEnd w:id="24"/>
    <w:bookmarkStart w:name="z33" w:id="25"/>
    <w:p>
      <w:pPr>
        <w:spacing w:after="0"/>
        <w:ind w:left="0"/>
        <w:jc w:val="both"/>
      </w:pPr>
      <w:r>
        <w:rPr>
          <w:rFonts w:ascii="Times New Roman"/>
          <w:b w:val="false"/>
          <w:i w:val="false"/>
          <w:color w:val="000000"/>
          <w:sz w:val="28"/>
        </w:rPr>
        <w:t>
      Меркі ауылдық округіне – 58 868 мың теңге;</w:t>
      </w:r>
    </w:p>
    <w:bookmarkEnd w:id="25"/>
    <w:bookmarkStart w:name="z34" w:id="26"/>
    <w:p>
      <w:pPr>
        <w:spacing w:after="0"/>
        <w:ind w:left="0"/>
        <w:jc w:val="both"/>
      </w:pPr>
      <w:r>
        <w:rPr>
          <w:rFonts w:ascii="Times New Roman"/>
          <w:b w:val="false"/>
          <w:i w:val="false"/>
          <w:color w:val="000000"/>
          <w:sz w:val="28"/>
        </w:rPr>
        <w:t>
      Сарымолдаев ауылдық округіне – 32 198 мың теңге;</w:t>
      </w:r>
    </w:p>
    <w:bookmarkEnd w:id="26"/>
    <w:bookmarkStart w:name="z35" w:id="27"/>
    <w:p>
      <w:pPr>
        <w:spacing w:after="0"/>
        <w:ind w:left="0"/>
        <w:jc w:val="both"/>
      </w:pPr>
      <w:r>
        <w:rPr>
          <w:rFonts w:ascii="Times New Roman"/>
          <w:b w:val="false"/>
          <w:i w:val="false"/>
          <w:color w:val="000000"/>
          <w:sz w:val="28"/>
        </w:rPr>
        <w:t>
      Ойтал ауылдық округіне – 33 436 мың теңге;</w:t>
      </w:r>
    </w:p>
    <w:bookmarkEnd w:id="27"/>
    <w:bookmarkStart w:name="z36" w:id="28"/>
    <w:p>
      <w:pPr>
        <w:spacing w:after="0"/>
        <w:ind w:left="0"/>
        <w:jc w:val="both"/>
      </w:pPr>
      <w:r>
        <w:rPr>
          <w:rFonts w:ascii="Times New Roman"/>
          <w:b w:val="false"/>
          <w:i w:val="false"/>
          <w:color w:val="000000"/>
          <w:sz w:val="28"/>
        </w:rPr>
        <w:t>
      Т.Рыскулов ауылдық округіне – 19 509 мың теңге;</w:t>
      </w:r>
    </w:p>
    <w:bookmarkEnd w:id="28"/>
    <w:bookmarkStart w:name="z37" w:id="29"/>
    <w:p>
      <w:pPr>
        <w:spacing w:after="0"/>
        <w:ind w:left="0"/>
        <w:jc w:val="both"/>
      </w:pPr>
      <w:r>
        <w:rPr>
          <w:rFonts w:ascii="Times New Roman"/>
          <w:b w:val="false"/>
          <w:i w:val="false"/>
          <w:color w:val="000000"/>
          <w:sz w:val="28"/>
        </w:rPr>
        <w:t>
      Сұрат ауылдық округіне – 25 841 мың теңге;</w:t>
      </w:r>
    </w:p>
    <w:bookmarkEnd w:id="29"/>
    <w:bookmarkStart w:name="z38" w:id="30"/>
    <w:p>
      <w:pPr>
        <w:spacing w:after="0"/>
        <w:ind w:left="0"/>
        <w:jc w:val="both"/>
      </w:pPr>
      <w:r>
        <w:rPr>
          <w:rFonts w:ascii="Times New Roman"/>
          <w:b w:val="false"/>
          <w:i w:val="false"/>
          <w:color w:val="000000"/>
          <w:sz w:val="28"/>
        </w:rPr>
        <w:t>
      Жаңатоған ауылдық округіне – 26 651 мың теңге;</w:t>
      </w:r>
    </w:p>
    <w:bookmarkEnd w:id="30"/>
    <w:bookmarkStart w:name="z39" w:id="31"/>
    <w:p>
      <w:pPr>
        <w:spacing w:after="0"/>
        <w:ind w:left="0"/>
        <w:jc w:val="both"/>
      </w:pPr>
      <w:r>
        <w:rPr>
          <w:rFonts w:ascii="Times New Roman"/>
          <w:b w:val="false"/>
          <w:i w:val="false"/>
          <w:color w:val="000000"/>
          <w:sz w:val="28"/>
        </w:rPr>
        <w:t>
      Андас Батыр ауылдық округіне – 28 476 мың теңге;</w:t>
      </w:r>
    </w:p>
    <w:bookmarkEnd w:id="31"/>
    <w:bookmarkStart w:name="z40" w:id="32"/>
    <w:p>
      <w:pPr>
        <w:spacing w:after="0"/>
        <w:ind w:left="0"/>
        <w:jc w:val="both"/>
      </w:pPr>
      <w:r>
        <w:rPr>
          <w:rFonts w:ascii="Times New Roman"/>
          <w:b w:val="false"/>
          <w:i w:val="false"/>
          <w:color w:val="000000"/>
          <w:sz w:val="28"/>
        </w:rPr>
        <w:t>
      Кенес ауылдық округіне – 17 087 мың теңге;</w:t>
      </w:r>
    </w:p>
    <w:bookmarkEnd w:id="32"/>
    <w:bookmarkStart w:name="z41" w:id="33"/>
    <w:p>
      <w:pPr>
        <w:spacing w:after="0"/>
        <w:ind w:left="0"/>
        <w:jc w:val="both"/>
      </w:pPr>
      <w:r>
        <w:rPr>
          <w:rFonts w:ascii="Times New Roman"/>
          <w:b w:val="false"/>
          <w:i w:val="false"/>
          <w:color w:val="000000"/>
          <w:sz w:val="28"/>
        </w:rPr>
        <w:t>
      Тәтті ауылдық округіне – 20 230 мың теңге;</w:t>
      </w:r>
    </w:p>
    <w:bookmarkEnd w:id="33"/>
    <w:bookmarkStart w:name="z42" w:id="34"/>
    <w:p>
      <w:pPr>
        <w:spacing w:after="0"/>
        <w:ind w:left="0"/>
        <w:jc w:val="both"/>
      </w:pPr>
      <w:r>
        <w:rPr>
          <w:rFonts w:ascii="Times New Roman"/>
          <w:b w:val="false"/>
          <w:i w:val="false"/>
          <w:color w:val="000000"/>
          <w:sz w:val="28"/>
        </w:rPr>
        <w:t>
      Ақарал ауылдық округіне – 21 427 мың теңге;</w:t>
      </w:r>
    </w:p>
    <w:bookmarkEnd w:id="34"/>
    <w:bookmarkStart w:name="z43" w:id="35"/>
    <w:p>
      <w:pPr>
        <w:spacing w:after="0"/>
        <w:ind w:left="0"/>
        <w:jc w:val="both"/>
      </w:pPr>
      <w:r>
        <w:rPr>
          <w:rFonts w:ascii="Times New Roman"/>
          <w:b w:val="false"/>
          <w:i w:val="false"/>
          <w:color w:val="000000"/>
          <w:sz w:val="28"/>
        </w:rPr>
        <w:t>
      Ақермен ауылдық округіне – 18 020 мың теңге;</w:t>
      </w:r>
    </w:p>
    <w:bookmarkEnd w:id="35"/>
    <w:bookmarkStart w:name="z44" w:id="36"/>
    <w:p>
      <w:pPr>
        <w:spacing w:after="0"/>
        <w:ind w:left="0"/>
        <w:jc w:val="both"/>
      </w:pPr>
      <w:r>
        <w:rPr>
          <w:rFonts w:ascii="Times New Roman"/>
          <w:b w:val="false"/>
          <w:i w:val="false"/>
          <w:color w:val="000000"/>
          <w:sz w:val="28"/>
        </w:rPr>
        <w:t>
      4. 2018 жылға арналған аудандық бюджетте ауылдық округтер бюджеттеріне облыстық бюджеттен "е-Халық" ақпараттық жүйесін енгізуге байланыс төлемдері үшін берілетін ағымдағы нысаналы трансферттердің бөлінуі Меркі ауданы әкімдігінің қаулысы негізінде айқындалады.</w:t>
      </w:r>
    </w:p>
    <w:bookmarkEnd w:id="36"/>
    <w:bookmarkStart w:name="z45" w:id="37"/>
    <w:p>
      <w:pPr>
        <w:spacing w:after="0"/>
        <w:ind w:left="0"/>
        <w:jc w:val="both"/>
      </w:pPr>
      <w:r>
        <w:rPr>
          <w:rFonts w:ascii="Times New Roman"/>
          <w:b w:val="false"/>
          <w:i w:val="false"/>
          <w:color w:val="000000"/>
          <w:sz w:val="28"/>
        </w:rPr>
        <w:t xml:space="preserve">
      5.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2018-2020 жылдары аудандық бюджеттен қаржыландырылатын ауылдық елді 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айлықақы мен тарифтік ставкаларының 25 пайыз мөлшерінде үстем ақы төлеу үшін қаржы көзделсін.</w:t>
      </w:r>
    </w:p>
    <w:bookmarkEnd w:id="37"/>
    <w:bookmarkStart w:name="z46" w:id="38"/>
    <w:p>
      <w:pPr>
        <w:spacing w:after="0"/>
        <w:ind w:left="0"/>
        <w:jc w:val="both"/>
      </w:pPr>
      <w:r>
        <w:rPr>
          <w:rFonts w:ascii="Times New Roman"/>
          <w:b w:val="false"/>
          <w:i w:val="false"/>
          <w:color w:val="000000"/>
          <w:sz w:val="28"/>
        </w:rPr>
        <w:t>
      6. Аудандық жергілікті атқарушы органның резерві 12 000 мың теңге мөлшерінде бекітілсін.</w:t>
      </w:r>
    </w:p>
    <w:bookmarkEnd w:id="38"/>
    <w:bookmarkStart w:name="z47" w:id="39"/>
    <w:p>
      <w:pPr>
        <w:spacing w:after="0"/>
        <w:ind w:left="0"/>
        <w:jc w:val="both"/>
      </w:pPr>
      <w:r>
        <w:rPr>
          <w:rFonts w:ascii="Times New Roman"/>
          <w:b w:val="false"/>
          <w:i w:val="false"/>
          <w:color w:val="000000"/>
          <w:sz w:val="28"/>
        </w:rPr>
        <w:t xml:space="preserve">
      7. 2018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39"/>
    <w:bookmarkStart w:name="z48" w:id="40"/>
    <w:p>
      <w:pPr>
        <w:spacing w:after="0"/>
        <w:ind w:left="0"/>
        <w:jc w:val="both"/>
      </w:pPr>
      <w:r>
        <w:rPr>
          <w:rFonts w:ascii="Times New Roman"/>
          <w:b w:val="false"/>
          <w:i w:val="false"/>
          <w:color w:val="000000"/>
          <w:sz w:val="28"/>
        </w:rPr>
        <w:t xml:space="preserve">
      8. Жергілікті өзін-өзі басқару органдарына берілетін трансферттер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 </w:t>
      </w:r>
    </w:p>
    <w:bookmarkEnd w:id="40"/>
    <w:bookmarkStart w:name="z49" w:id="41"/>
    <w:p>
      <w:pPr>
        <w:spacing w:after="0"/>
        <w:ind w:left="0"/>
        <w:jc w:val="both"/>
      </w:pPr>
      <w:r>
        <w:rPr>
          <w:rFonts w:ascii="Times New Roman"/>
          <w:b w:val="false"/>
          <w:i w:val="false"/>
          <w:color w:val="000000"/>
          <w:sz w:val="28"/>
        </w:rPr>
        <w:t xml:space="preserve">
      9. Осы шешімнің орындалуына бақылау алтыншы шақырылған аудандық мәслихаттың әлеуметтік–экономикалық,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 </w:t>
      </w:r>
    </w:p>
    <w:bookmarkEnd w:id="41"/>
    <w:bookmarkStart w:name="z50" w:id="42"/>
    <w:p>
      <w:pPr>
        <w:spacing w:after="0"/>
        <w:ind w:left="0"/>
        <w:jc w:val="both"/>
      </w:pPr>
      <w:r>
        <w:rPr>
          <w:rFonts w:ascii="Times New Roman"/>
          <w:b w:val="false"/>
          <w:i w:val="false"/>
          <w:color w:val="000000"/>
          <w:sz w:val="28"/>
        </w:rPr>
        <w:t>
      10. Осы шешім әділет органдарында мемлекеттік тіркеуден өткен күннен бастап күшіне енеді және 2018 жылдың 1 қаңтарынан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хатшысының міндетін атқарушы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 Койшиманова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Нартбаев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22-3 шешіміне 1 қосымша</w:t>
            </w:r>
          </w:p>
        </w:tc>
      </w:tr>
    </w:tbl>
    <w:p>
      <w:pPr>
        <w:spacing w:after="0"/>
        <w:ind w:left="0"/>
        <w:jc w:val="left"/>
      </w:pPr>
      <w:r>
        <w:rPr>
          <w:rFonts w:ascii="Times New Roman"/>
          <w:b/>
          <w:i w:val="false"/>
          <w:color w:val="000000"/>
        </w:rPr>
        <w:t xml:space="preserve"> 2018 жылға арналған аудандық бюджет</w:t>
      </w:r>
    </w:p>
    <w:bookmarkStart w:name="z78" w:id="43"/>
    <w:p>
      <w:pPr>
        <w:spacing w:after="0"/>
        <w:ind w:left="0"/>
        <w:jc w:val="both"/>
      </w:pPr>
      <w:r>
        <w:rPr>
          <w:rFonts w:ascii="Times New Roman"/>
          <w:b w:val="false"/>
          <w:i w:val="false"/>
          <w:color w:val="ff0000"/>
          <w:sz w:val="28"/>
        </w:rPr>
        <w:t xml:space="preserve">
      Ескерту. 1–қосымша жаңа редакцияда - Жамбыл облысы Меркі аудандық мәслихатының 27.11.2018 </w:t>
      </w:r>
      <w:r>
        <w:rPr>
          <w:rFonts w:ascii="Times New Roman"/>
          <w:b w:val="false"/>
          <w:i w:val="false"/>
          <w:color w:val="ff0000"/>
          <w:sz w:val="28"/>
        </w:rPr>
        <w:t>№ 36-2</w:t>
      </w:r>
      <w:r>
        <w:rPr>
          <w:rFonts w:ascii="Times New Roman"/>
          <w:b w:val="false"/>
          <w:i w:val="false"/>
          <w:color w:val="ff0000"/>
          <w:sz w:val="28"/>
        </w:rPr>
        <w:t xml:space="preserve"> (01.01.2018 бастап қолданысқа енгізіледі) шешімімен.</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11937617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684272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мекемелерге бекітілген мүлікті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10634911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10603040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10603040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12049481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7869425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5857273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Атаулы мемлекеттік әлеуметтік көмек алушылар болып табылатын жеке тұлғаларды телевизиялық абоненттiк жалғамалармен қамтамасыз 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554"/>
        <w:gridCol w:w="554"/>
        <w:gridCol w:w="2523"/>
        <w:gridCol w:w="81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7"/>
        <w:gridCol w:w="1948"/>
        <w:gridCol w:w="3148"/>
        <w:gridCol w:w="38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22-3 шешіміне 2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6"/>
        <w:gridCol w:w="5508"/>
        <w:gridCol w:w="39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44"/>
          <w:p>
            <w:pPr>
              <w:spacing w:after="20"/>
              <w:ind w:left="20"/>
              <w:jc w:val="both"/>
            </w:pPr>
            <w:r>
              <w:rPr>
                <w:rFonts w:ascii="Times New Roman"/>
                <w:b w:val="false"/>
                <w:i w:val="false"/>
                <w:color w:val="000000"/>
                <w:sz w:val="20"/>
              </w:rPr>
              <w:t>
Санаты</w:t>
            </w:r>
          </w:p>
          <w:bookmarkEnd w:id="44"/>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45"/>
          <w:p>
            <w:pPr>
              <w:spacing w:after="20"/>
              <w:ind w:left="20"/>
              <w:jc w:val="both"/>
            </w:pPr>
            <w:r>
              <w:rPr>
                <w:rFonts w:ascii="Times New Roman"/>
                <w:b w:val="false"/>
                <w:i w:val="false"/>
                <w:color w:val="000000"/>
                <w:sz w:val="20"/>
              </w:rPr>
              <w:t>
 </w:t>
            </w:r>
          </w:p>
          <w:bookmarkEnd w:id="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46"/>
          <w:p>
            <w:pPr>
              <w:spacing w:after="20"/>
              <w:ind w:left="20"/>
              <w:jc w:val="both"/>
            </w:pPr>
            <w:r>
              <w:rPr>
                <w:rFonts w:ascii="Times New Roman"/>
                <w:b w:val="false"/>
                <w:i w:val="false"/>
                <w:color w:val="000000"/>
                <w:sz w:val="20"/>
              </w:rPr>
              <w:t>
1</w:t>
            </w:r>
          </w:p>
          <w:bookmarkEnd w:id="46"/>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47"/>
          <w:p>
            <w:pPr>
              <w:spacing w:after="20"/>
              <w:ind w:left="20"/>
              <w:jc w:val="both"/>
            </w:pPr>
            <w:r>
              <w:rPr>
                <w:rFonts w:ascii="Times New Roman"/>
                <w:b w:val="false"/>
                <w:i w:val="false"/>
                <w:color w:val="000000"/>
                <w:sz w:val="20"/>
              </w:rPr>
              <w:t>
 </w:t>
            </w:r>
          </w:p>
          <w:bookmarkEnd w:id="4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10632004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48"/>
          <w:p>
            <w:pPr>
              <w:spacing w:after="20"/>
              <w:ind w:left="20"/>
              <w:jc w:val="both"/>
            </w:pPr>
            <w:r>
              <w:rPr>
                <w:rFonts w:ascii="Times New Roman"/>
                <w:b w:val="false"/>
                <w:i w:val="false"/>
                <w:color w:val="000000"/>
                <w:sz w:val="20"/>
              </w:rPr>
              <w:t>
1</w:t>
            </w:r>
          </w:p>
          <w:bookmarkEnd w:id="4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1129483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49"/>
          <w:p>
            <w:pPr>
              <w:spacing w:after="20"/>
              <w:ind w:left="20"/>
              <w:jc w:val="both"/>
            </w:pPr>
            <w:r>
              <w:rPr>
                <w:rFonts w:ascii="Times New Roman"/>
                <w:b w:val="false"/>
                <w:i w:val="false"/>
                <w:color w:val="000000"/>
                <w:sz w:val="20"/>
              </w:rPr>
              <w:t>
 </w:t>
            </w:r>
          </w:p>
          <w:bookmarkEnd w:id="4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269557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50"/>
          <w:p>
            <w:pPr>
              <w:spacing w:after="20"/>
              <w:ind w:left="20"/>
              <w:jc w:val="both"/>
            </w:pPr>
            <w:r>
              <w:rPr>
                <w:rFonts w:ascii="Times New Roman"/>
                <w:b w:val="false"/>
                <w:i w:val="false"/>
                <w:color w:val="000000"/>
                <w:sz w:val="20"/>
              </w:rPr>
              <w:t>
 </w:t>
            </w:r>
          </w:p>
          <w:bookmarkEnd w:id="5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269557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51"/>
          <w:p>
            <w:pPr>
              <w:spacing w:after="20"/>
              <w:ind w:left="20"/>
              <w:jc w:val="both"/>
            </w:pPr>
            <w:r>
              <w:rPr>
                <w:rFonts w:ascii="Times New Roman"/>
                <w:b w:val="false"/>
                <w:i w:val="false"/>
                <w:color w:val="000000"/>
                <w:sz w:val="20"/>
              </w:rPr>
              <w:t>
 </w:t>
            </w:r>
          </w:p>
          <w:bookmarkEnd w:id="5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52"/>
          <w:p>
            <w:pPr>
              <w:spacing w:after="20"/>
              <w:ind w:left="20"/>
              <w:jc w:val="both"/>
            </w:pPr>
            <w:r>
              <w:rPr>
                <w:rFonts w:ascii="Times New Roman"/>
                <w:b w:val="false"/>
                <w:i w:val="false"/>
                <w:color w:val="000000"/>
                <w:sz w:val="20"/>
              </w:rPr>
              <w:t>
 </w:t>
            </w:r>
          </w:p>
          <w:bookmarkEnd w:id="5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53"/>
          <w:p>
            <w:pPr>
              <w:spacing w:after="20"/>
              <w:ind w:left="20"/>
              <w:jc w:val="both"/>
            </w:pPr>
            <w:r>
              <w:rPr>
                <w:rFonts w:ascii="Times New Roman"/>
                <w:b w:val="false"/>
                <w:i w:val="false"/>
                <w:color w:val="000000"/>
                <w:sz w:val="20"/>
              </w:rPr>
              <w:t>
 </w:t>
            </w:r>
          </w:p>
          <w:bookmarkEnd w:id="5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54"/>
          <w:p>
            <w:pPr>
              <w:spacing w:after="20"/>
              <w:ind w:left="20"/>
              <w:jc w:val="both"/>
            </w:pPr>
            <w:r>
              <w:rPr>
                <w:rFonts w:ascii="Times New Roman"/>
                <w:b w:val="false"/>
                <w:i w:val="false"/>
                <w:color w:val="000000"/>
                <w:sz w:val="20"/>
              </w:rPr>
              <w:t>
 </w:t>
            </w:r>
          </w:p>
          <w:bookmarkEnd w:id="5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55"/>
          <w:p>
            <w:pPr>
              <w:spacing w:after="20"/>
              <w:ind w:left="20"/>
              <w:jc w:val="both"/>
            </w:pPr>
            <w:r>
              <w:rPr>
                <w:rFonts w:ascii="Times New Roman"/>
                <w:b w:val="false"/>
                <w:i w:val="false"/>
                <w:color w:val="000000"/>
                <w:sz w:val="20"/>
              </w:rPr>
              <w:t>
 </w:t>
            </w:r>
          </w:p>
          <w:bookmarkEnd w:id="5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56"/>
          <w:p>
            <w:pPr>
              <w:spacing w:after="20"/>
              <w:ind w:left="20"/>
              <w:jc w:val="both"/>
            </w:pPr>
            <w:r>
              <w:rPr>
                <w:rFonts w:ascii="Times New Roman"/>
                <w:b w:val="false"/>
                <w:i w:val="false"/>
                <w:color w:val="000000"/>
                <w:sz w:val="20"/>
              </w:rPr>
              <w:t>
 </w:t>
            </w:r>
          </w:p>
          <w:bookmarkEnd w:id="5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57"/>
          <w:p>
            <w:pPr>
              <w:spacing w:after="20"/>
              <w:ind w:left="20"/>
              <w:jc w:val="both"/>
            </w:pPr>
            <w:r>
              <w:rPr>
                <w:rFonts w:ascii="Times New Roman"/>
                <w:b w:val="false"/>
                <w:i w:val="false"/>
                <w:color w:val="000000"/>
                <w:sz w:val="20"/>
              </w:rPr>
              <w:t>
 </w:t>
            </w:r>
          </w:p>
          <w:bookmarkEnd w:id="5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58"/>
          <w:p>
            <w:pPr>
              <w:spacing w:after="20"/>
              <w:ind w:left="20"/>
              <w:jc w:val="both"/>
            </w:pPr>
            <w:r>
              <w:rPr>
                <w:rFonts w:ascii="Times New Roman"/>
                <w:b w:val="false"/>
                <w:i w:val="false"/>
                <w:color w:val="000000"/>
                <w:sz w:val="20"/>
              </w:rPr>
              <w:t>
 </w:t>
            </w:r>
          </w:p>
          <w:bookmarkEnd w:id="5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59"/>
          <w:p>
            <w:pPr>
              <w:spacing w:after="20"/>
              <w:ind w:left="20"/>
              <w:jc w:val="both"/>
            </w:pPr>
            <w:r>
              <w:rPr>
                <w:rFonts w:ascii="Times New Roman"/>
                <w:b w:val="false"/>
                <w:i w:val="false"/>
                <w:color w:val="000000"/>
                <w:sz w:val="20"/>
              </w:rPr>
              <w:t>
 </w:t>
            </w:r>
          </w:p>
          <w:bookmarkEnd w:id="5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60"/>
          <w:p>
            <w:pPr>
              <w:spacing w:after="20"/>
              <w:ind w:left="20"/>
              <w:jc w:val="both"/>
            </w:pPr>
            <w:r>
              <w:rPr>
                <w:rFonts w:ascii="Times New Roman"/>
                <w:b w:val="false"/>
                <w:i w:val="false"/>
                <w:color w:val="000000"/>
                <w:sz w:val="20"/>
              </w:rPr>
              <w:t>
 </w:t>
            </w:r>
          </w:p>
          <w:bookmarkEnd w:id="6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61"/>
          <w:p>
            <w:pPr>
              <w:spacing w:after="20"/>
              <w:ind w:left="20"/>
              <w:jc w:val="both"/>
            </w:pPr>
            <w:r>
              <w:rPr>
                <w:rFonts w:ascii="Times New Roman"/>
                <w:b w:val="false"/>
                <w:i w:val="false"/>
                <w:color w:val="000000"/>
                <w:sz w:val="20"/>
              </w:rPr>
              <w:t>
 </w:t>
            </w:r>
          </w:p>
          <w:bookmarkEnd w:id="6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62"/>
          <w:p>
            <w:pPr>
              <w:spacing w:after="20"/>
              <w:ind w:left="20"/>
              <w:jc w:val="both"/>
            </w:pPr>
            <w:r>
              <w:rPr>
                <w:rFonts w:ascii="Times New Roman"/>
                <w:b w:val="false"/>
                <w:i w:val="false"/>
                <w:color w:val="000000"/>
                <w:sz w:val="20"/>
              </w:rPr>
              <w:t>
 </w:t>
            </w:r>
          </w:p>
          <w:bookmarkEnd w:id="6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63"/>
          <w:p>
            <w:pPr>
              <w:spacing w:after="20"/>
              <w:ind w:left="20"/>
              <w:jc w:val="both"/>
            </w:pPr>
            <w:r>
              <w:rPr>
                <w:rFonts w:ascii="Times New Roman"/>
                <w:b w:val="false"/>
                <w:i w:val="false"/>
                <w:color w:val="000000"/>
                <w:sz w:val="20"/>
              </w:rPr>
              <w:t>
2</w:t>
            </w:r>
          </w:p>
          <w:bookmarkEnd w:id="6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64"/>
          <w:p>
            <w:pPr>
              <w:spacing w:after="20"/>
              <w:ind w:left="20"/>
              <w:jc w:val="both"/>
            </w:pPr>
            <w:r>
              <w:rPr>
                <w:rFonts w:ascii="Times New Roman"/>
                <w:b w:val="false"/>
                <w:i w:val="false"/>
                <w:color w:val="000000"/>
                <w:sz w:val="20"/>
              </w:rPr>
              <w:t>
 </w:t>
            </w:r>
          </w:p>
          <w:bookmarkEnd w:id="6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65"/>
          <w:p>
            <w:pPr>
              <w:spacing w:after="20"/>
              <w:ind w:left="20"/>
              <w:jc w:val="both"/>
            </w:pPr>
            <w:r>
              <w:rPr>
                <w:rFonts w:ascii="Times New Roman"/>
                <w:b w:val="false"/>
                <w:i w:val="false"/>
                <w:color w:val="000000"/>
                <w:sz w:val="20"/>
              </w:rPr>
              <w:t>
 </w:t>
            </w:r>
          </w:p>
          <w:bookmarkEnd w:id="6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66"/>
          <w:p>
            <w:pPr>
              <w:spacing w:after="20"/>
              <w:ind w:left="20"/>
              <w:jc w:val="both"/>
            </w:pPr>
            <w:r>
              <w:rPr>
                <w:rFonts w:ascii="Times New Roman"/>
                <w:b w:val="false"/>
                <w:i w:val="false"/>
                <w:color w:val="000000"/>
                <w:sz w:val="20"/>
              </w:rPr>
              <w:t>
3</w:t>
            </w:r>
          </w:p>
          <w:bookmarkEnd w:id="6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67"/>
          <w:p>
            <w:pPr>
              <w:spacing w:after="20"/>
              <w:ind w:left="20"/>
              <w:jc w:val="both"/>
            </w:pPr>
            <w:r>
              <w:rPr>
                <w:rFonts w:ascii="Times New Roman"/>
                <w:b w:val="false"/>
                <w:i w:val="false"/>
                <w:color w:val="000000"/>
                <w:sz w:val="20"/>
              </w:rPr>
              <w:t>
 </w:t>
            </w:r>
          </w:p>
          <w:bookmarkEnd w:id="6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68"/>
          <w:p>
            <w:pPr>
              <w:spacing w:after="20"/>
              <w:ind w:left="20"/>
              <w:jc w:val="both"/>
            </w:pPr>
            <w:r>
              <w:rPr>
                <w:rFonts w:ascii="Times New Roman"/>
                <w:b w:val="false"/>
                <w:i w:val="false"/>
                <w:color w:val="000000"/>
                <w:sz w:val="20"/>
              </w:rPr>
              <w:t>
 </w:t>
            </w:r>
          </w:p>
          <w:bookmarkEnd w:id="6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69"/>
          <w:p>
            <w:pPr>
              <w:spacing w:after="20"/>
              <w:ind w:left="20"/>
              <w:jc w:val="both"/>
            </w:pPr>
            <w:r>
              <w:rPr>
                <w:rFonts w:ascii="Times New Roman"/>
                <w:b w:val="false"/>
                <w:i w:val="false"/>
                <w:color w:val="000000"/>
                <w:sz w:val="20"/>
              </w:rPr>
              <w:t>
 </w:t>
            </w:r>
          </w:p>
          <w:bookmarkEnd w:id="6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70"/>
          <w:p>
            <w:pPr>
              <w:spacing w:after="20"/>
              <w:ind w:left="20"/>
              <w:jc w:val="both"/>
            </w:pPr>
            <w:r>
              <w:rPr>
                <w:rFonts w:ascii="Times New Roman"/>
                <w:b w:val="false"/>
                <w:i w:val="false"/>
                <w:color w:val="000000"/>
                <w:sz w:val="20"/>
              </w:rPr>
              <w:t>
4</w:t>
            </w:r>
          </w:p>
          <w:bookmarkEnd w:id="7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9416777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71"/>
          <w:p>
            <w:pPr>
              <w:spacing w:after="20"/>
              <w:ind w:left="20"/>
              <w:jc w:val="both"/>
            </w:pPr>
            <w:r>
              <w:rPr>
                <w:rFonts w:ascii="Times New Roman"/>
                <w:b w:val="false"/>
                <w:i w:val="false"/>
                <w:color w:val="000000"/>
                <w:sz w:val="20"/>
              </w:rPr>
              <w:t>
 </w:t>
            </w:r>
          </w:p>
          <w:bookmarkEnd w:id="7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9416777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72"/>
          <w:p>
            <w:pPr>
              <w:spacing w:after="20"/>
              <w:ind w:left="20"/>
              <w:jc w:val="both"/>
            </w:pPr>
            <w:r>
              <w:rPr>
                <w:rFonts w:ascii="Times New Roman"/>
                <w:b w:val="false"/>
                <w:i w:val="false"/>
                <w:color w:val="000000"/>
                <w:sz w:val="20"/>
              </w:rPr>
              <w:t>
 </w:t>
            </w:r>
          </w:p>
          <w:bookmarkEnd w:id="7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9416777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73"/>
          <w:p>
            <w:pPr>
              <w:spacing w:after="20"/>
              <w:ind w:left="20"/>
              <w:jc w:val="both"/>
            </w:pPr>
            <w:r>
              <w:rPr>
                <w:rFonts w:ascii="Times New Roman"/>
                <w:b w:val="false"/>
                <w:i w:val="false"/>
                <w:color w:val="000000"/>
                <w:sz w:val="20"/>
              </w:rPr>
              <w:t>
Функционалдық топ</w:t>
            </w:r>
          </w:p>
          <w:bookmarkEnd w:id="73"/>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74"/>
          <w:p>
            <w:pPr>
              <w:spacing w:after="20"/>
              <w:ind w:left="20"/>
              <w:jc w:val="both"/>
            </w:pPr>
            <w:r>
              <w:rPr>
                <w:rFonts w:ascii="Times New Roman"/>
                <w:b w:val="false"/>
                <w:i w:val="false"/>
                <w:color w:val="000000"/>
                <w:sz w:val="20"/>
              </w:rPr>
              <w:t>
 </w:t>
            </w:r>
          </w:p>
          <w:bookmarkEnd w:id="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75"/>
          <w:p>
            <w:pPr>
              <w:spacing w:after="20"/>
              <w:ind w:left="20"/>
              <w:jc w:val="both"/>
            </w:pPr>
            <w:r>
              <w:rPr>
                <w:rFonts w:ascii="Times New Roman"/>
                <w:b w:val="false"/>
                <w:i w:val="false"/>
                <w:color w:val="000000"/>
                <w:sz w:val="20"/>
              </w:rPr>
              <w:t>
1</w:t>
            </w:r>
          </w:p>
          <w:bookmarkEnd w:id="75"/>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76"/>
          <w:p>
            <w:pPr>
              <w:spacing w:after="20"/>
              <w:ind w:left="20"/>
              <w:jc w:val="both"/>
            </w:pPr>
            <w:r>
              <w:rPr>
                <w:rFonts w:ascii="Times New Roman"/>
                <w:b w:val="false"/>
                <w:i w:val="false"/>
                <w:color w:val="000000"/>
                <w:sz w:val="20"/>
              </w:rPr>
              <w:t>
 </w:t>
            </w:r>
          </w:p>
          <w:bookmarkEnd w:id="7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10632004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77"/>
          <w:p>
            <w:pPr>
              <w:spacing w:after="20"/>
              <w:ind w:left="20"/>
              <w:jc w:val="both"/>
            </w:pPr>
            <w:r>
              <w:rPr>
                <w:rFonts w:ascii="Times New Roman"/>
                <w:b w:val="false"/>
                <w:i w:val="false"/>
                <w:color w:val="000000"/>
                <w:sz w:val="20"/>
              </w:rPr>
              <w:t>
01</w:t>
            </w:r>
          </w:p>
          <w:bookmarkEnd w:id="7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78"/>
          <w:p>
            <w:pPr>
              <w:spacing w:after="20"/>
              <w:ind w:left="20"/>
              <w:jc w:val="both"/>
            </w:pPr>
            <w:r>
              <w:rPr>
                <w:rFonts w:ascii="Times New Roman"/>
                <w:b w:val="false"/>
                <w:i w:val="false"/>
                <w:color w:val="000000"/>
                <w:sz w:val="20"/>
              </w:rPr>
              <w:t>
 </w:t>
            </w:r>
          </w:p>
          <w:bookmarkEnd w:id="7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79"/>
          <w:p>
            <w:pPr>
              <w:spacing w:after="20"/>
              <w:ind w:left="20"/>
              <w:jc w:val="both"/>
            </w:pPr>
            <w:r>
              <w:rPr>
                <w:rFonts w:ascii="Times New Roman"/>
                <w:b w:val="false"/>
                <w:i w:val="false"/>
                <w:color w:val="000000"/>
                <w:sz w:val="20"/>
              </w:rPr>
              <w:t>
 </w:t>
            </w:r>
          </w:p>
          <w:bookmarkEnd w:id="7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80"/>
          <w:p>
            <w:pPr>
              <w:spacing w:after="20"/>
              <w:ind w:left="20"/>
              <w:jc w:val="both"/>
            </w:pPr>
            <w:r>
              <w:rPr>
                <w:rFonts w:ascii="Times New Roman"/>
                <w:b w:val="false"/>
                <w:i w:val="false"/>
                <w:color w:val="000000"/>
                <w:sz w:val="20"/>
              </w:rPr>
              <w:t>
 </w:t>
            </w:r>
          </w:p>
          <w:bookmarkEnd w:id="8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81"/>
          <w:p>
            <w:pPr>
              <w:spacing w:after="20"/>
              <w:ind w:left="20"/>
              <w:jc w:val="both"/>
            </w:pPr>
            <w:r>
              <w:rPr>
                <w:rFonts w:ascii="Times New Roman"/>
                <w:b w:val="false"/>
                <w:i w:val="false"/>
                <w:color w:val="000000"/>
                <w:sz w:val="20"/>
              </w:rPr>
              <w:t>
 </w:t>
            </w:r>
          </w:p>
          <w:bookmarkEnd w:id="8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82"/>
          <w:p>
            <w:pPr>
              <w:spacing w:after="20"/>
              <w:ind w:left="20"/>
              <w:jc w:val="both"/>
            </w:pPr>
            <w:r>
              <w:rPr>
                <w:rFonts w:ascii="Times New Roman"/>
                <w:b w:val="false"/>
                <w:i w:val="false"/>
                <w:color w:val="000000"/>
                <w:sz w:val="20"/>
              </w:rPr>
              <w:t>
 </w:t>
            </w:r>
          </w:p>
          <w:bookmarkEnd w:id="8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83"/>
          <w:p>
            <w:pPr>
              <w:spacing w:after="20"/>
              <w:ind w:left="20"/>
              <w:jc w:val="both"/>
            </w:pPr>
            <w:r>
              <w:rPr>
                <w:rFonts w:ascii="Times New Roman"/>
                <w:b w:val="false"/>
                <w:i w:val="false"/>
                <w:color w:val="000000"/>
                <w:sz w:val="20"/>
              </w:rPr>
              <w:t>
 </w:t>
            </w:r>
          </w:p>
          <w:bookmarkEnd w:id="8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84"/>
          <w:p>
            <w:pPr>
              <w:spacing w:after="20"/>
              <w:ind w:left="20"/>
              <w:jc w:val="both"/>
            </w:pPr>
            <w:r>
              <w:rPr>
                <w:rFonts w:ascii="Times New Roman"/>
                <w:b w:val="false"/>
                <w:i w:val="false"/>
                <w:color w:val="000000"/>
                <w:sz w:val="20"/>
              </w:rPr>
              <w:t>
 </w:t>
            </w:r>
          </w:p>
          <w:bookmarkEnd w:id="8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85"/>
          <w:p>
            <w:pPr>
              <w:spacing w:after="20"/>
              <w:ind w:left="20"/>
              <w:jc w:val="both"/>
            </w:pPr>
            <w:r>
              <w:rPr>
                <w:rFonts w:ascii="Times New Roman"/>
                <w:b w:val="false"/>
                <w:i w:val="false"/>
                <w:color w:val="000000"/>
                <w:sz w:val="20"/>
              </w:rPr>
              <w:t>
 </w:t>
            </w:r>
          </w:p>
          <w:bookmarkEnd w:id="8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86"/>
          <w:p>
            <w:pPr>
              <w:spacing w:after="20"/>
              <w:ind w:left="20"/>
              <w:jc w:val="both"/>
            </w:pPr>
            <w:r>
              <w:rPr>
                <w:rFonts w:ascii="Times New Roman"/>
                <w:b w:val="false"/>
                <w:i w:val="false"/>
                <w:color w:val="000000"/>
                <w:sz w:val="20"/>
              </w:rPr>
              <w:t>
 </w:t>
            </w:r>
          </w:p>
          <w:bookmarkEnd w:id="8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87"/>
          <w:p>
            <w:pPr>
              <w:spacing w:after="20"/>
              <w:ind w:left="20"/>
              <w:jc w:val="both"/>
            </w:pPr>
            <w:r>
              <w:rPr>
                <w:rFonts w:ascii="Times New Roman"/>
                <w:b w:val="false"/>
                <w:i w:val="false"/>
                <w:color w:val="000000"/>
                <w:sz w:val="20"/>
              </w:rPr>
              <w:t>
 </w:t>
            </w:r>
          </w:p>
          <w:bookmarkEnd w:id="8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88"/>
          <w:p>
            <w:pPr>
              <w:spacing w:after="20"/>
              <w:ind w:left="20"/>
              <w:jc w:val="both"/>
            </w:pPr>
            <w:r>
              <w:rPr>
                <w:rFonts w:ascii="Times New Roman"/>
                <w:b w:val="false"/>
                <w:i w:val="false"/>
                <w:color w:val="000000"/>
                <w:sz w:val="20"/>
              </w:rPr>
              <w:t>
 </w:t>
            </w:r>
          </w:p>
          <w:bookmarkEnd w:id="8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89"/>
          <w:p>
            <w:pPr>
              <w:spacing w:after="20"/>
              <w:ind w:left="20"/>
              <w:jc w:val="both"/>
            </w:pPr>
            <w:r>
              <w:rPr>
                <w:rFonts w:ascii="Times New Roman"/>
                <w:b w:val="false"/>
                <w:i w:val="false"/>
                <w:color w:val="000000"/>
                <w:sz w:val="20"/>
              </w:rPr>
              <w:t>
 </w:t>
            </w:r>
          </w:p>
          <w:bookmarkEnd w:id="8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90"/>
          <w:p>
            <w:pPr>
              <w:spacing w:after="20"/>
              <w:ind w:left="20"/>
              <w:jc w:val="both"/>
            </w:pPr>
            <w:r>
              <w:rPr>
                <w:rFonts w:ascii="Times New Roman"/>
                <w:b w:val="false"/>
                <w:i w:val="false"/>
                <w:color w:val="000000"/>
                <w:sz w:val="20"/>
              </w:rPr>
              <w:t>
 </w:t>
            </w:r>
          </w:p>
          <w:bookmarkEnd w:id="9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91"/>
          <w:p>
            <w:pPr>
              <w:spacing w:after="20"/>
              <w:ind w:left="20"/>
              <w:jc w:val="both"/>
            </w:pPr>
            <w:r>
              <w:rPr>
                <w:rFonts w:ascii="Times New Roman"/>
                <w:b w:val="false"/>
                <w:i w:val="false"/>
                <w:color w:val="000000"/>
                <w:sz w:val="20"/>
              </w:rPr>
              <w:t>
 </w:t>
            </w:r>
          </w:p>
          <w:bookmarkEnd w:id="9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92"/>
          <w:p>
            <w:pPr>
              <w:spacing w:after="20"/>
              <w:ind w:left="20"/>
              <w:jc w:val="both"/>
            </w:pPr>
            <w:r>
              <w:rPr>
                <w:rFonts w:ascii="Times New Roman"/>
                <w:b w:val="false"/>
                <w:i w:val="false"/>
                <w:color w:val="000000"/>
                <w:sz w:val="20"/>
              </w:rPr>
              <w:t>
 </w:t>
            </w:r>
          </w:p>
          <w:bookmarkEnd w:id="9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93"/>
          <w:p>
            <w:pPr>
              <w:spacing w:after="20"/>
              <w:ind w:left="20"/>
              <w:jc w:val="both"/>
            </w:pPr>
            <w:r>
              <w:rPr>
                <w:rFonts w:ascii="Times New Roman"/>
                <w:b w:val="false"/>
                <w:i w:val="false"/>
                <w:color w:val="000000"/>
                <w:sz w:val="20"/>
              </w:rPr>
              <w:t>
 </w:t>
            </w:r>
          </w:p>
          <w:bookmarkEnd w:id="9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және өнеркәсіп бөлімі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94"/>
          <w:p>
            <w:pPr>
              <w:spacing w:after="20"/>
              <w:ind w:left="20"/>
              <w:jc w:val="both"/>
            </w:pPr>
            <w:r>
              <w:rPr>
                <w:rFonts w:ascii="Times New Roman"/>
                <w:b w:val="false"/>
                <w:i w:val="false"/>
                <w:color w:val="000000"/>
                <w:sz w:val="20"/>
              </w:rPr>
              <w:t>
 </w:t>
            </w:r>
          </w:p>
          <w:bookmarkEnd w:id="9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95"/>
          <w:p>
            <w:pPr>
              <w:spacing w:after="20"/>
              <w:ind w:left="20"/>
              <w:jc w:val="both"/>
            </w:pPr>
            <w:r>
              <w:rPr>
                <w:rFonts w:ascii="Times New Roman"/>
                <w:b w:val="false"/>
                <w:i w:val="false"/>
                <w:color w:val="000000"/>
                <w:sz w:val="20"/>
              </w:rPr>
              <w:t>
02</w:t>
            </w:r>
          </w:p>
          <w:bookmarkEnd w:id="9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96"/>
          <w:p>
            <w:pPr>
              <w:spacing w:after="20"/>
              <w:ind w:left="20"/>
              <w:jc w:val="both"/>
            </w:pPr>
            <w:r>
              <w:rPr>
                <w:rFonts w:ascii="Times New Roman"/>
                <w:b w:val="false"/>
                <w:i w:val="false"/>
                <w:color w:val="000000"/>
                <w:sz w:val="20"/>
              </w:rPr>
              <w:t>
 </w:t>
            </w:r>
          </w:p>
          <w:bookmarkEnd w:id="9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97"/>
          <w:p>
            <w:pPr>
              <w:spacing w:after="20"/>
              <w:ind w:left="20"/>
              <w:jc w:val="both"/>
            </w:pPr>
            <w:r>
              <w:rPr>
                <w:rFonts w:ascii="Times New Roman"/>
                <w:b w:val="false"/>
                <w:i w:val="false"/>
                <w:color w:val="000000"/>
                <w:sz w:val="20"/>
              </w:rPr>
              <w:t>
 </w:t>
            </w:r>
          </w:p>
          <w:bookmarkEnd w:id="9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98"/>
          <w:p>
            <w:pPr>
              <w:spacing w:after="20"/>
              <w:ind w:left="20"/>
              <w:jc w:val="both"/>
            </w:pPr>
            <w:r>
              <w:rPr>
                <w:rFonts w:ascii="Times New Roman"/>
                <w:b w:val="false"/>
                <w:i w:val="false"/>
                <w:color w:val="000000"/>
                <w:sz w:val="20"/>
              </w:rPr>
              <w:t>
03</w:t>
            </w:r>
          </w:p>
          <w:bookmarkEnd w:id="9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99"/>
          <w:p>
            <w:pPr>
              <w:spacing w:after="20"/>
              <w:ind w:left="20"/>
              <w:jc w:val="both"/>
            </w:pPr>
            <w:r>
              <w:rPr>
                <w:rFonts w:ascii="Times New Roman"/>
                <w:b w:val="false"/>
                <w:i w:val="false"/>
                <w:color w:val="000000"/>
                <w:sz w:val="20"/>
              </w:rPr>
              <w:t>
 </w:t>
            </w:r>
          </w:p>
          <w:bookmarkEnd w:id="9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00"/>
          <w:p>
            <w:pPr>
              <w:spacing w:after="20"/>
              <w:ind w:left="20"/>
              <w:jc w:val="both"/>
            </w:pPr>
            <w:r>
              <w:rPr>
                <w:rFonts w:ascii="Times New Roman"/>
                <w:b w:val="false"/>
                <w:i w:val="false"/>
                <w:color w:val="000000"/>
                <w:sz w:val="20"/>
              </w:rPr>
              <w:t>
 </w:t>
            </w:r>
          </w:p>
          <w:bookmarkEnd w:id="10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01"/>
          <w:p>
            <w:pPr>
              <w:spacing w:after="20"/>
              <w:ind w:left="20"/>
              <w:jc w:val="both"/>
            </w:pPr>
            <w:r>
              <w:rPr>
                <w:rFonts w:ascii="Times New Roman"/>
                <w:b w:val="false"/>
                <w:i w:val="false"/>
                <w:color w:val="000000"/>
                <w:sz w:val="20"/>
              </w:rPr>
              <w:t>
04</w:t>
            </w:r>
          </w:p>
          <w:bookmarkEnd w:id="10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6856914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02"/>
          <w:p>
            <w:pPr>
              <w:spacing w:after="20"/>
              <w:ind w:left="20"/>
              <w:jc w:val="both"/>
            </w:pPr>
            <w:r>
              <w:rPr>
                <w:rFonts w:ascii="Times New Roman"/>
                <w:b w:val="false"/>
                <w:i w:val="false"/>
                <w:color w:val="000000"/>
                <w:sz w:val="20"/>
              </w:rPr>
              <w:t>
 </w:t>
            </w:r>
          </w:p>
          <w:bookmarkEnd w:id="10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03"/>
          <w:p>
            <w:pPr>
              <w:spacing w:after="20"/>
              <w:ind w:left="20"/>
              <w:jc w:val="both"/>
            </w:pPr>
            <w:r>
              <w:rPr>
                <w:rFonts w:ascii="Times New Roman"/>
                <w:b w:val="false"/>
                <w:i w:val="false"/>
                <w:color w:val="000000"/>
                <w:sz w:val="20"/>
              </w:rPr>
              <w:t>
 </w:t>
            </w:r>
          </w:p>
          <w:bookmarkEnd w:id="10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04"/>
          <w:p>
            <w:pPr>
              <w:spacing w:after="20"/>
              <w:ind w:left="20"/>
              <w:jc w:val="both"/>
            </w:pPr>
            <w:r>
              <w:rPr>
                <w:rFonts w:ascii="Times New Roman"/>
                <w:b w:val="false"/>
                <w:i w:val="false"/>
                <w:color w:val="000000"/>
                <w:sz w:val="20"/>
              </w:rPr>
              <w:t>
 </w:t>
            </w:r>
          </w:p>
          <w:bookmarkEnd w:id="10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05"/>
          <w:p>
            <w:pPr>
              <w:spacing w:after="20"/>
              <w:ind w:left="20"/>
              <w:jc w:val="both"/>
            </w:pPr>
          </w:p>
          <w:bookmarkEnd w:id="10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5098505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06"/>
          <w:p>
            <w:pPr>
              <w:spacing w:after="20"/>
              <w:ind w:left="20"/>
              <w:jc w:val="both"/>
            </w:pPr>
            <w:r>
              <w:rPr>
                <w:rFonts w:ascii="Times New Roman"/>
                <w:b w:val="false"/>
                <w:i w:val="false"/>
                <w:color w:val="000000"/>
                <w:sz w:val="20"/>
              </w:rPr>
              <w:t>
 </w:t>
            </w:r>
          </w:p>
          <w:bookmarkEnd w:id="10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4818651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07"/>
          <w:p>
            <w:pPr>
              <w:spacing w:after="20"/>
              <w:ind w:left="20"/>
              <w:jc w:val="both"/>
            </w:pPr>
            <w:r>
              <w:rPr>
                <w:rFonts w:ascii="Times New Roman"/>
                <w:b w:val="false"/>
                <w:i w:val="false"/>
                <w:color w:val="000000"/>
                <w:sz w:val="20"/>
              </w:rPr>
              <w:t>
 </w:t>
            </w:r>
          </w:p>
          <w:bookmarkEnd w:id="10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08"/>
          <w:p>
            <w:pPr>
              <w:spacing w:after="20"/>
              <w:ind w:left="20"/>
              <w:jc w:val="both"/>
            </w:pPr>
            <w:r>
              <w:rPr>
                <w:rFonts w:ascii="Times New Roman"/>
                <w:b w:val="false"/>
                <w:i w:val="false"/>
                <w:color w:val="000000"/>
                <w:sz w:val="20"/>
              </w:rPr>
              <w:t>
 </w:t>
            </w:r>
          </w:p>
          <w:bookmarkEnd w:id="10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09"/>
          <w:p>
            <w:pPr>
              <w:spacing w:after="20"/>
              <w:ind w:left="20"/>
              <w:jc w:val="both"/>
            </w:pPr>
            <w:r>
              <w:rPr>
                <w:rFonts w:ascii="Times New Roman"/>
                <w:b w:val="false"/>
                <w:i w:val="false"/>
                <w:color w:val="000000"/>
                <w:sz w:val="20"/>
              </w:rPr>
              <w:t>
 </w:t>
            </w:r>
          </w:p>
          <w:bookmarkEnd w:id="10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10"/>
          <w:p>
            <w:pPr>
              <w:spacing w:after="20"/>
              <w:ind w:left="20"/>
              <w:jc w:val="both"/>
            </w:pPr>
            <w:r>
              <w:rPr>
                <w:rFonts w:ascii="Times New Roman"/>
                <w:b w:val="false"/>
                <w:i w:val="false"/>
                <w:color w:val="000000"/>
                <w:sz w:val="20"/>
              </w:rPr>
              <w:t>
 </w:t>
            </w:r>
          </w:p>
          <w:bookmarkEnd w:id="11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11"/>
          <w:p>
            <w:pPr>
              <w:spacing w:after="20"/>
              <w:ind w:left="20"/>
              <w:jc w:val="both"/>
            </w:pPr>
            <w:r>
              <w:rPr>
                <w:rFonts w:ascii="Times New Roman"/>
                <w:b w:val="false"/>
                <w:i w:val="false"/>
                <w:color w:val="000000"/>
                <w:sz w:val="20"/>
              </w:rPr>
              <w:t>
 </w:t>
            </w:r>
          </w:p>
          <w:bookmarkEnd w:id="11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12"/>
          <w:p>
            <w:pPr>
              <w:spacing w:after="20"/>
              <w:ind w:left="20"/>
              <w:jc w:val="both"/>
            </w:pPr>
            <w:r>
              <w:rPr>
                <w:rFonts w:ascii="Times New Roman"/>
                <w:b w:val="false"/>
                <w:i w:val="false"/>
                <w:color w:val="000000"/>
                <w:sz w:val="20"/>
              </w:rPr>
              <w:t>
 </w:t>
            </w:r>
          </w:p>
          <w:bookmarkEnd w:id="11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13"/>
          <w:p>
            <w:pPr>
              <w:spacing w:after="20"/>
              <w:ind w:left="20"/>
              <w:jc w:val="both"/>
            </w:pPr>
            <w:r>
              <w:rPr>
                <w:rFonts w:ascii="Times New Roman"/>
                <w:b w:val="false"/>
                <w:i w:val="false"/>
                <w:color w:val="000000"/>
                <w:sz w:val="20"/>
              </w:rPr>
              <w:t>
 </w:t>
            </w:r>
          </w:p>
          <w:bookmarkEnd w:id="11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14"/>
          <w:p>
            <w:pPr>
              <w:spacing w:after="20"/>
              <w:ind w:left="20"/>
              <w:jc w:val="both"/>
            </w:pPr>
            <w:r>
              <w:rPr>
                <w:rFonts w:ascii="Times New Roman"/>
                <w:b w:val="false"/>
                <w:i w:val="false"/>
                <w:color w:val="000000"/>
                <w:sz w:val="20"/>
              </w:rPr>
              <w:t>
 </w:t>
            </w:r>
          </w:p>
          <w:bookmarkEnd w:id="11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15"/>
          <w:p>
            <w:pPr>
              <w:spacing w:after="20"/>
              <w:ind w:left="20"/>
              <w:jc w:val="both"/>
            </w:pPr>
            <w:r>
              <w:rPr>
                <w:rFonts w:ascii="Times New Roman"/>
                <w:b w:val="false"/>
                <w:i w:val="false"/>
                <w:color w:val="000000"/>
                <w:sz w:val="20"/>
              </w:rPr>
              <w:t>
 </w:t>
            </w:r>
          </w:p>
          <w:bookmarkEnd w:id="11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16"/>
          <w:p>
            <w:pPr>
              <w:spacing w:after="20"/>
              <w:ind w:left="20"/>
              <w:jc w:val="both"/>
            </w:pPr>
            <w:r>
              <w:rPr>
                <w:rFonts w:ascii="Times New Roman"/>
                <w:b w:val="false"/>
                <w:i w:val="false"/>
                <w:color w:val="000000"/>
                <w:sz w:val="20"/>
              </w:rPr>
              <w:t>
 </w:t>
            </w:r>
          </w:p>
          <w:bookmarkEnd w:id="11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17"/>
          <w:p>
            <w:pPr>
              <w:spacing w:after="20"/>
              <w:ind w:left="20"/>
              <w:jc w:val="both"/>
            </w:pPr>
            <w:r>
              <w:rPr>
                <w:rFonts w:ascii="Times New Roman"/>
                <w:b w:val="false"/>
                <w:i w:val="false"/>
                <w:color w:val="000000"/>
                <w:sz w:val="20"/>
              </w:rPr>
              <w:t>
 </w:t>
            </w:r>
          </w:p>
          <w:bookmarkEnd w:id="11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18"/>
          <w:p>
            <w:pPr>
              <w:spacing w:after="20"/>
              <w:ind w:left="20"/>
              <w:jc w:val="both"/>
            </w:pPr>
            <w:r>
              <w:rPr>
                <w:rFonts w:ascii="Times New Roman"/>
                <w:b w:val="false"/>
                <w:i w:val="false"/>
                <w:color w:val="000000"/>
                <w:sz w:val="20"/>
              </w:rPr>
              <w:t>
06</w:t>
            </w:r>
          </w:p>
          <w:bookmarkEnd w:id="11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19"/>
          <w:p>
            <w:pPr>
              <w:spacing w:after="20"/>
              <w:ind w:left="20"/>
              <w:jc w:val="both"/>
            </w:pPr>
            <w:r>
              <w:rPr>
                <w:rFonts w:ascii="Times New Roman"/>
                <w:b w:val="false"/>
                <w:i w:val="false"/>
                <w:color w:val="000000"/>
                <w:sz w:val="20"/>
              </w:rPr>
              <w:t>
 </w:t>
            </w:r>
          </w:p>
          <w:bookmarkEnd w:id="11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20"/>
          <w:p>
            <w:pPr>
              <w:spacing w:after="20"/>
              <w:ind w:left="20"/>
              <w:jc w:val="both"/>
            </w:pPr>
            <w:r>
              <w:rPr>
                <w:rFonts w:ascii="Times New Roman"/>
                <w:b w:val="false"/>
                <w:i w:val="false"/>
                <w:color w:val="000000"/>
                <w:sz w:val="20"/>
              </w:rPr>
              <w:t>
 </w:t>
            </w:r>
          </w:p>
          <w:bookmarkEnd w:id="12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21"/>
          <w:p>
            <w:pPr>
              <w:spacing w:after="20"/>
              <w:ind w:left="20"/>
              <w:jc w:val="both"/>
            </w:pPr>
            <w:r>
              <w:rPr>
                <w:rFonts w:ascii="Times New Roman"/>
                <w:b w:val="false"/>
                <w:i w:val="false"/>
                <w:color w:val="000000"/>
                <w:sz w:val="20"/>
              </w:rPr>
              <w:t>
 </w:t>
            </w:r>
          </w:p>
          <w:bookmarkEnd w:id="12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22"/>
          <w:p>
            <w:pPr>
              <w:spacing w:after="20"/>
              <w:ind w:left="20"/>
              <w:jc w:val="both"/>
            </w:pPr>
            <w:r>
              <w:rPr>
                <w:rFonts w:ascii="Times New Roman"/>
                <w:b w:val="false"/>
                <w:i w:val="false"/>
                <w:color w:val="000000"/>
                <w:sz w:val="20"/>
              </w:rPr>
              <w:t>
 </w:t>
            </w:r>
          </w:p>
          <w:bookmarkEnd w:id="12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23"/>
          <w:p>
            <w:pPr>
              <w:spacing w:after="20"/>
              <w:ind w:left="20"/>
              <w:jc w:val="both"/>
            </w:pPr>
            <w:r>
              <w:rPr>
                <w:rFonts w:ascii="Times New Roman"/>
                <w:b w:val="false"/>
                <w:i w:val="false"/>
                <w:color w:val="000000"/>
                <w:sz w:val="20"/>
              </w:rPr>
              <w:t>
 </w:t>
            </w:r>
          </w:p>
          <w:bookmarkEnd w:id="12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24"/>
          <w:p>
            <w:pPr>
              <w:spacing w:after="20"/>
              <w:ind w:left="20"/>
              <w:jc w:val="both"/>
            </w:pPr>
            <w:r>
              <w:rPr>
                <w:rFonts w:ascii="Times New Roman"/>
                <w:b w:val="false"/>
                <w:i w:val="false"/>
                <w:color w:val="000000"/>
                <w:sz w:val="20"/>
              </w:rPr>
              <w:t>
 </w:t>
            </w:r>
          </w:p>
          <w:bookmarkEnd w:id="12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25"/>
          <w:p>
            <w:pPr>
              <w:spacing w:after="20"/>
              <w:ind w:left="20"/>
              <w:jc w:val="both"/>
            </w:pPr>
            <w:r>
              <w:rPr>
                <w:rFonts w:ascii="Times New Roman"/>
                <w:b w:val="false"/>
                <w:i w:val="false"/>
                <w:color w:val="000000"/>
                <w:sz w:val="20"/>
              </w:rPr>
              <w:t>
 </w:t>
            </w:r>
          </w:p>
          <w:bookmarkEnd w:id="12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26"/>
          <w:p>
            <w:pPr>
              <w:spacing w:after="20"/>
              <w:ind w:left="20"/>
              <w:jc w:val="both"/>
            </w:pPr>
            <w:r>
              <w:rPr>
                <w:rFonts w:ascii="Times New Roman"/>
                <w:b w:val="false"/>
                <w:i w:val="false"/>
                <w:color w:val="000000"/>
                <w:sz w:val="20"/>
              </w:rPr>
              <w:t>
 </w:t>
            </w:r>
          </w:p>
          <w:bookmarkEnd w:id="12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27"/>
          <w:p>
            <w:pPr>
              <w:spacing w:after="20"/>
              <w:ind w:left="20"/>
              <w:jc w:val="both"/>
            </w:pPr>
            <w:r>
              <w:rPr>
                <w:rFonts w:ascii="Times New Roman"/>
                <w:b w:val="false"/>
                <w:i w:val="false"/>
                <w:color w:val="000000"/>
                <w:sz w:val="20"/>
              </w:rPr>
              <w:t>
 </w:t>
            </w:r>
          </w:p>
          <w:bookmarkEnd w:id="12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28"/>
          <w:p>
            <w:pPr>
              <w:spacing w:after="20"/>
              <w:ind w:left="20"/>
              <w:jc w:val="both"/>
            </w:pPr>
            <w:r>
              <w:rPr>
                <w:rFonts w:ascii="Times New Roman"/>
                <w:b w:val="false"/>
                <w:i w:val="false"/>
                <w:color w:val="000000"/>
                <w:sz w:val="20"/>
              </w:rPr>
              <w:t>
 </w:t>
            </w:r>
          </w:p>
          <w:bookmarkEnd w:id="12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29"/>
          <w:p>
            <w:pPr>
              <w:spacing w:after="20"/>
              <w:ind w:left="20"/>
              <w:jc w:val="both"/>
            </w:pPr>
            <w:r>
              <w:rPr>
                <w:rFonts w:ascii="Times New Roman"/>
                <w:b w:val="false"/>
                <w:i w:val="false"/>
                <w:color w:val="000000"/>
                <w:sz w:val="20"/>
              </w:rPr>
              <w:t>
 </w:t>
            </w:r>
          </w:p>
          <w:bookmarkEnd w:id="12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30"/>
          <w:p>
            <w:pPr>
              <w:spacing w:after="20"/>
              <w:ind w:left="20"/>
              <w:jc w:val="both"/>
            </w:pPr>
            <w:r>
              <w:rPr>
                <w:rFonts w:ascii="Times New Roman"/>
                <w:b w:val="false"/>
                <w:i w:val="false"/>
                <w:color w:val="000000"/>
                <w:sz w:val="20"/>
              </w:rPr>
              <w:t>
 </w:t>
            </w:r>
          </w:p>
          <w:bookmarkEnd w:id="13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31"/>
          <w:p>
            <w:pPr>
              <w:spacing w:after="20"/>
              <w:ind w:left="20"/>
              <w:jc w:val="both"/>
            </w:pPr>
            <w:r>
              <w:rPr>
                <w:rFonts w:ascii="Times New Roman"/>
                <w:b w:val="false"/>
                <w:i w:val="false"/>
                <w:color w:val="000000"/>
                <w:sz w:val="20"/>
              </w:rPr>
              <w:t>
 </w:t>
            </w:r>
          </w:p>
          <w:bookmarkEnd w:id="13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32"/>
          <w:p>
            <w:pPr>
              <w:spacing w:after="20"/>
              <w:ind w:left="20"/>
              <w:jc w:val="both"/>
            </w:pPr>
            <w:r>
              <w:rPr>
                <w:rFonts w:ascii="Times New Roman"/>
                <w:b w:val="false"/>
                <w:i w:val="false"/>
                <w:color w:val="000000"/>
                <w:sz w:val="20"/>
              </w:rPr>
              <w:t>
 </w:t>
            </w:r>
          </w:p>
          <w:bookmarkEnd w:id="13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33"/>
          <w:p>
            <w:pPr>
              <w:spacing w:after="20"/>
              <w:ind w:left="20"/>
              <w:jc w:val="both"/>
            </w:pPr>
            <w:r>
              <w:rPr>
                <w:rFonts w:ascii="Times New Roman"/>
                <w:b w:val="false"/>
                <w:i w:val="false"/>
                <w:color w:val="000000"/>
                <w:sz w:val="20"/>
              </w:rPr>
              <w:t>
 </w:t>
            </w:r>
          </w:p>
          <w:bookmarkEnd w:id="13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34"/>
          <w:p>
            <w:pPr>
              <w:spacing w:after="20"/>
              <w:ind w:left="20"/>
              <w:jc w:val="both"/>
            </w:pPr>
            <w:r>
              <w:rPr>
                <w:rFonts w:ascii="Times New Roman"/>
                <w:b w:val="false"/>
                <w:i w:val="false"/>
                <w:color w:val="000000"/>
                <w:sz w:val="20"/>
              </w:rPr>
              <w:t>
 </w:t>
            </w:r>
          </w:p>
          <w:bookmarkEnd w:id="13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35"/>
          <w:p>
            <w:pPr>
              <w:spacing w:after="20"/>
              <w:ind w:left="20"/>
              <w:jc w:val="both"/>
            </w:pPr>
            <w:r>
              <w:rPr>
                <w:rFonts w:ascii="Times New Roman"/>
                <w:b w:val="false"/>
                <w:i w:val="false"/>
                <w:color w:val="000000"/>
                <w:sz w:val="20"/>
              </w:rPr>
              <w:t>
 </w:t>
            </w:r>
          </w:p>
          <w:bookmarkEnd w:id="13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36"/>
          <w:p>
            <w:pPr>
              <w:spacing w:after="20"/>
              <w:ind w:left="20"/>
              <w:jc w:val="both"/>
            </w:pPr>
            <w:r>
              <w:rPr>
                <w:rFonts w:ascii="Times New Roman"/>
                <w:b w:val="false"/>
                <w:i w:val="false"/>
                <w:color w:val="000000"/>
                <w:sz w:val="20"/>
              </w:rPr>
              <w:t>
 </w:t>
            </w:r>
          </w:p>
          <w:bookmarkEnd w:id="13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37"/>
          <w:p>
            <w:pPr>
              <w:spacing w:after="20"/>
              <w:ind w:left="20"/>
              <w:jc w:val="both"/>
            </w:pPr>
            <w:r>
              <w:rPr>
                <w:rFonts w:ascii="Times New Roman"/>
                <w:b w:val="false"/>
                <w:i w:val="false"/>
                <w:color w:val="000000"/>
                <w:sz w:val="20"/>
              </w:rPr>
              <w:t>
 </w:t>
            </w:r>
          </w:p>
          <w:bookmarkEnd w:id="13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38"/>
          <w:p>
            <w:pPr>
              <w:spacing w:after="20"/>
              <w:ind w:left="20"/>
              <w:jc w:val="both"/>
            </w:pPr>
            <w:r>
              <w:rPr>
                <w:rFonts w:ascii="Times New Roman"/>
                <w:b w:val="false"/>
                <w:i w:val="false"/>
                <w:color w:val="000000"/>
                <w:sz w:val="20"/>
              </w:rPr>
              <w:t>
07</w:t>
            </w:r>
          </w:p>
          <w:bookmarkEnd w:id="13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39"/>
          <w:p>
            <w:pPr>
              <w:spacing w:after="20"/>
              <w:ind w:left="20"/>
              <w:jc w:val="both"/>
            </w:pPr>
            <w:r>
              <w:rPr>
                <w:rFonts w:ascii="Times New Roman"/>
                <w:b w:val="false"/>
                <w:i w:val="false"/>
                <w:color w:val="000000"/>
                <w:sz w:val="20"/>
              </w:rPr>
              <w:t>
 </w:t>
            </w:r>
          </w:p>
          <w:bookmarkEnd w:id="13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40"/>
          <w:p>
            <w:pPr>
              <w:spacing w:after="20"/>
              <w:ind w:left="20"/>
              <w:jc w:val="both"/>
            </w:pPr>
            <w:r>
              <w:rPr>
                <w:rFonts w:ascii="Times New Roman"/>
                <w:b w:val="false"/>
                <w:i w:val="false"/>
                <w:color w:val="000000"/>
                <w:sz w:val="20"/>
              </w:rPr>
              <w:t>
 </w:t>
            </w:r>
          </w:p>
          <w:bookmarkEnd w:id="14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41"/>
          <w:p>
            <w:pPr>
              <w:spacing w:after="20"/>
              <w:ind w:left="20"/>
              <w:jc w:val="both"/>
            </w:pPr>
            <w:r>
              <w:rPr>
                <w:rFonts w:ascii="Times New Roman"/>
                <w:b w:val="false"/>
                <w:i w:val="false"/>
                <w:color w:val="000000"/>
                <w:sz w:val="20"/>
              </w:rPr>
              <w:t>
 </w:t>
            </w:r>
          </w:p>
          <w:bookmarkEnd w:id="14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42"/>
          <w:p>
            <w:pPr>
              <w:spacing w:after="20"/>
              <w:ind w:left="20"/>
              <w:jc w:val="both"/>
            </w:pPr>
            <w:r>
              <w:rPr>
                <w:rFonts w:ascii="Times New Roman"/>
                <w:b w:val="false"/>
                <w:i w:val="false"/>
                <w:color w:val="000000"/>
                <w:sz w:val="20"/>
              </w:rPr>
              <w:t>
 </w:t>
            </w:r>
          </w:p>
          <w:bookmarkEnd w:id="14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43"/>
          <w:p>
            <w:pPr>
              <w:spacing w:after="20"/>
              <w:ind w:left="20"/>
              <w:jc w:val="both"/>
            </w:pPr>
            <w:r>
              <w:rPr>
                <w:rFonts w:ascii="Times New Roman"/>
                <w:b w:val="false"/>
                <w:i w:val="false"/>
                <w:color w:val="000000"/>
                <w:sz w:val="20"/>
              </w:rPr>
              <w:t>
 </w:t>
            </w:r>
          </w:p>
          <w:bookmarkEnd w:id="14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44"/>
          <w:p>
            <w:pPr>
              <w:spacing w:after="20"/>
              <w:ind w:left="20"/>
              <w:jc w:val="both"/>
            </w:pPr>
            <w:r>
              <w:rPr>
                <w:rFonts w:ascii="Times New Roman"/>
                <w:b w:val="false"/>
                <w:i w:val="false"/>
                <w:color w:val="000000"/>
                <w:sz w:val="20"/>
              </w:rPr>
              <w:t>
 </w:t>
            </w:r>
          </w:p>
          <w:bookmarkEnd w:id="14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45"/>
          <w:p>
            <w:pPr>
              <w:spacing w:after="20"/>
              <w:ind w:left="20"/>
              <w:jc w:val="both"/>
            </w:pPr>
            <w:r>
              <w:rPr>
                <w:rFonts w:ascii="Times New Roman"/>
                <w:b w:val="false"/>
                <w:i w:val="false"/>
                <w:color w:val="000000"/>
                <w:sz w:val="20"/>
              </w:rPr>
              <w:t>
 </w:t>
            </w:r>
          </w:p>
          <w:bookmarkEnd w:id="14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46"/>
          <w:p>
            <w:pPr>
              <w:spacing w:after="20"/>
              <w:ind w:left="20"/>
              <w:jc w:val="both"/>
            </w:pPr>
            <w:r>
              <w:rPr>
                <w:rFonts w:ascii="Times New Roman"/>
                <w:b w:val="false"/>
                <w:i w:val="false"/>
                <w:color w:val="000000"/>
                <w:sz w:val="20"/>
              </w:rPr>
              <w:t>
08</w:t>
            </w:r>
          </w:p>
          <w:bookmarkEnd w:id="14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47"/>
          <w:p>
            <w:pPr>
              <w:spacing w:after="20"/>
              <w:ind w:left="20"/>
              <w:jc w:val="both"/>
            </w:pPr>
            <w:r>
              <w:rPr>
                <w:rFonts w:ascii="Times New Roman"/>
                <w:b w:val="false"/>
                <w:i w:val="false"/>
                <w:color w:val="000000"/>
                <w:sz w:val="20"/>
              </w:rPr>
              <w:t>
 </w:t>
            </w:r>
          </w:p>
          <w:bookmarkEnd w:id="14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48"/>
          <w:p>
            <w:pPr>
              <w:spacing w:after="20"/>
              <w:ind w:left="20"/>
              <w:jc w:val="both"/>
            </w:pPr>
            <w:r>
              <w:rPr>
                <w:rFonts w:ascii="Times New Roman"/>
                <w:b w:val="false"/>
                <w:i w:val="false"/>
                <w:color w:val="000000"/>
                <w:sz w:val="20"/>
              </w:rPr>
              <w:t>
 </w:t>
            </w:r>
          </w:p>
          <w:bookmarkEnd w:id="14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49"/>
          <w:p>
            <w:pPr>
              <w:spacing w:after="20"/>
              <w:ind w:left="20"/>
              <w:jc w:val="both"/>
            </w:pPr>
            <w:r>
              <w:rPr>
                <w:rFonts w:ascii="Times New Roman"/>
                <w:b w:val="false"/>
                <w:i w:val="false"/>
                <w:color w:val="000000"/>
                <w:sz w:val="20"/>
              </w:rPr>
              <w:t>
 </w:t>
            </w:r>
          </w:p>
          <w:bookmarkEnd w:id="14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50"/>
          <w:p>
            <w:pPr>
              <w:spacing w:after="20"/>
              <w:ind w:left="20"/>
              <w:jc w:val="both"/>
            </w:pPr>
            <w:r>
              <w:rPr>
                <w:rFonts w:ascii="Times New Roman"/>
                <w:b w:val="false"/>
                <w:i w:val="false"/>
                <w:color w:val="000000"/>
                <w:sz w:val="20"/>
              </w:rPr>
              <w:t>
 </w:t>
            </w:r>
          </w:p>
          <w:bookmarkEnd w:id="15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51"/>
          <w:p>
            <w:pPr>
              <w:spacing w:after="20"/>
              <w:ind w:left="20"/>
              <w:jc w:val="both"/>
            </w:pPr>
            <w:r>
              <w:rPr>
                <w:rFonts w:ascii="Times New Roman"/>
                <w:b w:val="false"/>
                <w:i w:val="false"/>
                <w:color w:val="000000"/>
                <w:sz w:val="20"/>
              </w:rPr>
              <w:t>
 </w:t>
            </w:r>
          </w:p>
          <w:bookmarkEnd w:id="15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52"/>
          <w:p>
            <w:pPr>
              <w:spacing w:after="20"/>
              <w:ind w:left="20"/>
              <w:jc w:val="both"/>
            </w:pPr>
            <w:r>
              <w:rPr>
                <w:rFonts w:ascii="Times New Roman"/>
                <w:b w:val="false"/>
                <w:i w:val="false"/>
                <w:color w:val="000000"/>
                <w:sz w:val="20"/>
              </w:rPr>
              <w:t>
 </w:t>
            </w:r>
          </w:p>
          <w:bookmarkEnd w:id="15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53"/>
          <w:p>
            <w:pPr>
              <w:spacing w:after="20"/>
              <w:ind w:left="20"/>
              <w:jc w:val="both"/>
            </w:pPr>
            <w:r>
              <w:rPr>
                <w:rFonts w:ascii="Times New Roman"/>
                <w:b w:val="false"/>
                <w:i w:val="false"/>
                <w:color w:val="000000"/>
                <w:sz w:val="20"/>
              </w:rPr>
              <w:t>
 </w:t>
            </w:r>
          </w:p>
          <w:bookmarkEnd w:id="15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54"/>
          <w:p>
            <w:pPr>
              <w:spacing w:after="20"/>
              <w:ind w:left="20"/>
              <w:jc w:val="both"/>
            </w:pPr>
            <w:r>
              <w:rPr>
                <w:rFonts w:ascii="Times New Roman"/>
                <w:b w:val="false"/>
                <w:i w:val="false"/>
                <w:color w:val="000000"/>
                <w:sz w:val="20"/>
              </w:rPr>
              <w:t>
 </w:t>
            </w:r>
          </w:p>
          <w:bookmarkEnd w:id="15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55"/>
          <w:p>
            <w:pPr>
              <w:spacing w:after="20"/>
              <w:ind w:left="20"/>
              <w:jc w:val="both"/>
            </w:pPr>
            <w:r>
              <w:rPr>
                <w:rFonts w:ascii="Times New Roman"/>
                <w:b w:val="false"/>
                <w:i w:val="false"/>
                <w:color w:val="000000"/>
                <w:sz w:val="20"/>
              </w:rPr>
              <w:t>
 </w:t>
            </w:r>
          </w:p>
          <w:bookmarkEnd w:id="15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56"/>
          <w:p>
            <w:pPr>
              <w:spacing w:after="20"/>
              <w:ind w:left="20"/>
              <w:jc w:val="both"/>
            </w:pPr>
            <w:r>
              <w:rPr>
                <w:rFonts w:ascii="Times New Roman"/>
                <w:b w:val="false"/>
                <w:i w:val="false"/>
                <w:color w:val="000000"/>
                <w:sz w:val="20"/>
              </w:rPr>
              <w:t>
 </w:t>
            </w:r>
          </w:p>
          <w:bookmarkEnd w:id="15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57"/>
          <w:p>
            <w:pPr>
              <w:spacing w:after="20"/>
              <w:ind w:left="20"/>
              <w:jc w:val="both"/>
            </w:pPr>
            <w:r>
              <w:rPr>
                <w:rFonts w:ascii="Times New Roman"/>
                <w:b w:val="false"/>
                <w:i w:val="false"/>
                <w:color w:val="000000"/>
                <w:sz w:val="20"/>
              </w:rPr>
              <w:t>
 </w:t>
            </w:r>
          </w:p>
          <w:bookmarkEnd w:id="15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58"/>
          <w:p>
            <w:pPr>
              <w:spacing w:after="20"/>
              <w:ind w:left="20"/>
              <w:jc w:val="both"/>
            </w:pPr>
            <w:r>
              <w:rPr>
                <w:rFonts w:ascii="Times New Roman"/>
                <w:b w:val="false"/>
                <w:i w:val="false"/>
                <w:color w:val="000000"/>
                <w:sz w:val="20"/>
              </w:rPr>
              <w:t>
 </w:t>
            </w:r>
          </w:p>
          <w:bookmarkEnd w:id="15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59"/>
          <w:p>
            <w:pPr>
              <w:spacing w:after="20"/>
              <w:ind w:left="20"/>
              <w:jc w:val="both"/>
            </w:pPr>
            <w:r>
              <w:rPr>
                <w:rFonts w:ascii="Times New Roman"/>
                <w:b w:val="false"/>
                <w:i w:val="false"/>
                <w:color w:val="000000"/>
                <w:sz w:val="20"/>
              </w:rPr>
              <w:t>
 </w:t>
            </w:r>
          </w:p>
          <w:bookmarkEnd w:id="15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60"/>
          <w:p>
            <w:pPr>
              <w:spacing w:after="20"/>
              <w:ind w:left="20"/>
              <w:jc w:val="both"/>
            </w:pPr>
            <w:r>
              <w:rPr>
                <w:rFonts w:ascii="Times New Roman"/>
                <w:b w:val="false"/>
                <w:i w:val="false"/>
                <w:color w:val="000000"/>
                <w:sz w:val="20"/>
              </w:rPr>
              <w:t>
 </w:t>
            </w:r>
          </w:p>
          <w:bookmarkEnd w:id="16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61"/>
          <w:p>
            <w:pPr>
              <w:spacing w:after="20"/>
              <w:ind w:left="20"/>
              <w:jc w:val="both"/>
            </w:pPr>
            <w:r>
              <w:rPr>
                <w:rFonts w:ascii="Times New Roman"/>
                <w:b w:val="false"/>
                <w:i w:val="false"/>
                <w:color w:val="000000"/>
                <w:sz w:val="20"/>
              </w:rPr>
              <w:t>
 </w:t>
            </w:r>
          </w:p>
          <w:bookmarkEnd w:id="16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62"/>
          <w:p>
            <w:pPr>
              <w:spacing w:after="20"/>
              <w:ind w:left="20"/>
              <w:jc w:val="both"/>
            </w:pPr>
            <w:r>
              <w:rPr>
                <w:rFonts w:ascii="Times New Roman"/>
                <w:b w:val="false"/>
                <w:i w:val="false"/>
                <w:color w:val="000000"/>
                <w:sz w:val="20"/>
              </w:rPr>
              <w:t>
 </w:t>
            </w:r>
          </w:p>
          <w:bookmarkEnd w:id="16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63"/>
          <w:p>
            <w:pPr>
              <w:spacing w:after="20"/>
              <w:ind w:left="20"/>
              <w:jc w:val="both"/>
            </w:pPr>
            <w:r>
              <w:rPr>
                <w:rFonts w:ascii="Times New Roman"/>
                <w:b w:val="false"/>
                <w:i w:val="false"/>
                <w:color w:val="000000"/>
                <w:sz w:val="20"/>
              </w:rPr>
              <w:t>
 </w:t>
            </w:r>
          </w:p>
          <w:bookmarkEnd w:id="16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64"/>
          <w:p>
            <w:pPr>
              <w:spacing w:after="20"/>
              <w:ind w:left="20"/>
              <w:jc w:val="both"/>
            </w:pPr>
            <w:r>
              <w:rPr>
                <w:rFonts w:ascii="Times New Roman"/>
                <w:b w:val="false"/>
                <w:i w:val="false"/>
                <w:color w:val="000000"/>
                <w:sz w:val="20"/>
              </w:rPr>
              <w:t>
10</w:t>
            </w:r>
          </w:p>
          <w:bookmarkEnd w:id="16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65"/>
          <w:p>
            <w:pPr>
              <w:spacing w:after="20"/>
              <w:ind w:left="20"/>
              <w:jc w:val="both"/>
            </w:pPr>
            <w:r>
              <w:rPr>
                <w:rFonts w:ascii="Times New Roman"/>
                <w:b w:val="false"/>
                <w:i w:val="false"/>
                <w:color w:val="000000"/>
                <w:sz w:val="20"/>
              </w:rPr>
              <w:t>
 </w:t>
            </w:r>
          </w:p>
          <w:bookmarkEnd w:id="16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66"/>
          <w:p>
            <w:pPr>
              <w:spacing w:after="20"/>
              <w:ind w:left="20"/>
              <w:jc w:val="both"/>
            </w:pPr>
            <w:r>
              <w:rPr>
                <w:rFonts w:ascii="Times New Roman"/>
                <w:b w:val="false"/>
                <w:i w:val="false"/>
                <w:color w:val="000000"/>
                <w:sz w:val="20"/>
              </w:rPr>
              <w:t>
 </w:t>
            </w:r>
          </w:p>
          <w:bookmarkEnd w:id="16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67"/>
          <w:p>
            <w:pPr>
              <w:spacing w:after="20"/>
              <w:ind w:left="20"/>
              <w:jc w:val="both"/>
            </w:pPr>
            <w:r>
              <w:rPr>
                <w:rFonts w:ascii="Times New Roman"/>
                <w:b w:val="false"/>
                <w:i w:val="false"/>
                <w:color w:val="000000"/>
                <w:sz w:val="20"/>
              </w:rPr>
              <w:t>
 </w:t>
            </w:r>
          </w:p>
          <w:bookmarkEnd w:id="16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68"/>
          <w:p>
            <w:pPr>
              <w:spacing w:after="20"/>
              <w:ind w:left="20"/>
              <w:jc w:val="both"/>
            </w:pPr>
            <w:r>
              <w:rPr>
                <w:rFonts w:ascii="Times New Roman"/>
                <w:b w:val="false"/>
                <w:i w:val="false"/>
                <w:color w:val="000000"/>
                <w:sz w:val="20"/>
              </w:rPr>
              <w:t>
 </w:t>
            </w:r>
          </w:p>
          <w:bookmarkEnd w:id="16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69"/>
          <w:p>
            <w:pPr>
              <w:spacing w:after="20"/>
              <w:ind w:left="20"/>
              <w:jc w:val="both"/>
            </w:pPr>
            <w:r>
              <w:rPr>
                <w:rFonts w:ascii="Times New Roman"/>
                <w:b w:val="false"/>
                <w:i w:val="false"/>
                <w:color w:val="000000"/>
                <w:sz w:val="20"/>
              </w:rPr>
              <w:t>
 </w:t>
            </w:r>
          </w:p>
          <w:bookmarkEnd w:id="16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70"/>
          <w:p>
            <w:pPr>
              <w:spacing w:after="20"/>
              <w:ind w:left="20"/>
              <w:jc w:val="both"/>
            </w:pPr>
            <w:r>
              <w:rPr>
                <w:rFonts w:ascii="Times New Roman"/>
                <w:b w:val="false"/>
                <w:i w:val="false"/>
                <w:color w:val="000000"/>
                <w:sz w:val="20"/>
              </w:rPr>
              <w:t>
 </w:t>
            </w:r>
          </w:p>
          <w:bookmarkEnd w:id="17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71"/>
          <w:p>
            <w:pPr>
              <w:spacing w:after="20"/>
              <w:ind w:left="20"/>
              <w:jc w:val="both"/>
            </w:pPr>
            <w:r>
              <w:rPr>
                <w:rFonts w:ascii="Times New Roman"/>
                <w:b w:val="false"/>
                <w:i w:val="false"/>
                <w:color w:val="000000"/>
                <w:sz w:val="20"/>
              </w:rPr>
              <w:t>
 </w:t>
            </w:r>
          </w:p>
          <w:bookmarkEnd w:id="17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72"/>
          <w:p>
            <w:pPr>
              <w:spacing w:after="20"/>
              <w:ind w:left="20"/>
              <w:jc w:val="both"/>
            </w:pPr>
            <w:r>
              <w:rPr>
                <w:rFonts w:ascii="Times New Roman"/>
                <w:b w:val="false"/>
                <w:i w:val="false"/>
                <w:color w:val="000000"/>
                <w:sz w:val="20"/>
              </w:rPr>
              <w:t>
 </w:t>
            </w:r>
          </w:p>
          <w:bookmarkEnd w:id="17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73"/>
          <w:p>
            <w:pPr>
              <w:spacing w:after="20"/>
              <w:ind w:left="20"/>
              <w:jc w:val="both"/>
            </w:pPr>
            <w:r>
              <w:rPr>
                <w:rFonts w:ascii="Times New Roman"/>
                <w:b w:val="false"/>
                <w:i w:val="false"/>
                <w:color w:val="000000"/>
                <w:sz w:val="20"/>
              </w:rPr>
              <w:t>
 </w:t>
            </w:r>
          </w:p>
          <w:bookmarkEnd w:id="17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74"/>
          <w:p>
            <w:pPr>
              <w:spacing w:after="20"/>
              <w:ind w:left="20"/>
              <w:jc w:val="both"/>
            </w:pPr>
            <w:r>
              <w:rPr>
                <w:rFonts w:ascii="Times New Roman"/>
                <w:b w:val="false"/>
                <w:i w:val="false"/>
                <w:color w:val="000000"/>
                <w:sz w:val="20"/>
              </w:rPr>
              <w:t>
 </w:t>
            </w:r>
          </w:p>
          <w:bookmarkEnd w:id="17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75"/>
          <w:p>
            <w:pPr>
              <w:spacing w:after="20"/>
              <w:ind w:left="20"/>
              <w:jc w:val="both"/>
            </w:pPr>
            <w:r>
              <w:rPr>
                <w:rFonts w:ascii="Times New Roman"/>
                <w:b w:val="false"/>
                <w:i w:val="false"/>
                <w:color w:val="000000"/>
                <w:sz w:val="20"/>
              </w:rPr>
              <w:t>
 </w:t>
            </w:r>
          </w:p>
          <w:bookmarkEnd w:id="17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76"/>
          <w:p>
            <w:pPr>
              <w:spacing w:after="20"/>
              <w:ind w:left="20"/>
              <w:jc w:val="both"/>
            </w:pPr>
            <w:r>
              <w:rPr>
                <w:rFonts w:ascii="Times New Roman"/>
                <w:b w:val="false"/>
                <w:i w:val="false"/>
                <w:color w:val="000000"/>
                <w:sz w:val="20"/>
              </w:rPr>
              <w:t>
 </w:t>
            </w:r>
          </w:p>
          <w:bookmarkEnd w:id="17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77"/>
          <w:p>
            <w:pPr>
              <w:spacing w:after="20"/>
              <w:ind w:left="20"/>
              <w:jc w:val="both"/>
            </w:pPr>
            <w:r>
              <w:rPr>
                <w:rFonts w:ascii="Times New Roman"/>
                <w:b w:val="false"/>
                <w:i w:val="false"/>
                <w:color w:val="000000"/>
                <w:sz w:val="20"/>
              </w:rPr>
              <w:t>
 </w:t>
            </w:r>
          </w:p>
          <w:bookmarkEnd w:id="17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78"/>
          <w:p>
            <w:pPr>
              <w:spacing w:after="20"/>
              <w:ind w:left="20"/>
              <w:jc w:val="both"/>
            </w:pPr>
            <w:r>
              <w:rPr>
                <w:rFonts w:ascii="Times New Roman"/>
                <w:b w:val="false"/>
                <w:i w:val="false"/>
                <w:color w:val="000000"/>
                <w:sz w:val="20"/>
              </w:rPr>
              <w:t>
 </w:t>
            </w:r>
          </w:p>
          <w:bookmarkEnd w:id="17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79"/>
          <w:p>
            <w:pPr>
              <w:spacing w:after="20"/>
              <w:ind w:left="20"/>
              <w:jc w:val="both"/>
            </w:pPr>
            <w:r>
              <w:rPr>
                <w:rFonts w:ascii="Times New Roman"/>
                <w:b w:val="false"/>
                <w:i w:val="false"/>
                <w:color w:val="000000"/>
                <w:sz w:val="20"/>
              </w:rPr>
              <w:t>
 </w:t>
            </w:r>
          </w:p>
          <w:bookmarkEnd w:id="17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80"/>
          <w:p>
            <w:pPr>
              <w:spacing w:after="20"/>
              <w:ind w:left="20"/>
              <w:jc w:val="both"/>
            </w:pPr>
            <w:r>
              <w:rPr>
                <w:rFonts w:ascii="Times New Roman"/>
                <w:b w:val="false"/>
                <w:i w:val="false"/>
                <w:color w:val="000000"/>
                <w:sz w:val="20"/>
              </w:rPr>
              <w:t>
 </w:t>
            </w:r>
          </w:p>
          <w:bookmarkEnd w:id="18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81"/>
          <w:p>
            <w:pPr>
              <w:spacing w:after="20"/>
              <w:ind w:left="20"/>
              <w:jc w:val="both"/>
            </w:pPr>
            <w:r>
              <w:rPr>
                <w:rFonts w:ascii="Times New Roman"/>
                <w:b w:val="false"/>
                <w:i w:val="false"/>
                <w:color w:val="000000"/>
                <w:sz w:val="20"/>
              </w:rPr>
              <w:t>
 </w:t>
            </w:r>
          </w:p>
          <w:bookmarkEnd w:id="18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82"/>
          <w:p>
            <w:pPr>
              <w:spacing w:after="20"/>
              <w:ind w:left="20"/>
              <w:jc w:val="both"/>
            </w:pPr>
            <w:r>
              <w:rPr>
                <w:rFonts w:ascii="Times New Roman"/>
                <w:b w:val="false"/>
                <w:i w:val="false"/>
                <w:color w:val="000000"/>
                <w:sz w:val="20"/>
              </w:rPr>
              <w:t>
11</w:t>
            </w:r>
          </w:p>
          <w:bookmarkEnd w:id="18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83"/>
          <w:p>
            <w:pPr>
              <w:spacing w:after="20"/>
              <w:ind w:left="20"/>
              <w:jc w:val="both"/>
            </w:pPr>
            <w:r>
              <w:rPr>
                <w:rFonts w:ascii="Times New Roman"/>
                <w:b w:val="false"/>
                <w:i w:val="false"/>
                <w:color w:val="000000"/>
                <w:sz w:val="20"/>
              </w:rPr>
              <w:t>
 </w:t>
            </w:r>
          </w:p>
          <w:bookmarkEnd w:id="18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84"/>
          <w:p>
            <w:pPr>
              <w:spacing w:after="20"/>
              <w:ind w:left="20"/>
              <w:jc w:val="both"/>
            </w:pPr>
            <w:r>
              <w:rPr>
                <w:rFonts w:ascii="Times New Roman"/>
                <w:b w:val="false"/>
                <w:i w:val="false"/>
                <w:color w:val="000000"/>
                <w:sz w:val="20"/>
              </w:rPr>
              <w:t>
 </w:t>
            </w:r>
          </w:p>
          <w:bookmarkEnd w:id="18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85"/>
          <w:p>
            <w:pPr>
              <w:spacing w:after="20"/>
              <w:ind w:left="20"/>
              <w:jc w:val="both"/>
            </w:pPr>
            <w:r>
              <w:rPr>
                <w:rFonts w:ascii="Times New Roman"/>
                <w:b w:val="false"/>
                <w:i w:val="false"/>
                <w:color w:val="000000"/>
                <w:sz w:val="20"/>
              </w:rPr>
              <w:t>
12</w:t>
            </w:r>
          </w:p>
          <w:bookmarkEnd w:id="18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86"/>
          <w:p>
            <w:pPr>
              <w:spacing w:after="20"/>
              <w:ind w:left="20"/>
              <w:jc w:val="both"/>
            </w:pPr>
            <w:r>
              <w:rPr>
                <w:rFonts w:ascii="Times New Roman"/>
                <w:b w:val="false"/>
                <w:i w:val="false"/>
                <w:color w:val="000000"/>
                <w:sz w:val="20"/>
              </w:rPr>
              <w:t>
 </w:t>
            </w:r>
          </w:p>
          <w:bookmarkEnd w:id="18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87"/>
          <w:p>
            <w:pPr>
              <w:spacing w:after="20"/>
              <w:ind w:left="20"/>
              <w:jc w:val="both"/>
            </w:pPr>
            <w:r>
              <w:rPr>
                <w:rFonts w:ascii="Times New Roman"/>
                <w:b w:val="false"/>
                <w:i w:val="false"/>
                <w:color w:val="000000"/>
                <w:sz w:val="20"/>
              </w:rPr>
              <w:t>
 </w:t>
            </w:r>
          </w:p>
          <w:bookmarkEnd w:id="18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88"/>
          <w:p>
            <w:pPr>
              <w:spacing w:after="20"/>
              <w:ind w:left="20"/>
              <w:jc w:val="both"/>
            </w:pPr>
            <w:r>
              <w:rPr>
                <w:rFonts w:ascii="Times New Roman"/>
                <w:b w:val="false"/>
                <w:i w:val="false"/>
                <w:color w:val="000000"/>
                <w:sz w:val="20"/>
              </w:rPr>
              <w:t>
13</w:t>
            </w:r>
          </w:p>
          <w:bookmarkEnd w:id="18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89"/>
          <w:p>
            <w:pPr>
              <w:spacing w:after="20"/>
              <w:ind w:left="20"/>
              <w:jc w:val="both"/>
            </w:pPr>
            <w:r>
              <w:rPr>
                <w:rFonts w:ascii="Times New Roman"/>
                <w:b w:val="false"/>
                <w:i w:val="false"/>
                <w:color w:val="000000"/>
                <w:sz w:val="20"/>
              </w:rPr>
              <w:t>
 </w:t>
            </w:r>
          </w:p>
          <w:bookmarkEnd w:id="18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90"/>
          <w:p>
            <w:pPr>
              <w:spacing w:after="20"/>
              <w:ind w:left="20"/>
              <w:jc w:val="both"/>
            </w:pPr>
            <w:r>
              <w:rPr>
                <w:rFonts w:ascii="Times New Roman"/>
                <w:b w:val="false"/>
                <w:i w:val="false"/>
                <w:color w:val="000000"/>
                <w:sz w:val="20"/>
              </w:rPr>
              <w:t>
 </w:t>
            </w:r>
          </w:p>
          <w:bookmarkEnd w:id="19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91"/>
          <w:p>
            <w:pPr>
              <w:spacing w:after="20"/>
              <w:ind w:left="20"/>
              <w:jc w:val="both"/>
            </w:pPr>
            <w:r>
              <w:rPr>
                <w:rFonts w:ascii="Times New Roman"/>
                <w:b w:val="false"/>
                <w:i w:val="false"/>
                <w:color w:val="000000"/>
                <w:sz w:val="20"/>
              </w:rPr>
              <w:t>
 </w:t>
            </w:r>
          </w:p>
          <w:bookmarkEnd w:id="19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92"/>
          <w:p>
            <w:pPr>
              <w:spacing w:after="20"/>
              <w:ind w:left="20"/>
              <w:jc w:val="both"/>
            </w:pPr>
            <w:r>
              <w:rPr>
                <w:rFonts w:ascii="Times New Roman"/>
                <w:b w:val="false"/>
                <w:i w:val="false"/>
                <w:color w:val="000000"/>
                <w:sz w:val="20"/>
              </w:rPr>
              <w:t>
 </w:t>
            </w:r>
          </w:p>
          <w:bookmarkEnd w:id="19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93"/>
          <w:p>
            <w:pPr>
              <w:spacing w:after="20"/>
              <w:ind w:left="20"/>
              <w:jc w:val="both"/>
            </w:pPr>
            <w:r>
              <w:rPr>
                <w:rFonts w:ascii="Times New Roman"/>
                <w:b w:val="false"/>
                <w:i w:val="false"/>
                <w:color w:val="000000"/>
                <w:sz w:val="20"/>
              </w:rPr>
              <w:t>
15</w:t>
            </w:r>
          </w:p>
          <w:bookmarkEnd w:id="19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94"/>
          <w:p>
            <w:pPr>
              <w:spacing w:after="20"/>
              <w:ind w:left="20"/>
              <w:jc w:val="both"/>
            </w:pPr>
            <w:r>
              <w:rPr>
                <w:rFonts w:ascii="Times New Roman"/>
                <w:b w:val="false"/>
                <w:i w:val="false"/>
                <w:color w:val="000000"/>
                <w:sz w:val="20"/>
              </w:rPr>
              <w:t>
 </w:t>
            </w:r>
          </w:p>
          <w:bookmarkEnd w:id="19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95"/>
          <w:p>
            <w:pPr>
              <w:spacing w:after="20"/>
              <w:ind w:left="20"/>
              <w:jc w:val="both"/>
            </w:pPr>
            <w:r>
              <w:rPr>
                <w:rFonts w:ascii="Times New Roman"/>
                <w:b w:val="false"/>
                <w:i w:val="false"/>
                <w:color w:val="000000"/>
                <w:sz w:val="20"/>
              </w:rPr>
              <w:t>
 </w:t>
            </w:r>
          </w:p>
          <w:bookmarkEnd w:id="19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96"/>
          <w:p>
            <w:pPr>
              <w:spacing w:after="20"/>
              <w:ind w:left="20"/>
              <w:jc w:val="both"/>
            </w:pPr>
            <w:r>
              <w:rPr>
                <w:rFonts w:ascii="Times New Roman"/>
                <w:b w:val="false"/>
                <w:i w:val="false"/>
                <w:color w:val="000000"/>
                <w:sz w:val="20"/>
              </w:rPr>
              <w:t>
 </w:t>
            </w:r>
          </w:p>
          <w:bookmarkEnd w:id="19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97"/>
          <w:p>
            <w:pPr>
              <w:spacing w:after="20"/>
              <w:ind w:left="20"/>
              <w:jc w:val="both"/>
            </w:pPr>
            <w:r>
              <w:rPr>
                <w:rFonts w:ascii="Times New Roman"/>
                <w:b w:val="false"/>
                <w:i w:val="false"/>
                <w:color w:val="000000"/>
                <w:sz w:val="20"/>
              </w:rPr>
              <w:t>
 </w:t>
            </w:r>
          </w:p>
          <w:bookmarkEnd w:id="19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98"/>
          <w:p>
            <w:pPr>
              <w:spacing w:after="20"/>
              <w:ind w:left="20"/>
              <w:jc w:val="both"/>
            </w:pPr>
            <w:r>
              <w:rPr>
                <w:rFonts w:ascii="Times New Roman"/>
                <w:b w:val="false"/>
                <w:i w:val="false"/>
                <w:color w:val="000000"/>
                <w:sz w:val="20"/>
              </w:rPr>
              <w:t>
 </w:t>
            </w:r>
          </w:p>
          <w:bookmarkEnd w:id="19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99"/>
          <w:p>
            <w:pPr>
              <w:spacing w:after="20"/>
              <w:ind w:left="20"/>
              <w:jc w:val="both"/>
            </w:pPr>
            <w:r>
              <w:rPr>
                <w:rFonts w:ascii="Times New Roman"/>
                <w:b w:val="false"/>
                <w:i w:val="false"/>
                <w:color w:val="000000"/>
                <w:sz w:val="20"/>
              </w:rPr>
              <w:t>
 </w:t>
            </w:r>
          </w:p>
          <w:bookmarkEnd w:id="19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00"/>
          <w:p>
            <w:pPr>
              <w:spacing w:after="20"/>
              <w:ind w:left="20"/>
              <w:jc w:val="both"/>
            </w:pPr>
            <w:r>
              <w:rPr>
                <w:rFonts w:ascii="Times New Roman"/>
                <w:b w:val="false"/>
                <w:i w:val="false"/>
                <w:color w:val="000000"/>
                <w:sz w:val="20"/>
              </w:rPr>
              <w:t>
10</w:t>
            </w:r>
          </w:p>
          <w:bookmarkEnd w:id="20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01"/>
          <w:p>
            <w:pPr>
              <w:spacing w:after="20"/>
              <w:ind w:left="20"/>
              <w:jc w:val="both"/>
            </w:pPr>
            <w:r>
              <w:rPr>
                <w:rFonts w:ascii="Times New Roman"/>
                <w:b w:val="false"/>
                <w:i w:val="false"/>
                <w:color w:val="000000"/>
                <w:sz w:val="20"/>
              </w:rPr>
              <w:t>
 </w:t>
            </w:r>
          </w:p>
          <w:bookmarkEnd w:id="20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02"/>
          <w:p>
            <w:pPr>
              <w:spacing w:after="20"/>
              <w:ind w:left="20"/>
              <w:jc w:val="both"/>
            </w:pPr>
            <w:r>
              <w:rPr>
                <w:rFonts w:ascii="Times New Roman"/>
                <w:b w:val="false"/>
                <w:i w:val="false"/>
                <w:color w:val="000000"/>
                <w:sz w:val="20"/>
              </w:rPr>
              <w:t>
 </w:t>
            </w:r>
          </w:p>
          <w:bookmarkEnd w:id="20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03"/>
          <w:p>
            <w:pPr>
              <w:spacing w:after="20"/>
              <w:ind w:left="20"/>
              <w:jc w:val="both"/>
            </w:pPr>
            <w:r>
              <w:rPr>
                <w:rFonts w:ascii="Times New Roman"/>
                <w:b w:val="false"/>
                <w:i w:val="false"/>
                <w:color w:val="000000"/>
                <w:sz w:val="20"/>
              </w:rPr>
              <w:t>
 </w:t>
            </w:r>
          </w:p>
          <w:bookmarkEnd w:id="20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503"/>
        <w:gridCol w:w="503"/>
        <w:gridCol w:w="2287"/>
        <w:gridCol w:w="73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04"/>
          <w:p>
            <w:pPr>
              <w:spacing w:after="20"/>
              <w:ind w:left="20"/>
              <w:jc w:val="both"/>
            </w:pPr>
            <w:r>
              <w:rPr>
                <w:rFonts w:ascii="Times New Roman"/>
                <w:b w:val="false"/>
                <w:i w:val="false"/>
                <w:color w:val="000000"/>
                <w:sz w:val="20"/>
              </w:rPr>
              <w:t>
Функционалдық топ</w:t>
            </w:r>
          </w:p>
          <w:bookmarkEnd w:id="204"/>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05"/>
          <w:p>
            <w:pPr>
              <w:spacing w:after="20"/>
              <w:ind w:left="20"/>
              <w:jc w:val="both"/>
            </w:pPr>
            <w:r>
              <w:rPr>
                <w:rFonts w:ascii="Times New Roman"/>
                <w:b w:val="false"/>
                <w:i w:val="false"/>
                <w:color w:val="000000"/>
                <w:sz w:val="20"/>
              </w:rPr>
              <w:t>
 </w:t>
            </w:r>
          </w:p>
          <w:bookmarkEnd w:id="20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06"/>
          <w:p>
            <w:pPr>
              <w:spacing w:after="20"/>
              <w:ind w:left="20"/>
              <w:jc w:val="both"/>
            </w:pPr>
            <w:r>
              <w:rPr>
                <w:rFonts w:ascii="Times New Roman"/>
                <w:b w:val="false"/>
                <w:i w:val="false"/>
                <w:color w:val="000000"/>
                <w:sz w:val="20"/>
              </w:rPr>
              <w:t>
 </w:t>
            </w:r>
          </w:p>
          <w:bookmarkEnd w:id="206"/>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07"/>
          <w:p>
            <w:pPr>
              <w:spacing w:after="20"/>
              <w:ind w:left="20"/>
              <w:jc w:val="both"/>
            </w:pPr>
            <w:r>
              <w:rPr>
                <w:rFonts w:ascii="Times New Roman"/>
                <w:b w:val="false"/>
                <w:i w:val="false"/>
                <w:color w:val="000000"/>
                <w:sz w:val="20"/>
              </w:rPr>
              <w:t>
 </w:t>
            </w:r>
          </w:p>
          <w:bookmarkEnd w:id="207"/>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2032"/>
        <w:gridCol w:w="2032"/>
        <w:gridCol w:w="3284"/>
        <w:gridCol w:w="34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08"/>
          <w:p>
            <w:pPr>
              <w:spacing w:after="20"/>
              <w:ind w:left="20"/>
              <w:jc w:val="both"/>
            </w:pPr>
            <w:r>
              <w:rPr>
                <w:rFonts w:ascii="Times New Roman"/>
                <w:b w:val="false"/>
                <w:i w:val="false"/>
                <w:color w:val="000000"/>
                <w:sz w:val="20"/>
              </w:rPr>
              <w:t>
Санаты</w:t>
            </w:r>
          </w:p>
          <w:bookmarkEnd w:id="208"/>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09"/>
          <w:p>
            <w:pPr>
              <w:spacing w:after="20"/>
              <w:ind w:left="20"/>
              <w:jc w:val="both"/>
            </w:pPr>
            <w:r>
              <w:rPr>
                <w:rFonts w:ascii="Times New Roman"/>
                <w:b w:val="false"/>
                <w:i w:val="false"/>
                <w:color w:val="000000"/>
                <w:sz w:val="20"/>
              </w:rPr>
              <w:t>
 </w:t>
            </w:r>
          </w:p>
          <w:bookmarkEnd w:id="20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10"/>
          <w:p>
            <w:pPr>
              <w:spacing w:after="20"/>
              <w:ind w:left="20"/>
              <w:jc w:val="both"/>
            </w:pPr>
            <w:r>
              <w:rPr>
                <w:rFonts w:ascii="Times New Roman"/>
                <w:b w:val="false"/>
                <w:i w:val="false"/>
                <w:color w:val="000000"/>
                <w:sz w:val="20"/>
              </w:rPr>
              <w:t>
 </w:t>
            </w:r>
          </w:p>
          <w:bookmarkEnd w:id="210"/>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11"/>
          <w:p>
            <w:pPr>
              <w:spacing w:after="20"/>
              <w:ind w:left="20"/>
              <w:jc w:val="both"/>
            </w:pPr>
            <w:r>
              <w:rPr>
                <w:rFonts w:ascii="Times New Roman"/>
                <w:b w:val="false"/>
                <w:i w:val="false"/>
                <w:color w:val="000000"/>
                <w:sz w:val="20"/>
              </w:rPr>
              <w:t>
5</w:t>
            </w:r>
          </w:p>
          <w:bookmarkEnd w:id="211"/>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12"/>
          <w:p>
            <w:pPr>
              <w:spacing w:after="20"/>
              <w:ind w:left="20"/>
              <w:jc w:val="both"/>
            </w:pPr>
            <w:r>
              <w:rPr>
                <w:rFonts w:ascii="Times New Roman"/>
                <w:b w:val="false"/>
                <w:i w:val="false"/>
                <w:color w:val="000000"/>
                <w:sz w:val="20"/>
              </w:rPr>
              <w:t>
 </w:t>
            </w:r>
          </w:p>
          <w:bookmarkEnd w:id="212"/>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13"/>
          <w:p>
            <w:pPr>
              <w:spacing w:after="20"/>
              <w:ind w:left="20"/>
              <w:jc w:val="both"/>
            </w:pPr>
            <w:r>
              <w:rPr>
                <w:rFonts w:ascii="Times New Roman"/>
                <w:b w:val="false"/>
                <w:i w:val="false"/>
                <w:color w:val="000000"/>
                <w:sz w:val="20"/>
              </w:rPr>
              <w:t>
 </w:t>
            </w:r>
          </w:p>
          <w:bookmarkEnd w:id="213"/>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14"/>
          <w:p>
            <w:pPr>
              <w:spacing w:after="20"/>
              <w:ind w:left="20"/>
              <w:jc w:val="both"/>
            </w:pPr>
            <w:r>
              <w:rPr>
                <w:rFonts w:ascii="Times New Roman"/>
                <w:b w:val="false"/>
                <w:i w:val="false"/>
                <w:color w:val="000000"/>
                <w:sz w:val="20"/>
              </w:rPr>
              <w:t>
 </w:t>
            </w:r>
          </w:p>
          <w:bookmarkEnd w:id="214"/>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15"/>
          <w:p>
            <w:pPr>
              <w:spacing w:after="20"/>
              <w:ind w:left="20"/>
              <w:jc w:val="both"/>
            </w:pPr>
            <w:r>
              <w:rPr>
                <w:rFonts w:ascii="Times New Roman"/>
                <w:b w:val="false"/>
                <w:i w:val="false"/>
                <w:color w:val="000000"/>
                <w:sz w:val="20"/>
              </w:rPr>
              <w:t>
 </w:t>
            </w:r>
          </w:p>
          <w:bookmarkEnd w:id="215"/>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16"/>
          <w:p>
            <w:pPr>
              <w:spacing w:after="20"/>
              <w:ind w:left="20"/>
              <w:jc w:val="both"/>
            </w:pPr>
            <w:r>
              <w:rPr>
                <w:rFonts w:ascii="Times New Roman"/>
                <w:b w:val="false"/>
                <w:i w:val="false"/>
                <w:color w:val="000000"/>
                <w:sz w:val="20"/>
              </w:rPr>
              <w:t>
 </w:t>
            </w:r>
          </w:p>
          <w:bookmarkEnd w:id="216"/>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17"/>
          <w:p>
            <w:pPr>
              <w:spacing w:after="20"/>
              <w:ind w:left="20"/>
              <w:jc w:val="both"/>
            </w:pPr>
            <w:r>
              <w:rPr>
                <w:rFonts w:ascii="Times New Roman"/>
                <w:b w:val="false"/>
                <w:i w:val="false"/>
                <w:color w:val="000000"/>
                <w:sz w:val="20"/>
              </w:rPr>
              <w:t>
 </w:t>
            </w:r>
          </w:p>
          <w:bookmarkEnd w:id="217"/>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18"/>
          <w:p>
            <w:pPr>
              <w:spacing w:after="20"/>
              <w:ind w:left="20"/>
              <w:jc w:val="both"/>
            </w:pPr>
            <w:r>
              <w:rPr>
                <w:rFonts w:ascii="Times New Roman"/>
                <w:b w:val="false"/>
                <w:i w:val="false"/>
                <w:color w:val="000000"/>
                <w:sz w:val="20"/>
              </w:rPr>
              <w:t>
 </w:t>
            </w:r>
          </w:p>
          <w:bookmarkEnd w:id="218"/>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19"/>
          <w:p>
            <w:pPr>
              <w:spacing w:after="20"/>
              <w:ind w:left="20"/>
              <w:jc w:val="both"/>
            </w:pPr>
            <w:r>
              <w:rPr>
                <w:rFonts w:ascii="Times New Roman"/>
                <w:b w:val="false"/>
                <w:i w:val="false"/>
                <w:color w:val="000000"/>
                <w:sz w:val="20"/>
              </w:rPr>
              <w:t>
7</w:t>
            </w:r>
          </w:p>
          <w:bookmarkEnd w:id="219"/>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20"/>
          <w:p>
            <w:pPr>
              <w:spacing w:after="20"/>
              <w:ind w:left="20"/>
              <w:jc w:val="both"/>
            </w:pPr>
            <w:r>
              <w:rPr>
                <w:rFonts w:ascii="Times New Roman"/>
                <w:b w:val="false"/>
                <w:i w:val="false"/>
                <w:color w:val="000000"/>
                <w:sz w:val="20"/>
              </w:rPr>
              <w:t>
 </w:t>
            </w:r>
          </w:p>
          <w:bookmarkEnd w:id="220"/>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21"/>
          <w:p>
            <w:pPr>
              <w:spacing w:after="20"/>
              <w:ind w:left="20"/>
              <w:jc w:val="both"/>
            </w:pPr>
            <w:r>
              <w:rPr>
                <w:rFonts w:ascii="Times New Roman"/>
                <w:b w:val="false"/>
                <w:i w:val="false"/>
                <w:color w:val="000000"/>
                <w:sz w:val="20"/>
              </w:rPr>
              <w:t>
 </w:t>
            </w:r>
          </w:p>
          <w:bookmarkEnd w:id="221"/>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22"/>
          <w:p>
            <w:pPr>
              <w:spacing w:after="20"/>
              <w:ind w:left="20"/>
              <w:jc w:val="both"/>
            </w:pPr>
            <w:r>
              <w:rPr>
                <w:rFonts w:ascii="Times New Roman"/>
                <w:b w:val="false"/>
                <w:i w:val="false"/>
                <w:color w:val="000000"/>
                <w:sz w:val="20"/>
              </w:rPr>
              <w:t>
16</w:t>
            </w:r>
          </w:p>
          <w:bookmarkEnd w:id="222"/>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23"/>
          <w:p>
            <w:pPr>
              <w:spacing w:after="20"/>
              <w:ind w:left="20"/>
              <w:jc w:val="both"/>
            </w:pPr>
            <w:r>
              <w:rPr>
                <w:rFonts w:ascii="Times New Roman"/>
                <w:b w:val="false"/>
                <w:i w:val="false"/>
                <w:color w:val="000000"/>
                <w:sz w:val="20"/>
              </w:rPr>
              <w:t>
 </w:t>
            </w:r>
          </w:p>
          <w:bookmarkEnd w:id="223"/>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24"/>
          <w:p>
            <w:pPr>
              <w:spacing w:after="20"/>
              <w:ind w:left="20"/>
              <w:jc w:val="both"/>
            </w:pPr>
            <w:r>
              <w:rPr>
                <w:rFonts w:ascii="Times New Roman"/>
                <w:b w:val="false"/>
                <w:i w:val="false"/>
                <w:color w:val="000000"/>
                <w:sz w:val="20"/>
              </w:rPr>
              <w:t>
 </w:t>
            </w:r>
          </w:p>
          <w:bookmarkEnd w:id="224"/>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25"/>
          <w:p>
            <w:pPr>
              <w:spacing w:after="20"/>
              <w:ind w:left="20"/>
              <w:jc w:val="both"/>
            </w:pPr>
            <w:r>
              <w:rPr>
                <w:rFonts w:ascii="Times New Roman"/>
                <w:b w:val="false"/>
                <w:i w:val="false"/>
                <w:color w:val="000000"/>
                <w:sz w:val="20"/>
              </w:rPr>
              <w:t>
 </w:t>
            </w:r>
          </w:p>
          <w:bookmarkEnd w:id="225"/>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22-3 шешіміне 3 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6"/>
        <w:gridCol w:w="5508"/>
        <w:gridCol w:w="39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26"/>
          <w:p>
            <w:pPr>
              <w:spacing w:after="20"/>
              <w:ind w:left="20"/>
              <w:jc w:val="both"/>
            </w:pPr>
            <w:r>
              <w:rPr>
                <w:rFonts w:ascii="Times New Roman"/>
                <w:b w:val="false"/>
                <w:i w:val="false"/>
                <w:color w:val="000000"/>
                <w:sz w:val="20"/>
              </w:rPr>
              <w:t>
Санаты</w:t>
            </w:r>
          </w:p>
          <w:bookmarkEnd w:id="226"/>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27"/>
          <w:p>
            <w:pPr>
              <w:spacing w:after="20"/>
              <w:ind w:left="20"/>
              <w:jc w:val="both"/>
            </w:pPr>
            <w:r>
              <w:rPr>
                <w:rFonts w:ascii="Times New Roman"/>
                <w:b w:val="false"/>
                <w:i w:val="false"/>
                <w:color w:val="000000"/>
                <w:sz w:val="20"/>
              </w:rPr>
              <w:t>
 </w:t>
            </w:r>
          </w:p>
          <w:bookmarkEnd w:id="2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28"/>
          <w:p>
            <w:pPr>
              <w:spacing w:after="20"/>
              <w:ind w:left="20"/>
              <w:jc w:val="both"/>
            </w:pPr>
            <w:r>
              <w:rPr>
                <w:rFonts w:ascii="Times New Roman"/>
                <w:b w:val="false"/>
                <w:i w:val="false"/>
                <w:color w:val="000000"/>
                <w:sz w:val="20"/>
              </w:rPr>
              <w:t>
1</w:t>
            </w:r>
          </w:p>
          <w:bookmarkEnd w:id="228"/>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29"/>
          <w:p>
            <w:pPr>
              <w:spacing w:after="20"/>
              <w:ind w:left="20"/>
              <w:jc w:val="both"/>
            </w:pPr>
            <w:r>
              <w:rPr>
                <w:rFonts w:ascii="Times New Roman"/>
                <w:b w:val="false"/>
                <w:i w:val="false"/>
                <w:color w:val="000000"/>
                <w:sz w:val="20"/>
              </w:rPr>
              <w:t>
 </w:t>
            </w:r>
          </w:p>
          <w:bookmarkEnd w:id="22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10584741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30"/>
          <w:p>
            <w:pPr>
              <w:spacing w:after="20"/>
              <w:ind w:left="20"/>
              <w:jc w:val="both"/>
            </w:pPr>
            <w:r>
              <w:rPr>
                <w:rFonts w:ascii="Times New Roman"/>
                <w:b w:val="false"/>
                <w:i w:val="false"/>
                <w:color w:val="000000"/>
                <w:sz w:val="20"/>
              </w:rPr>
              <w:t>
1</w:t>
            </w:r>
          </w:p>
          <w:bookmarkEnd w:id="23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31"/>
          <w:p>
            <w:pPr>
              <w:spacing w:after="20"/>
              <w:ind w:left="20"/>
              <w:jc w:val="both"/>
            </w:pPr>
            <w:r>
              <w:rPr>
                <w:rFonts w:ascii="Times New Roman"/>
                <w:b w:val="false"/>
                <w:i w:val="false"/>
                <w:color w:val="000000"/>
                <w:sz w:val="20"/>
              </w:rPr>
              <w:t>
 </w:t>
            </w:r>
          </w:p>
          <w:bookmarkEnd w:id="23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275278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32"/>
          <w:p>
            <w:pPr>
              <w:spacing w:after="20"/>
              <w:ind w:left="20"/>
              <w:jc w:val="both"/>
            </w:pPr>
            <w:r>
              <w:rPr>
                <w:rFonts w:ascii="Times New Roman"/>
                <w:b w:val="false"/>
                <w:i w:val="false"/>
                <w:color w:val="000000"/>
                <w:sz w:val="20"/>
              </w:rPr>
              <w:t>
 </w:t>
            </w:r>
          </w:p>
          <w:bookmarkEnd w:id="23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275278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33"/>
          <w:p>
            <w:pPr>
              <w:spacing w:after="20"/>
              <w:ind w:left="20"/>
              <w:jc w:val="both"/>
            </w:pPr>
            <w:r>
              <w:rPr>
                <w:rFonts w:ascii="Times New Roman"/>
                <w:b w:val="false"/>
                <w:i w:val="false"/>
                <w:color w:val="000000"/>
                <w:sz w:val="20"/>
              </w:rPr>
              <w:t>
 </w:t>
            </w:r>
          </w:p>
          <w:bookmarkEnd w:id="23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241542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34"/>
          <w:p>
            <w:pPr>
              <w:spacing w:after="20"/>
              <w:ind w:left="20"/>
              <w:jc w:val="both"/>
            </w:pPr>
            <w:r>
              <w:rPr>
                <w:rFonts w:ascii="Times New Roman"/>
                <w:b w:val="false"/>
                <w:i w:val="false"/>
                <w:color w:val="000000"/>
                <w:sz w:val="20"/>
              </w:rPr>
              <w:t>
 </w:t>
            </w:r>
          </w:p>
          <w:bookmarkEnd w:id="23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241542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35"/>
          <w:p>
            <w:pPr>
              <w:spacing w:after="20"/>
              <w:ind w:left="20"/>
              <w:jc w:val="both"/>
            </w:pPr>
            <w:r>
              <w:rPr>
                <w:rFonts w:ascii="Times New Roman"/>
                <w:b w:val="false"/>
                <w:i w:val="false"/>
                <w:color w:val="000000"/>
                <w:sz w:val="20"/>
              </w:rPr>
              <w:t>
 </w:t>
            </w:r>
          </w:p>
          <w:bookmarkEnd w:id="23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36"/>
          <w:p>
            <w:pPr>
              <w:spacing w:after="20"/>
              <w:ind w:left="20"/>
              <w:jc w:val="both"/>
            </w:pPr>
            <w:r>
              <w:rPr>
                <w:rFonts w:ascii="Times New Roman"/>
                <w:b w:val="false"/>
                <w:i w:val="false"/>
                <w:color w:val="000000"/>
                <w:sz w:val="20"/>
              </w:rPr>
              <w:t>
 </w:t>
            </w:r>
          </w:p>
          <w:bookmarkEnd w:id="23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37"/>
          <w:p>
            <w:pPr>
              <w:spacing w:after="20"/>
              <w:ind w:left="20"/>
              <w:jc w:val="both"/>
            </w:pPr>
            <w:r>
              <w:rPr>
                <w:rFonts w:ascii="Times New Roman"/>
                <w:b w:val="false"/>
                <w:i w:val="false"/>
                <w:color w:val="000000"/>
                <w:sz w:val="20"/>
              </w:rPr>
              <w:t>
 </w:t>
            </w:r>
          </w:p>
          <w:bookmarkEnd w:id="23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38"/>
          <w:p>
            <w:pPr>
              <w:spacing w:after="20"/>
              <w:ind w:left="20"/>
              <w:jc w:val="both"/>
            </w:pPr>
            <w:r>
              <w:rPr>
                <w:rFonts w:ascii="Times New Roman"/>
                <w:b w:val="false"/>
                <w:i w:val="false"/>
                <w:color w:val="000000"/>
                <w:sz w:val="20"/>
              </w:rPr>
              <w:t>
 </w:t>
            </w:r>
          </w:p>
          <w:bookmarkEnd w:id="23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39"/>
          <w:p>
            <w:pPr>
              <w:spacing w:after="20"/>
              <w:ind w:left="20"/>
              <w:jc w:val="both"/>
            </w:pPr>
            <w:r>
              <w:rPr>
                <w:rFonts w:ascii="Times New Roman"/>
                <w:b w:val="false"/>
                <w:i w:val="false"/>
                <w:color w:val="000000"/>
                <w:sz w:val="20"/>
              </w:rPr>
              <w:t>
 </w:t>
            </w:r>
          </w:p>
          <w:bookmarkEnd w:id="23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40"/>
          <w:p>
            <w:pPr>
              <w:spacing w:after="20"/>
              <w:ind w:left="20"/>
              <w:jc w:val="both"/>
            </w:pPr>
            <w:r>
              <w:rPr>
                <w:rFonts w:ascii="Times New Roman"/>
                <w:b w:val="false"/>
                <w:i w:val="false"/>
                <w:color w:val="000000"/>
                <w:sz w:val="20"/>
              </w:rPr>
              <w:t>
 </w:t>
            </w:r>
          </w:p>
          <w:bookmarkEnd w:id="24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41"/>
          <w:p>
            <w:pPr>
              <w:spacing w:after="20"/>
              <w:ind w:left="20"/>
              <w:jc w:val="both"/>
            </w:pPr>
            <w:r>
              <w:rPr>
                <w:rFonts w:ascii="Times New Roman"/>
                <w:b w:val="false"/>
                <w:i w:val="false"/>
                <w:color w:val="000000"/>
                <w:sz w:val="20"/>
              </w:rPr>
              <w:t>
 </w:t>
            </w:r>
          </w:p>
          <w:bookmarkEnd w:id="24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42"/>
          <w:p>
            <w:pPr>
              <w:spacing w:after="20"/>
              <w:ind w:left="20"/>
              <w:jc w:val="both"/>
            </w:pPr>
            <w:r>
              <w:rPr>
                <w:rFonts w:ascii="Times New Roman"/>
                <w:b w:val="false"/>
                <w:i w:val="false"/>
                <w:color w:val="000000"/>
                <w:sz w:val="20"/>
              </w:rPr>
              <w:t>
 </w:t>
            </w:r>
          </w:p>
          <w:bookmarkEnd w:id="24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43"/>
          <w:p>
            <w:pPr>
              <w:spacing w:after="20"/>
              <w:ind w:left="20"/>
              <w:jc w:val="both"/>
            </w:pPr>
            <w:r>
              <w:rPr>
                <w:rFonts w:ascii="Times New Roman"/>
                <w:b w:val="false"/>
                <w:i w:val="false"/>
                <w:color w:val="000000"/>
                <w:sz w:val="20"/>
              </w:rPr>
              <w:t>
 </w:t>
            </w:r>
          </w:p>
          <w:bookmarkEnd w:id="24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44"/>
          <w:p>
            <w:pPr>
              <w:spacing w:after="20"/>
              <w:ind w:left="20"/>
              <w:jc w:val="both"/>
            </w:pPr>
            <w:r>
              <w:rPr>
                <w:rFonts w:ascii="Times New Roman"/>
                <w:b w:val="false"/>
                <w:i w:val="false"/>
                <w:color w:val="000000"/>
                <w:sz w:val="20"/>
              </w:rPr>
              <w:t>
 </w:t>
            </w:r>
          </w:p>
          <w:bookmarkEnd w:id="24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45"/>
          <w:p>
            <w:pPr>
              <w:spacing w:after="20"/>
              <w:ind w:left="20"/>
              <w:jc w:val="both"/>
            </w:pPr>
            <w:r>
              <w:rPr>
                <w:rFonts w:ascii="Times New Roman"/>
                <w:b w:val="false"/>
                <w:i w:val="false"/>
                <w:color w:val="000000"/>
                <w:sz w:val="20"/>
              </w:rPr>
              <w:t>
 </w:t>
            </w:r>
          </w:p>
          <w:bookmarkEnd w:id="24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46"/>
          <w:p>
            <w:pPr>
              <w:spacing w:after="20"/>
              <w:ind w:left="20"/>
              <w:jc w:val="both"/>
            </w:pPr>
            <w:r>
              <w:rPr>
                <w:rFonts w:ascii="Times New Roman"/>
                <w:b w:val="false"/>
                <w:i w:val="false"/>
                <w:color w:val="000000"/>
                <w:sz w:val="20"/>
              </w:rPr>
              <w:t>
 </w:t>
            </w:r>
          </w:p>
          <w:bookmarkEnd w:id="24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47"/>
          <w:p>
            <w:pPr>
              <w:spacing w:after="20"/>
              <w:ind w:left="20"/>
              <w:jc w:val="both"/>
            </w:pPr>
            <w:r>
              <w:rPr>
                <w:rFonts w:ascii="Times New Roman"/>
                <w:b w:val="false"/>
                <w:i w:val="false"/>
                <w:color w:val="000000"/>
                <w:sz w:val="20"/>
              </w:rPr>
              <w:t>
2</w:t>
            </w:r>
          </w:p>
          <w:bookmarkEnd w:id="24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48"/>
          <w:p>
            <w:pPr>
              <w:spacing w:after="20"/>
              <w:ind w:left="20"/>
              <w:jc w:val="both"/>
            </w:pPr>
            <w:r>
              <w:rPr>
                <w:rFonts w:ascii="Times New Roman"/>
                <w:b w:val="false"/>
                <w:i w:val="false"/>
                <w:color w:val="000000"/>
                <w:sz w:val="20"/>
              </w:rPr>
              <w:t>
 </w:t>
            </w:r>
          </w:p>
          <w:bookmarkEnd w:id="24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49"/>
          <w:p>
            <w:pPr>
              <w:spacing w:after="20"/>
              <w:ind w:left="20"/>
              <w:jc w:val="both"/>
            </w:pPr>
            <w:r>
              <w:rPr>
                <w:rFonts w:ascii="Times New Roman"/>
                <w:b w:val="false"/>
                <w:i w:val="false"/>
                <w:color w:val="000000"/>
                <w:sz w:val="20"/>
              </w:rPr>
              <w:t>
 </w:t>
            </w:r>
          </w:p>
          <w:bookmarkEnd w:id="24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50"/>
          <w:p>
            <w:pPr>
              <w:spacing w:after="20"/>
              <w:ind w:left="20"/>
              <w:jc w:val="both"/>
            </w:pPr>
            <w:r>
              <w:rPr>
                <w:rFonts w:ascii="Times New Roman"/>
                <w:b w:val="false"/>
                <w:i w:val="false"/>
                <w:color w:val="000000"/>
                <w:sz w:val="20"/>
              </w:rPr>
              <w:t>
3</w:t>
            </w:r>
          </w:p>
          <w:bookmarkEnd w:id="25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51"/>
          <w:p>
            <w:pPr>
              <w:spacing w:after="20"/>
              <w:ind w:left="20"/>
              <w:jc w:val="both"/>
            </w:pPr>
            <w:r>
              <w:rPr>
                <w:rFonts w:ascii="Times New Roman"/>
                <w:b w:val="false"/>
                <w:i w:val="false"/>
                <w:color w:val="000000"/>
                <w:sz w:val="20"/>
              </w:rPr>
              <w:t>
 </w:t>
            </w:r>
          </w:p>
          <w:bookmarkEnd w:id="25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52"/>
          <w:p>
            <w:pPr>
              <w:spacing w:after="20"/>
              <w:ind w:left="20"/>
              <w:jc w:val="both"/>
            </w:pPr>
            <w:r>
              <w:rPr>
                <w:rFonts w:ascii="Times New Roman"/>
                <w:b w:val="false"/>
                <w:i w:val="false"/>
                <w:color w:val="000000"/>
                <w:sz w:val="20"/>
              </w:rPr>
              <w:t>
 </w:t>
            </w:r>
          </w:p>
          <w:bookmarkEnd w:id="25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53"/>
          <w:p>
            <w:pPr>
              <w:spacing w:after="20"/>
              <w:ind w:left="20"/>
              <w:jc w:val="both"/>
            </w:pPr>
            <w:r>
              <w:rPr>
                <w:rFonts w:ascii="Times New Roman"/>
                <w:b w:val="false"/>
                <w:i w:val="false"/>
                <w:color w:val="000000"/>
                <w:sz w:val="20"/>
              </w:rPr>
              <w:t>
 </w:t>
            </w:r>
          </w:p>
          <w:bookmarkEnd w:id="25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54"/>
          <w:p>
            <w:pPr>
              <w:spacing w:after="20"/>
              <w:ind w:left="20"/>
              <w:jc w:val="both"/>
            </w:pPr>
            <w:r>
              <w:rPr>
                <w:rFonts w:ascii="Times New Roman"/>
                <w:b w:val="false"/>
                <w:i w:val="false"/>
                <w:color w:val="000000"/>
                <w:sz w:val="20"/>
              </w:rPr>
              <w:t>
4</w:t>
            </w:r>
          </w:p>
          <w:bookmarkEnd w:id="25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9369514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55"/>
          <w:p>
            <w:pPr>
              <w:spacing w:after="20"/>
              <w:ind w:left="20"/>
              <w:jc w:val="both"/>
            </w:pPr>
            <w:r>
              <w:rPr>
                <w:rFonts w:ascii="Times New Roman"/>
                <w:b w:val="false"/>
                <w:i w:val="false"/>
                <w:color w:val="000000"/>
                <w:sz w:val="20"/>
              </w:rPr>
              <w:t>
 </w:t>
            </w:r>
          </w:p>
          <w:bookmarkEnd w:id="25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9369514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56"/>
          <w:p>
            <w:pPr>
              <w:spacing w:after="20"/>
              <w:ind w:left="20"/>
              <w:jc w:val="both"/>
            </w:pPr>
            <w:r>
              <w:rPr>
                <w:rFonts w:ascii="Times New Roman"/>
                <w:b w:val="false"/>
                <w:i w:val="false"/>
                <w:color w:val="000000"/>
                <w:sz w:val="20"/>
              </w:rPr>
              <w:t>
 </w:t>
            </w:r>
          </w:p>
          <w:bookmarkEnd w:id="25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9369514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57"/>
          <w:p>
            <w:pPr>
              <w:spacing w:after="20"/>
              <w:ind w:left="20"/>
              <w:jc w:val="both"/>
            </w:pPr>
            <w:r>
              <w:rPr>
                <w:rFonts w:ascii="Times New Roman"/>
                <w:b w:val="false"/>
                <w:i w:val="false"/>
                <w:color w:val="000000"/>
                <w:sz w:val="20"/>
              </w:rPr>
              <w:t>
Функционалдық топ</w:t>
            </w:r>
          </w:p>
          <w:bookmarkEnd w:id="257"/>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58"/>
          <w:p>
            <w:pPr>
              <w:spacing w:after="20"/>
              <w:ind w:left="20"/>
              <w:jc w:val="both"/>
            </w:pPr>
            <w:r>
              <w:rPr>
                <w:rFonts w:ascii="Times New Roman"/>
                <w:b w:val="false"/>
                <w:i w:val="false"/>
                <w:color w:val="000000"/>
                <w:sz w:val="20"/>
              </w:rPr>
              <w:t>
 </w:t>
            </w:r>
          </w:p>
          <w:bookmarkEnd w:id="2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59"/>
          <w:p>
            <w:pPr>
              <w:spacing w:after="20"/>
              <w:ind w:left="20"/>
              <w:jc w:val="both"/>
            </w:pPr>
            <w:r>
              <w:rPr>
                <w:rFonts w:ascii="Times New Roman"/>
                <w:b w:val="false"/>
                <w:i w:val="false"/>
                <w:color w:val="000000"/>
                <w:sz w:val="20"/>
              </w:rPr>
              <w:t>
1</w:t>
            </w:r>
          </w:p>
          <w:bookmarkEnd w:id="259"/>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60"/>
          <w:p>
            <w:pPr>
              <w:spacing w:after="20"/>
              <w:ind w:left="20"/>
              <w:jc w:val="both"/>
            </w:pPr>
            <w:r>
              <w:rPr>
                <w:rFonts w:ascii="Times New Roman"/>
                <w:b w:val="false"/>
                <w:i w:val="false"/>
                <w:color w:val="000000"/>
                <w:sz w:val="20"/>
              </w:rPr>
              <w:t>
 </w:t>
            </w:r>
          </w:p>
          <w:bookmarkEnd w:id="26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10584741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61"/>
          <w:p>
            <w:pPr>
              <w:spacing w:after="20"/>
              <w:ind w:left="20"/>
              <w:jc w:val="both"/>
            </w:pPr>
            <w:r>
              <w:rPr>
                <w:rFonts w:ascii="Times New Roman"/>
                <w:b w:val="false"/>
                <w:i w:val="false"/>
                <w:color w:val="000000"/>
                <w:sz w:val="20"/>
              </w:rPr>
              <w:t>
01</w:t>
            </w:r>
          </w:p>
          <w:bookmarkEnd w:id="26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62"/>
          <w:p>
            <w:pPr>
              <w:spacing w:after="20"/>
              <w:ind w:left="20"/>
              <w:jc w:val="both"/>
            </w:pPr>
            <w:r>
              <w:rPr>
                <w:rFonts w:ascii="Times New Roman"/>
                <w:b w:val="false"/>
                <w:i w:val="false"/>
                <w:color w:val="000000"/>
                <w:sz w:val="20"/>
              </w:rPr>
              <w:t>
 </w:t>
            </w:r>
          </w:p>
          <w:bookmarkEnd w:id="26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63"/>
          <w:p>
            <w:pPr>
              <w:spacing w:after="20"/>
              <w:ind w:left="20"/>
              <w:jc w:val="both"/>
            </w:pPr>
            <w:r>
              <w:rPr>
                <w:rFonts w:ascii="Times New Roman"/>
                <w:b w:val="false"/>
                <w:i w:val="false"/>
                <w:color w:val="000000"/>
                <w:sz w:val="20"/>
              </w:rPr>
              <w:t>
 </w:t>
            </w:r>
          </w:p>
          <w:bookmarkEnd w:id="26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64"/>
          <w:p>
            <w:pPr>
              <w:spacing w:after="20"/>
              <w:ind w:left="20"/>
              <w:jc w:val="both"/>
            </w:pPr>
            <w:r>
              <w:rPr>
                <w:rFonts w:ascii="Times New Roman"/>
                <w:b w:val="false"/>
                <w:i w:val="false"/>
                <w:color w:val="000000"/>
                <w:sz w:val="20"/>
              </w:rPr>
              <w:t>
 </w:t>
            </w:r>
          </w:p>
          <w:bookmarkEnd w:id="26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65"/>
          <w:p>
            <w:pPr>
              <w:spacing w:after="20"/>
              <w:ind w:left="20"/>
              <w:jc w:val="both"/>
            </w:pPr>
            <w:r>
              <w:rPr>
                <w:rFonts w:ascii="Times New Roman"/>
                <w:b w:val="false"/>
                <w:i w:val="false"/>
                <w:color w:val="000000"/>
                <w:sz w:val="20"/>
              </w:rPr>
              <w:t>
 </w:t>
            </w:r>
          </w:p>
          <w:bookmarkEnd w:id="26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66"/>
          <w:p>
            <w:pPr>
              <w:spacing w:after="20"/>
              <w:ind w:left="20"/>
              <w:jc w:val="both"/>
            </w:pPr>
            <w:r>
              <w:rPr>
                <w:rFonts w:ascii="Times New Roman"/>
                <w:b w:val="false"/>
                <w:i w:val="false"/>
                <w:color w:val="000000"/>
                <w:sz w:val="20"/>
              </w:rPr>
              <w:t>
 </w:t>
            </w:r>
          </w:p>
          <w:bookmarkEnd w:id="26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67"/>
          <w:p>
            <w:pPr>
              <w:spacing w:after="20"/>
              <w:ind w:left="20"/>
              <w:jc w:val="both"/>
            </w:pPr>
            <w:r>
              <w:rPr>
                <w:rFonts w:ascii="Times New Roman"/>
                <w:b w:val="false"/>
                <w:i w:val="false"/>
                <w:color w:val="000000"/>
                <w:sz w:val="20"/>
              </w:rPr>
              <w:t>
 </w:t>
            </w:r>
          </w:p>
          <w:bookmarkEnd w:id="26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68"/>
          <w:p>
            <w:pPr>
              <w:spacing w:after="20"/>
              <w:ind w:left="20"/>
              <w:jc w:val="both"/>
            </w:pPr>
            <w:r>
              <w:rPr>
                <w:rFonts w:ascii="Times New Roman"/>
                <w:b w:val="false"/>
                <w:i w:val="false"/>
                <w:color w:val="000000"/>
                <w:sz w:val="20"/>
              </w:rPr>
              <w:t>
 </w:t>
            </w:r>
          </w:p>
          <w:bookmarkEnd w:id="26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69"/>
          <w:p>
            <w:pPr>
              <w:spacing w:after="20"/>
              <w:ind w:left="20"/>
              <w:jc w:val="both"/>
            </w:pPr>
            <w:r>
              <w:rPr>
                <w:rFonts w:ascii="Times New Roman"/>
                <w:b w:val="false"/>
                <w:i w:val="false"/>
                <w:color w:val="000000"/>
                <w:sz w:val="20"/>
              </w:rPr>
              <w:t>
 </w:t>
            </w:r>
          </w:p>
          <w:bookmarkEnd w:id="26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70"/>
          <w:p>
            <w:pPr>
              <w:spacing w:after="20"/>
              <w:ind w:left="20"/>
              <w:jc w:val="both"/>
            </w:pPr>
            <w:r>
              <w:rPr>
                <w:rFonts w:ascii="Times New Roman"/>
                <w:b w:val="false"/>
                <w:i w:val="false"/>
                <w:color w:val="000000"/>
                <w:sz w:val="20"/>
              </w:rPr>
              <w:t>
 </w:t>
            </w:r>
          </w:p>
          <w:bookmarkEnd w:id="27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71"/>
          <w:p>
            <w:pPr>
              <w:spacing w:after="20"/>
              <w:ind w:left="20"/>
              <w:jc w:val="both"/>
            </w:pPr>
            <w:r>
              <w:rPr>
                <w:rFonts w:ascii="Times New Roman"/>
                <w:b w:val="false"/>
                <w:i w:val="false"/>
                <w:color w:val="000000"/>
                <w:sz w:val="20"/>
              </w:rPr>
              <w:t>
 </w:t>
            </w:r>
          </w:p>
          <w:bookmarkEnd w:id="27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72"/>
          <w:p>
            <w:pPr>
              <w:spacing w:after="20"/>
              <w:ind w:left="20"/>
              <w:jc w:val="both"/>
            </w:pPr>
            <w:r>
              <w:rPr>
                <w:rFonts w:ascii="Times New Roman"/>
                <w:b w:val="false"/>
                <w:i w:val="false"/>
                <w:color w:val="000000"/>
                <w:sz w:val="20"/>
              </w:rPr>
              <w:t>
 </w:t>
            </w:r>
          </w:p>
          <w:bookmarkEnd w:id="27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73"/>
          <w:p>
            <w:pPr>
              <w:spacing w:after="20"/>
              <w:ind w:left="20"/>
              <w:jc w:val="both"/>
            </w:pPr>
            <w:r>
              <w:rPr>
                <w:rFonts w:ascii="Times New Roman"/>
                <w:b w:val="false"/>
                <w:i w:val="false"/>
                <w:color w:val="000000"/>
                <w:sz w:val="20"/>
              </w:rPr>
              <w:t>
 </w:t>
            </w:r>
          </w:p>
          <w:bookmarkEnd w:id="27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74"/>
          <w:p>
            <w:pPr>
              <w:spacing w:after="20"/>
              <w:ind w:left="20"/>
              <w:jc w:val="both"/>
            </w:pPr>
            <w:r>
              <w:rPr>
                <w:rFonts w:ascii="Times New Roman"/>
                <w:b w:val="false"/>
                <w:i w:val="false"/>
                <w:color w:val="000000"/>
                <w:sz w:val="20"/>
              </w:rPr>
              <w:t>
 </w:t>
            </w:r>
          </w:p>
          <w:bookmarkEnd w:id="27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75"/>
          <w:p>
            <w:pPr>
              <w:spacing w:after="20"/>
              <w:ind w:left="20"/>
              <w:jc w:val="both"/>
            </w:pPr>
            <w:r>
              <w:rPr>
                <w:rFonts w:ascii="Times New Roman"/>
                <w:b w:val="false"/>
                <w:i w:val="false"/>
                <w:color w:val="000000"/>
                <w:sz w:val="20"/>
              </w:rPr>
              <w:t>
 </w:t>
            </w:r>
          </w:p>
          <w:bookmarkEnd w:id="27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76"/>
          <w:p>
            <w:pPr>
              <w:spacing w:after="20"/>
              <w:ind w:left="20"/>
              <w:jc w:val="both"/>
            </w:pPr>
            <w:r>
              <w:rPr>
                <w:rFonts w:ascii="Times New Roman"/>
                <w:b w:val="false"/>
                <w:i w:val="false"/>
                <w:color w:val="000000"/>
                <w:sz w:val="20"/>
              </w:rPr>
              <w:t>
 </w:t>
            </w:r>
          </w:p>
          <w:bookmarkEnd w:id="27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77"/>
          <w:p>
            <w:pPr>
              <w:spacing w:after="20"/>
              <w:ind w:left="20"/>
              <w:jc w:val="both"/>
            </w:pPr>
            <w:r>
              <w:rPr>
                <w:rFonts w:ascii="Times New Roman"/>
                <w:b w:val="false"/>
                <w:i w:val="false"/>
                <w:color w:val="000000"/>
                <w:sz w:val="20"/>
              </w:rPr>
              <w:t>
 </w:t>
            </w:r>
          </w:p>
          <w:bookmarkEnd w:id="27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және өнеркәсіп бөлімі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78"/>
          <w:p>
            <w:pPr>
              <w:spacing w:after="20"/>
              <w:ind w:left="20"/>
              <w:jc w:val="both"/>
            </w:pPr>
            <w:r>
              <w:rPr>
                <w:rFonts w:ascii="Times New Roman"/>
                <w:b w:val="false"/>
                <w:i w:val="false"/>
                <w:color w:val="000000"/>
                <w:sz w:val="20"/>
              </w:rPr>
              <w:t>
 </w:t>
            </w:r>
          </w:p>
          <w:bookmarkEnd w:id="27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79"/>
          <w:p>
            <w:pPr>
              <w:spacing w:after="20"/>
              <w:ind w:left="20"/>
              <w:jc w:val="both"/>
            </w:pPr>
            <w:r>
              <w:rPr>
                <w:rFonts w:ascii="Times New Roman"/>
                <w:b w:val="false"/>
                <w:i w:val="false"/>
                <w:color w:val="000000"/>
                <w:sz w:val="20"/>
              </w:rPr>
              <w:t>
02</w:t>
            </w:r>
          </w:p>
          <w:bookmarkEnd w:id="27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80"/>
          <w:p>
            <w:pPr>
              <w:spacing w:after="20"/>
              <w:ind w:left="20"/>
              <w:jc w:val="both"/>
            </w:pPr>
            <w:r>
              <w:rPr>
                <w:rFonts w:ascii="Times New Roman"/>
                <w:b w:val="false"/>
                <w:i w:val="false"/>
                <w:color w:val="000000"/>
                <w:sz w:val="20"/>
              </w:rPr>
              <w:t>
 </w:t>
            </w:r>
          </w:p>
          <w:bookmarkEnd w:id="28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81"/>
          <w:p>
            <w:pPr>
              <w:spacing w:after="20"/>
              <w:ind w:left="20"/>
              <w:jc w:val="both"/>
            </w:pPr>
            <w:r>
              <w:rPr>
                <w:rFonts w:ascii="Times New Roman"/>
                <w:b w:val="false"/>
                <w:i w:val="false"/>
                <w:color w:val="000000"/>
                <w:sz w:val="20"/>
              </w:rPr>
              <w:t>
 </w:t>
            </w:r>
          </w:p>
          <w:bookmarkEnd w:id="28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82"/>
          <w:p>
            <w:pPr>
              <w:spacing w:after="20"/>
              <w:ind w:left="20"/>
              <w:jc w:val="both"/>
            </w:pPr>
            <w:r>
              <w:rPr>
                <w:rFonts w:ascii="Times New Roman"/>
                <w:b w:val="false"/>
                <w:i w:val="false"/>
                <w:color w:val="000000"/>
                <w:sz w:val="20"/>
              </w:rPr>
              <w:t>
03</w:t>
            </w:r>
          </w:p>
          <w:bookmarkEnd w:id="28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83"/>
          <w:p>
            <w:pPr>
              <w:spacing w:after="20"/>
              <w:ind w:left="20"/>
              <w:jc w:val="both"/>
            </w:pPr>
            <w:r>
              <w:rPr>
                <w:rFonts w:ascii="Times New Roman"/>
                <w:b w:val="false"/>
                <w:i w:val="false"/>
                <w:color w:val="000000"/>
                <w:sz w:val="20"/>
              </w:rPr>
              <w:t>
 </w:t>
            </w:r>
          </w:p>
          <w:bookmarkEnd w:id="28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84"/>
          <w:p>
            <w:pPr>
              <w:spacing w:after="20"/>
              <w:ind w:left="20"/>
              <w:jc w:val="both"/>
            </w:pPr>
            <w:r>
              <w:rPr>
                <w:rFonts w:ascii="Times New Roman"/>
                <w:b w:val="false"/>
                <w:i w:val="false"/>
                <w:color w:val="000000"/>
                <w:sz w:val="20"/>
              </w:rPr>
              <w:t>
 </w:t>
            </w:r>
          </w:p>
          <w:bookmarkEnd w:id="28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85"/>
          <w:p>
            <w:pPr>
              <w:spacing w:after="20"/>
              <w:ind w:left="20"/>
              <w:jc w:val="both"/>
            </w:pPr>
            <w:r>
              <w:rPr>
                <w:rFonts w:ascii="Times New Roman"/>
                <w:b w:val="false"/>
                <w:i w:val="false"/>
                <w:color w:val="000000"/>
                <w:sz w:val="20"/>
              </w:rPr>
              <w:t>
04</w:t>
            </w:r>
          </w:p>
          <w:bookmarkEnd w:id="28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6690969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86"/>
          <w:p>
            <w:pPr>
              <w:spacing w:after="20"/>
              <w:ind w:left="20"/>
              <w:jc w:val="both"/>
            </w:pPr>
            <w:r>
              <w:rPr>
                <w:rFonts w:ascii="Times New Roman"/>
                <w:b w:val="false"/>
                <w:i w:val="false"/>
                <w:color w:val="000000"/>
                <w:sz w:val="20"/>
              </w:rPr>
              <w:t>
 </w:t>
            </w:r>
          </w:p>
          <w:bookmarkEnd w:id="28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87"/>
          <w:p>
            <w:pPr>
              <w:spacing w:after="20"/>
              <w:ind w:left="20"/>
              <w:jc w:val="both"/>
            </w:pPr>
            <w:r>
              <w:rPr>
                <w:rFonts w:ascii="Times New Roman"/>
                <w:b w:val="false"/>
                <w:i w:val="false"/>
                <w:color w:val="000000"/>
                <w:sz w:val="20"/>
              </w:rPr>
              <w:t>
 </w:t>
            </w:r>
          </w:p>
          <w:bookmarkEnd w:id="28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88"/>
          <w:p>
            <w:pPr>
              <w:spacing w:after="20"/>
              <w:ind w:left="20"/>
              <w:jc w:val="both"/>
            </w:pPr>
            <w:r>
              <w:rPr>
                <w:rFonts w:ascii="Times New Roman"/>
                <w:b w:val="false"/>
                <w:i w:val="false"/>
                <w:color w:val="000000"/>
                <w:sz w:val="20"/>
              </w:rPr>
              <w:t>
 </w:t>
            </w:r>
          </w:p>
          <w:bookmarkEnd w:id="28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89"/>
          <w:p>
            <w:pPr>
              <w:spacing w:after="20"/>
              <w:ind w:left="20"/>
              <w:jc w:val="both"/>
            </w:pPr>
          </w:p>
          <w:bookmarkEnd w:id="28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5189935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90"/>
          <w:p>
            <w:pPr>
              <w:spacing w:after="20"/>
              <w:ind w:left="20"/>
              <w:jc w:val="both"/>
            </w:pPr>
            <w:r>
              <w:rPr>
                <w:rFonts w:ascii="Times New Roman"/>
                <w:b w:val="false"/>
                <w:i w:val="false"/>
                <w:color w:val="000000"/>
                <w:sz w:val="20"/>
              </w:rPr>
              <w:t>
 </w:t>
            </w:r>
          </w:p>
          <w:bookmarkEnd w:id="29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91"/>
          <w:p>
            <w:pPr>
              <w:spacing w:after="20"/>
              <w:ind w:left="20"/>
              <w:jc w:val="both"/>
            </w:pPr>
            <w:r>
              <w:rPr>
                <w:rFonts w:ascii="Times New Roman"/>
                <w:b w:val="false"/>
                <w:i w:val="false"/>
                <w:color w:val="000000"/>
                <w:sz w:val="20"/>
              </w:rPr>
              <w:t>
 </w:t>
            </w:r>
          </w:p>
          <w:bookmarkEnd w:id="29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92"/>
          <w:p>
            <w:pPr>
              <w:spacing w:after="20"/>
              <w:ind w:left="20"/>
              <w:jc w:val="both"/>
            </w:pPr>
            <w:r>
              <w:rPr>
                <w:rFonts w:ascii="Times New Roman"/>
                <w:b w:val="false"/>
                <w:i w:val="false"/>
                <w:color w:val="000000"/>
                <w:sz w:val="20"/>
              </w:rPr>
              <w:t>
 </w:t>
            </w:r>
          </w:p>
          <w:bookmarkEnd w:id="29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93"/>
          <w:p>
            <w:pPr>
              <w:spacing w:after="20"/>
              <w:ind w:left="20"/>
              <w:jc w:val="both"/>
            </w:pPr>
            <w:r>
              <w:rPr>
                <w:rFonts w:ascii="Times New Roman"/>
                <w:b w:val="false"/>
                <w:i w:val="false"/>
                <w:color w:val="000000"/>
                <w:sz w:val="20"/>
              </w:rPr>
              <w:t>
 </w:t>
            </w:r>
          </w:p>
          <w:bookmarkEnd w:id="29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94"/>
          <w:p>
            <w:pPr>
              <w:spacing w:after="20"/>
              <w:ind w:left="20"/>
              <w:jc w:val="both"/>
            </w:pPr>
            <w:r>
              <w:rPr>
                <w:rFonts w:ascii="Times New Roman"/>
                <w:b w:val="false"/>
                <w:i w:val="false"/>
                <w:color w:val="000000"/>
                <w:sz w:val="20"/>
              </w:rPr>
              <w:t>
 </w:t>
            </w:r>
          </w:p>
          <w:bookmarkEnd w:id="29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95"/>
          <w:p>
            <w:pPr>
              <w:spacing w:after="20"/>
              <w:ind w:left="20"/>
              <w:jc w:val="both"/>
            </w:pPr>
            <w:r>
              <w:rPr>
                <w:rFonts w:ascii="Times New Roman"/>
                <w:b w:val="false"/>
                <w:i w:val="false"/>
                <w:color w:val="000000"/>
                <w:sz w:val="20"/>
              </w:rPr>
              <w:t>
 </w:t>
            </w:r>
          </w:p>
          <w:bookmarkEnd w:id="29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96"/>
          <w:p>
            <w:pPr>
              <w:spacing w:after="20"/>
              <w:ind w:left="20"/>
              <w:jc w:val="both"/>
            </w:pPr>
            <w:r>
              <w:rPr>
                <w:rFonts w:ascii="Times New Roman"/>
                <w:b w:val="false"/>
                <w:i w:val="false"/>
                <w:color w:val="000000"/>
                <w:sz w:val="20"/>
              </w:rPr>
              <w:t>
 </w:t>
            </w:r>
          </w:p>
          <w:bookmarkEnd w:id="29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97"/>
          <w:p>
            <w:pPr>
              <w:spacing w:after="20"/>
              <w:ind w:left="20"/>
              <w:jc w:val="both"/>
            </w:pPr>
            <w:r>
              <w:rPr>
                <w:rFonts w:ascii="Times New Roman"/>
                <w:b w:val="false"/>
                <w:i w:val="false"/>
                <w:color w:val="000000"/>
                <w:sz w:val="20"/>
              </w:rPr>
              <w:t>
 </w:t>
            </w:r>
          </w:p>
          <w:bookmarkEnd w:id="29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98"/>
          <w:p>
            <w:pPr>
              <w:spacing w:after="20"/>
              <w:ind w:left="20"/>
              <w:jc w:val="both"/>
            </w:pPr>
            <w:r>
              <w:rPr>
                <w:rFonts w:ascii="Times New Roman"/>
                <w:b w:val="false"/>
                <w:i w:val="false"/>
                <w:color w:val="000000"/>
                <w:sz w:val="20"/>
              </w:rPr>
              <w:t>
 </w:t>
            </w:r>
          </w:p>
          <w:bookmarkEnd w:id="29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99"/>
          <w:p>
            <w:pPr>
              <w:spacing w:after="20"/>
              <w:ind w:left="20"/>
              <w:jc w:val="both"/>
            </w:pPr>
            <w:r>
              <w:rPr>
                <w:rFonts w:ascii="Times New Roman"/>
                <w:b w:val="false"/>
                <w:i w:val="false"/>
                <w:color w:val="000000"/>
                <w:sz w:val="20"/>
              </w:rPr>
              <w:t>
 </w:t>
            </w:r>
          </w:p>
          <w:bookmarkEnd w:id="29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00"/>
          <w:p>
            <w:pPr>
              <w:spacing w:after="20"/>
              <w:ind w:left="20"/>
              <w:jc w:val="both"/>
            </w:pPr>
            <w:r>
              <w:rPr>
                <w:rFonts w:ascii="Times New Roman"/>
                <w:b w:val="false"/>
                <w:i w:val="false"/>
                <w:color w:val="000000"/>
                <w:sz w:val="20"/>
              </w:rPr>
              <w:t>
 </w:t>
            </w:r>
          </w:p>
          <w:bookmarkEnd w:id="30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01"/>
          <w:p>
            <w:pPr>
              <w:spacing w:after="20"/>
              <w:ind w:left="20"/>
              <w:jc w:val="both"/>
            </w:pPr>
            <w:r>
              <w:rPr>
                <w:rFonts w:ascii="Times New Roman"/>
                <w:b w:val="false"/>
                <w:i w:val="false"/>
                <w:color w:val="000000"/>
                <w:sz w:val="20"/>
              </w:rPr>
              <w:t>
 </w:t>
            </w:r>
          </w:p>
          <w:bookmarkEnd w:id="30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02"/>
          <w:p>
            <w:pPr>
              <w:spacing w:after="20"/>
              <w:ind w:left="20"/>
              <w:jc w:val="both"/>
            </w:pPr>
            <w:r>
              <w:rPr>
                <w:rFonts w:ascii="Times New Roman"/>
                <w:b w:val="false"/>
                <w:i w:val="false"/>
                <w:color w:val="000000"/>
                <w:sz w:val="20"/>
              </w:rPr>
              <w:t>
06</w:t>
            </w:r>
          </w:p>
          <w:bookmarkEnd w:id="30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03"/>
          <w:p>
            <w:pPr>
              <w:spacing w:after="20"/>
              <w:ind w:left="20"/>
              <w:jc w:val="both"/>
            </w:pPr>
            <w:r>
              <w:rPr>
                <w:rFonts w:ascii="Times New Roman"/>
                <w:b w:val="false"/>
                <w:i w:val="false"/>
                <w:color w:val="000000"/>
                <w:sz w:val="20"/>
              </w:rPr>
              <w:t>
 </w:t>
            </w:r>
          </w:p>
          <w:bookmarkEnd w:id="30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04"/>
          <w:p>
            <w:pPr>
              <w:spacing w:after="20"/>
              <w:ind w:left="20"/>
              <w:jc w:val="both"/>
            </w:pPr>
            <w:r>
              <w:rPr>
                <w:rFonts w:ascii="Times New Roman"/>
                <w:b w:val="false"/>
                <w:i w:val="false"/>
                <w:color w:val="000000"/>
                <w:sz w:val="20"/>
              </w:rPr>
              <w:t>
 </w:t>
            </w:r>
          </w:p>
          <w:bookmarkEnd w:id="30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05"/>
          <w:p>
            <w:pPr>
              <w:spacing w:after="20"/>
              <w:ind w:left="20"/>
              <w:jc w:val="both"/>
            </w:pPr>
            <w:r>
              <w:rPr>
                <w:rFonts w:ascii="Times New Roman"/>
                <w:b w:val="false"/>
                <w:i w:val="false"/>
                <w:color w:val="000000"/>
                <w:sz w:val="20"/>
              </w:rPr>
              <w:t>
 </w:t>
            </w:r>
          </w:p>
          <w:bookmarkEnd w:id="30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06"/>
          <w:p>
            <w:pPr>
              <w:spacing w:after="20"/>
              <w:ind w:left="20"/>
              <w:jc w:val="both"/>
            </w:pPr>
            <w:r>
              <w:rPr>
                <w:rFonts w:ascii="Times New Roman"/>
                <w:b w:val="false"/>
                <w:i w:val="false"/>
                <w:color w:val="000000"/>
                <w:sz w:val="20"/>
              </w:rPr>
              <w:t>
 </w:t>
            </w:r>
          </w:p>
          <w:bookmarkEnd w:id="30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07"/>
          <w:p>
            <w:pPr>
              <w:spacing w:after="20"/>
              <w:ind w:left="20"/>
              <w:jc w:val="both"/>
            </w:pPr>
            <w:r>
              <w:rPr>
                <w:rFonts w:ascii="Times New Roman"/>
                <w:b w:val="false"/>
                <w:i w:val="false"/>
                <w:color w:val="000000"/>
                <w:sz w:val="20"/>
              </w:rPr>
              <w:t>
 </w:t>
            </w:r>
          </w:p>
          <w:bookmarkEnd w:id="30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08"/>
          <w:p>
            <w:pPr>
              <w:spacing w:after="20"/>
              <w:ind w:left="20"/>
              <w:jc w:val="both"/>
            </w:pPr>
            <w:r>
              <w:rPr>
                <w:rFonts w:ascii="Times New Roman"/>
                <w:b w:val="false"/>
                <w:i w:val="false"/>
                <w:color w:val="000000"/>
                <w:sz w:val="20"/>
              </w:rPr>
              <w:t>
 </w:t>
            </w:r>
          </w:p>
          <w:bookmarkEnd w:id="30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09"/>
          <w:p>
            <w:pPr>
              <w:spacing w:after="20"/>
              <w:ind w:left="20"/>
              <w:jc w:val="both"/>
            </w:pPr>
            <w:r>
              <w:rPr>
                <w:rFonts w:ascii="Times New Roman"/>
                <w:b w:val="false"/>
                <w:i w:val="false"/>
                <w:color w:val="000000"/>
                <w:sz w:val="20"/>
              </w:rPr>
              <w:t>
 </w:t>
            </w:r>
          </w:p>
          <w:bookmarkEnd w:id="30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10"/>
          <w:p>
            <w:pPr>
              <w:spacing w:after="20"/>
              <w:ind w:left="20"/>
              <w:jc w:val="both"/>
            </w:pPr>
            <w:r>
              <w:rPr>
                <w:rFonts w:ascii="Times New Roman"/>
                <w:b w:val="false"/>
                <w:i w:val="false"/>
                <w:color w:val="000000"/>
                <w:sz w:val="20"/>
              </w:rPr>
              <w:t>
 </w:t>
            </w:r>
          </w:p>
          <w:bookmarkEnd w:id="31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11"/>
          <w:p>
            <w:pPr>
              <w:spacing w:after="20"/>
              <w:ind w:left="20"/>
              <w:jc w:val="both"/>
            </w:pPr>
            <w:r>
              <w:rPr>
                <w:rFonts w:ascii="Times New Roman"/>
                <w:b w:val="false"/>
                <w:i w:val="false"/>
                <w:color w:val="000000"/>
                <w:sz w:val="20"/>
              </w:rPr>
              <w:t>
 </w:t>
            </w:r>
          </w:p>
          <w:bookmarkEnd w:id="31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12"/>
          <w:p>
            <w:pPr>
              <w:spacing w:after="20"/>
              <w:ind w:left="20"/>
              <w:jc w:val="both"/>
            </w:pPr>
            <w:r>
              <w:rPr>
                <w:rFonts w:ascii="Times New Roman"/>
                <w:b w:val="false"/>
                <w:i w:val="false"/>
                <w:color w:val="000000"/>
                <w:sz w:val="20"/>
              </w:rPr>
              <w:t>
 </w:t>
            </w:r>
          </w:p>
          <w:bookmarkEnd w:id="31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13"/>
          <w:p>
            <w:pPr>
              <w:spacing w:after="20"/>
              <w:ind w:left="20"/>
              <w:jc w:val="both"/>
            </w:pPr>
            <w:r>
              <w:rPr>
                <w:rFonts w:ascii="Times New Roman"/>
                <w:b w:val="false"/>
                <w:i w:val="false"/>
                <w:color w:val="000000"/>
                <w:sz w:val="20"/>
              </w:rPr>
              <w:t>
 </w:t>
            </w:r>
          </w:p>
          <w:bookmarkEnd w:id="31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14"/>
          <w:p>
            <w:pPr>
              <w:spacing w:after="20"/>
              <w:ind w:left="20"/>
              <w:jc w:val="both"/>
            </w:pPr>
            <w:r>
              <w:rPr>
                <w:rFonts w:ascii="Times New Roman"/>
                <w:b w:val="false"/>
                <w:i w:val="false"/>
                <w:color w:val="000000"/>
                <w:sz w:val="20"/>
              </w:rPr>
              <w:t>
 </w:t>
            </w:r>
          </w:p>
          <w:bookmarkEnd w:id="31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15"/>
          <w:p>
            <w:pPr>
              <w:spacing w:after="20"/>
              <w:ind w:left="20"/>
              <w:jc w:val="both"/>
            </w:pPr>
            <w:r>
              <w:rPr>
                <w:rFonts w:ascii="Times New Roman"/>
                <w:b w:val="false"/>
                <w:i w:val="false"/>
                <w:color w:val="000000"/>
                <w:sz w:val="20"/>
              </w:rPr>
              <w:t>
 </w:t>
            </w:r>
          </w:p>
          <w:bookmarkEnd w:id="31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16"/>
          <w:p>
            <w:pPr>
              <w:spacing w:after="20"/>
              <w:ind w:left="20"/>
              <w:jc w:val="both"/>
            </w:pPr>
            <w:r>
              <w:rPr>
                <w:rFonts w:ascii="Times New Roman"/>
                <w:b w:val="false"/>
                <w:i w:val="false"/>
                <w:color w:val="000000"/>
                <w:sz w:val="20"/>
              </w:rPr>
              <w:t>
 </w:t>
            </w:r>
          </w:p>
          <w:bookmarkEnd w:id="31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17"/>
          <w:p>
            <w:pPr>
              <w:spacing w:after="20"/>
              <w:ind w:left="20"/>
              <w:jc w:val="both"/>
            </w:pPr>
            <w:r>
              <w:rPr>
                <w:rFonts w:ascii="Times New Roman"/>
                <w:b w:val="false"/>
                <w:i w:val="false"/>
                <w:color w:val="000000"/>
                <w:sz w:val="20"/>
              </w:rPr>
              <w:t>
 </w:t>
            </w:r>
          </w:p>
          <w:bookmarkEnd w:id="31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18"/>
          <w:p>
            <w:pPr>
              <w:spacing w:after="20"/>
              <w:ind w:left="20"/>
              <w:jc w:val="both"/>
            </w:pPr>
            <w:r>
              <w:rPr>
                <w:rFonts w:ascii="Times New Roman"/>
                <w:b w:val="false"/>
                <w:i w:val="false"/>
                <w:color w:val="000000"/>
                <w:sz w:val="20"/>
              </w:rPr>
              <w:t>
 </w:t>
            </w:r>
          </w:p>
          <w:bookmarkEnd w:id="31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19"/>
          <w:p>
            <w:pPr>
              <w:spacing w:after="20"/>
              <w:ind w:left="20"/>
              <w:jc w:val="both"/>
            </w:pPr>
            <w:r>
              <w:rPr>
                <w:rFonts w:ascii="Times New Roman"/>
                <w:b w:val="false"/>
                <w:i w:val="false"/>
                <w:color w:val="000000"/>
                <w:sz w:val="20"/>
              </w:rPr>
              <w:t>
 </w:t>
            </w:r>
          </w:p>
          <w:bookmarkEnd w:id="31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20"/>
          <w:p>
            <w:pPr>
              <w:spacing w:after="20"/>
              <w:ind w:left="20"/>
              <w:jc w:val="both"/>
            </w:pPr>
            <w:r>
              <w:rPr>
                <w:rFonts w:ascii="Times New Roman"/>
                <w:b w:val="false"/>
                <w:i w:val="false"/>
                <w:color w:val="000000"/>
                <w:sz w:val="20"/>
              </w:rPr>
              <w:t>
 </w:t>
            </w:r>
          </w:p>
          <w:bookmarkEnd w:id="32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21"/>
          <w:p>
            <w:pPr>
              <w:spacing w:after="20"/>
              <w:ind w:left="20"/>
              <w:jc w:val="both"/>
            </w:pPr>
            <w:r>
              <w:rPr>
                <w:rFonts w:ascii="Times New Roman"/>
                <w:b w:val="false"/>
                <w:i w:val="false"/>
                <w:color w:val="000000"/>
                <w:sz w:val="20"/>
              </w:rPr>
              <w:t>
07</w:t>
            </w:r>
          </w:p>
          <w:bookmarkEnd w:id="32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22"/>
          <w:p>
            <w:pPr>
              <w:spacing w:after="20"/>
              <w:ind w:left="20"/>
              <w:jc w:val="both"/>
            </w:pPr>
            <w:r>
              <w:rPr>
                <w:rFonts w:ascii="Times New Roman"/>
                <w:b w:val="false"/>
                <w:i w:val="false"/>
                <w:color w:val="000000"/>
                <w:sz w:val="20"/>
              </w:rPr>
              <w:t>
 </w:t>
            </w:r>
          </w:p>
          <w:bookmarkEnd w:id="32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23"/>
          <w:p>
            <w:pPr>
              <w:spacing w:after="20"/>
              <w:ind w:left="20"/>
              <w:jc w:val="both"/>
            </w:pPr>
            <w:r>
              <w:rPr>
                <w:rFonts w:ascii="Times New Roman"/>
                <w:b w:val="false"/>
                <w:i w:val="false"/>
                <w:color w:val="000000"/>
                <w:sz w:val="20"/>
              </w:rPr>
              <w:t>
 </w:t>
            </w:r>
          </w:p>
          <w:bookmarkEnd w:id="32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24"/>
          <w:p>
            <w:pPr>
              <w:spacing w:after="20"/>
              <w:ind w:left="20"/>
              <w:jc w:val="both"/>
            </w:pPr>
            <w:r>
              <w:rPr>
                <w:rFonts w:ascii="Times New Roman"/>
                <w:b w:val="false"/>
                <w:i w:val="false"/>
                <w:color w:val="000000"/>
                <w:sz w:val="20"/>
              </w:rPr>
              <w:t>
 </w:t>
            </w:r>
          </w:p>
          <w:bookmarkEnd w:id="32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25"/>
          <w:p>
            <w:pPr>
              <w:spacing w:after="20"/>
              <w:ind w:left="20"/>
              <w:jc w:val="both"/>
            </w:pPr>
            <w:r>
              <w:rPr>
                <w:rFonts w:ascii="Times New Roman"/>
                <w:b w:val="false"/>
                <w:i w:val="false"/>
                <w:color w:val="000000"/>
                <w:sz w:val="20"/>
              </w:rPr>
              <w:t>
 </w:t>
            </w:r>
          </w:p>
          <w:bookmarkEnd w:id="32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26"/>
          <w:p>
            <w:pPr>
              <w:spacing w:after="20"/>
              <w:ind w:left="20"/>
              <w:jc w:val="both"/>
            </w:pPr>
            <w:r>
              <w:rPr>
                <w:rFonts w:ascii="Times New Roman"/>
                <w:b w:val="false"/>
                <w:i w:val="false"/>
                <w:color w:val="000000"/>
                <w:sz w:val="20"/>
              </w:rPr>
              <w:t>
 </w:t>
            </w:r>
          </w:p>
          <w:bookmarkEnd w:id="32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27"/>
          <w:p>
            <w:pPr>
              <w:spacing w:after="20"/>
              <w:ind w:left="20"/>
              <w:jc w:val="both"/>
            </w:pPr>
            <w:r>
              <w:rPr>
                <w:rFonts w:ascii="Times New Roman"/>
                <w:b w:val="false"/>
                <w:i w:val="false"/>
                <w:color w:val="000000"/>
                <w:sz w:val="20"/>
              </w:rPr>
              <w:t>
08</w:t>
            </w:r>
          </w:p>
          <w:bookmarkEnd w:id="32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28"/>
          <w:p>
            <w:pPr>
              <w:spacing w:after="20"/>
              <w:ind w:left="20"/>
              <w:jc w:val="both"/>
            </w:pPr>
            <w:r>
              <w:rPr>
                <w:rFonts w:ascii="Times New Roman"/>
                <w:b w:val="false"/>
                <w:i w:val="false"/>
                <w:color w:val="000000"/>
                <w:sz w:val="20"/>
              </w:rPr>
              <w:t>
 </w:t>
            </w:r>
          </w:p>
          <w:bookmarkEnd w:id="32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29"/>
          <w:p>
            <w:pPr>
              <w:spacing w:after="20"/>
              <w:ind w:left="20"/>
              <w:jc w:val="both"/>
            </w:pPr>
            <w:r>
              <w:rPr>
                <w:rFonts w:ascii="Times New Roman"/>
                <w:b w:val="false"/>
                <w:i w:val="false"/>
                <w:color w:val="000000"/>
                <w:sz w:val="20"/>
              </w:rPr>
              <w:t>
 </w:t>
            </w:r>
          </w:p>
          <w:bookmarkEnd w:id="32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30"/>
          <w:p>
            <w:pPr>
              <w:spacing w:after="20"/>
              <w:ind w:left="20"/>
              <w:jc w:val="both"/>
            </w:pPr>
            <w:r>
              <w:rPr>
                <w:rFonts w:ascii="Times New Roman"/>
                <w:b w:val="false"/>
                <w:i w:val="false"/>
                <w:color w:val="000000"/>
                <w:sz w:val="20"/>
              </w:rPr>
              <w:t>
 </w:t>
            </w:r>
          </w:p>
          <w:bookmarkEnd w:id="33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31"/>
          <w:p>
            <w:pPr>
              <w:spacing w:after="20"/>
              <w:ind w:left="20"/>
              <w:jc w:val="both"/>
            </w:pPr>
            <w:r>
              <w:rPr>
                <w:rFonts w:ascii="Times New Roman"/>
                <w:b w:val="false"/>
                <w:i w:val="false"/>
                <w:color w:val="000000"/>
                <w:sz w:val="20"/>
              </w:rPr>
              <w:t>
 </w:t>
            </w:r>
          </w:p>
          <w:bookmarkEnd w:id="33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32"/>
          <w:p>
            <w:pPr>
              <w:spacing w:after="20"/>
              <w:ind w:left="20"/>
              <w:jc w:val="both"/>
            </w:pPr>
            <w:r>
              <w:rPr>
                <w:rFonts w:ascii="Times New Roman"/>
                <w:b w:val="false"/>
                <w:i w:val="false"/>
                <w:color w:val="000000"/>
                <w:sz w:val="20"/>
              </w:rPr>
              <w:t>
 </w:t>
            </w:r>
          </w:p>
          <w:bookmarkEnd w:id="33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33"/>
          <w:p>
            <w:pPr>
              <w:spacing w:after="20"/>
              <w:ind w:left="20"/>
              <w:jc w:val="both"/>
            </w:pPr>
            <w:r>
              <w:rPr>
                <w:rFonts w:ascii="Times New Roman"/>
                <w:b w:val="false"/>
                <w:i w:val="false"/>
                <w:color w:val="000000"/>
                <w:sz w:val="20"/>
              </w:rPr>
              <w:t>
 </w:t>
            </w:r>
          </w:p>
          <w:bookmarkEnd w:id="33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34"/>
          <w:p>
            <w:pPr>
              <w:spacing w:after="20"/>
              <w:ind w:left="20"/>
              <w:jc w:val="both"/>
            </w:pPr>
            <w:r>
              <w:rPr>
                <w:rFonts w:ascii="Times New Roman"/>
                <w:b w:val="false"/>
                <w:i w:val="false"/>
                <w:color w:val="000000"/>
                <w:sz w:val="20"/>
              </w:rPr>
              <w:t>
 </w:t>
            </w:r>
          </w:p>
          <w:bookmarkEnd w:id="33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35"/>
          <w:p>
            <w:pPr>
              <w:spacing w:after="20"/>
              <w:ind w:left="20"/>
              <w:jc w:val="both"/>
            </w:pPr>
            <w:r>
              <w:rPr>
                <w:rFonts w:ascii="Times New Roman"/>
                <w:b w:val="false"/>
                <w:i w:val="false"/>
                <w:color w:val="000000"/>
                <w:sz w:val="20"/>
              </w:rPr>
              <w:t>
 </w:t>
            </w:r>
          </w:p>
          <w:bookmarkEnd w:id="33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36"/>
          <w:p>
            <w:pPr>
              <w:spacing w:after="20"/>
              <w:ind w:left="20"/>
              <w:jc w:val="both"/>
            </w:pPr>
            <w:r>
              <w:rPr>
                <w:rFonts w:ascii="Times New Roman"/>
                <w:b w:val="false"/>
                <w:i w:val="false"/>
                <w:color w:val="000000"/>
                <w:sz w:val="20"/>
              </w:rPr>
              <w:t>
 </w:t>
            </w:r>
          </w:p>
          <w:bookmarkEnd w:id="33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37"/>
          <w:p>
            <w:pPr>
              <w:spacing w:after="20"/>
              <w:ind w:left="20"/>
              <w:jc w:val="both"/>
            </w:pPr>
            <w:r>
              <w:rPr>
                <w:rFonts w:ascii="Times New Roman"/>
                <w:b w:val="false"/>
                <w:i w:val="false"/>
                <w:color w:val="000000"/>
                <w:sz w:val="20"/>
              </w:rPr>
              <w:t>
 </w:t>
            </w:r>
          </w:p>
          <w:bookmarkEnd w:id="33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38"/>
          <w:p>
            <w:pPr>
              <w:spacing w:after="20"/>
              <w:ind w:left="20"/>
              <w:jc w:val="both"/>
            </w:pPr>
            <w:r>
              <w:rPr>
                <w:rFonts w:ascii="Times New Roman"/>
                <w:b w:val="false"/>
                <w:i w:val="false"/>
                <w:color w:val="000000"/>
                <w:sz w:val="20"/>
              </w:rPr>
              <w:t>
 </w:t>
            </w:r>
          </w:p>
          <w:bookmarkEnd w:id="33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39"/>
          <w:p>
            <w:pPr>
              <w:spacing w:after="20"/>
              <w:ind w:left="20"/>
              <w:jc w:val="both"/>
            </w:pPr>
            <w:r>
              <w:rPr>
                <w:rFonts w:ascii="Times New Roman"/>
                <w:b w:val="false"/>
                <w:i w:val="false"/>
                <w:color w:val="000000"/>
                <w:sz w:val="20"/>
              </w:rPr>
              <w:t>
 </w:t>
            </w:r>
          </w:p>
          <w:bookmarkEnd w:id="33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40"/>
          <w:p>
            <w:pPr>
              <w:spacing w:after="20"/>
              <w:ind w:left="20"/>
              <w:jc w:val="both"/>
            </w:pPr>
            <w:r>
              <w:rPr>
                <w:rFonts w:ascii="Times New Roman"/>
                <w:b w:val="false"/>
                <w:i w:val="false"/>
                <w:color w:val="000000"/>
                <w:sz w:val="20"/>
              </w:rPr>
              <w:t>
 </w:t>
            </w:r>
          </w:p>
          <w:bookmarkEnd w:id="34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41"/>
          <w:p>
            <w:pPr>
              <w:spacing w:after="20"/>
              <w:ind w:left="20"/>
              <w:jc w:val="both"/>
            </w:pPr>
            <w:r>
              <w:rPr>
                <w:rFonts w:ascii="Times New Roman"/>
                <w:b w:val="false"/>
                <w:i w:val="false"/>
                <w:color w:val="000000"/>
                <w:sz w:val="20"/>
              </w:rPr>
              <w:t>
 </w:t>
            </w:r>
          </w:p>
          <w:bookmarkEnd w:id="34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42"/>
          <w:p>
            <w:pPr>
              <w:spacing w:after="20"/>
              <w:ind w:left="20"/>
              <w:jc w:val="both"/>
            </w:pPr>
            <w:r>
              <w:rPr>
                <w:rFonts w:ascii="Times New Roman"/>
                <w:b w:val="false"/>
                <w:i w:val="false"/>
                <w:color w:val="000000"/>
                <w:sz w:val="20"/>
              </w:rPr>
              <w:t>
 </w:t>
            </w:r>
          </w:p>
          <w:bookmarkEnd w:id="34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43"/>
          <w:p>
            <w:pPr>
              <w:spacing w:after="20"/>
              <w:ind w:left="20"/>
              <w:jc w:val="both"/>
            </w:pPr>
            <w:r>
              <w:rPr>
                <w:rFonts w:ascii="Times New Roman"/>
                <w:b w:val="false"/>
                <w:i w:val="false"/>
                <w:color w:val="000000"/>
                <w:sz w:val="20"/>
              </w:rPr>
              <w:t>
 </w:t>
            </w:r>
          </w:p>
          <w:bookmarkEnd w:id="34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44"/>
          <w:p>
            <w:pPr>
              <w:spacing w:after="20"/>
              <w:ind w:left="20"/>
              <w:jc w:val="both"/>
            </w:pPr>
            <w:r>
              <w:rPr>
                <w:rFonts w:ascii="Times New Roman"/>
                <w:b w:val="false"/>
                <w:i w:val="false"/>
                <w:color w:val="000000"/>
                <w:sz w:val="20"/>
              </w:rPr>
              <w:t>
 </w:t>
            </w:r>
          </w:p>
          <w:bookmarkEnd w:id="34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45"/>
          <w:p>
            <w:pPr>
              <w:spacing w:after="20"/>
              <w:ind w:left="20"/>
              <w:jc w:val="both"/>
            </w:pPr>
            <w:r>
              <w:rPr>
                <w:rFonts w:ascii="Times New Roman"/>
                <w:b w:val="false"/>
                <w:i w:val="false"/>
                <w:color w:val="000000"/>
                <w:sz w:val="20"/>
              </w:rPr>
              <w:t>
10</w:t>
            </w:r>
          </w:p>
          <w:bookmarkEnd w:id="34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46"/>
          <w:p>
            <w:pPr>
              <w:spacing w:after="20"/>
              <w:ind w:left="20"/>
              <w:jc w:val="both"/>
            </w:pPr>
            <w:r>
              <w:rPr>
                <w:rFonts w:ascii="Times New Roman"/>
                <w:b w:val="false"/>
                <w:i w:val="false"/>
                <w:color w:val="000000"/>
                <w:sz w:val="20"/>
              </w:rPr>
              <w:t>
 </w:t>
            </w:r>
          </w:p>
          <w:bookmarkEnd w:id="34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47"/>
          <w:p>
            <w:pPr>
              <w:spacing w:after="20"/>
              <w:ind w:left="20"/>
              <w:jc w:val="both"/>
            </w:pPr>
            <w:r>
              <w:rPr>
                <w:rFonts w:ascii="Times New Roman"/>
                <w:b w:val="false"/>
                <w:i w:val="false"/>
                <w:color w:val="000000"/>
                <w:sz w:val="20"/>
              </w:rPr>
              <w:t>
 </w:t>
            </w:r>
          </w:p>
          <w:bookmarkEnd w:id="34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48"/>
          <w:p>
            <w:pPr>
              <w:spacing w:after="20"/>
              <w:ind w:left="20"/>
              <w:jc w:val="both"/>
            </w:pPr>
            <w:r>
              <w:rPr>
                <w:rFonts w:ascii="Times New Roman"/>
                <w:b w:val="false"/>
                <w:i w:val="false"/>
                <w:color w:val="000000"/>
                <w:sz w:val="20"/>
              </w:rPr>
              <w:t>
 </w:t>
            </w:r>
          </w:p>
          <w:bookmarkEnd w:id="34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49"/>
          <w:p>
            <w:pPr>
              <w:spacing w:after="20"/>
              <w:ind w:left="20"/>
              <w:jc w:val="both"/>
            </w:pPr>
            <w:r>
              <w:rPr>
                <w:rFonts w:ascii="Times New Roman"/>
                <w:b w:val="false"/>
                <w:i w:val="false"/>
                <w:color w:val="000000"/>
                <w:sz w:val="20"/>
              </w:rPr>
              <w:t>
 </w:t>
            </w:r>
          </w:p>
          <w:bookmarkEnd w:id="34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50"/>
          <w:p>
            <w:pPr>
              <w:spacing w:after="20"/>
              <w:ind w:left="20"/>
              <w:jc w:val="both"/>
            </w:pPr>
            <w:r>
              <w:rPr>
                <w:rFonts w:ascii="Times New Roman"/>
                <w:b w:val="false"/>
                <w:i w:val="false"/>
                <w:color w:val="000000"/>
                <w:sz w:val="20"/>
              </w:rPr>
              <w:t>
 </w:t>
            </w:r>
          </w:p>
          <w:bookmarkEnd w:id="35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51"/>
          <w:p>
            <w:pPr>
              <w:spacing w:after="20"/>
              <w:ind w:left="20"/>
              <w:jc w:val="both"/>
            </w:pPr>
            <w:r>
              <w:rPr>
                <w:rFonts w:ascii="Times New Roman"/>
                <w:b w:val="false"/>
                <w:i w:val="false"/>
                <w:color w:val="000000"/>
                <w:sz w:val="20"/>
              </w:rPr>
              <w:t>
 </w:t>
            </w:r>
          </w:p>
          <w:bookmarkEnd w:id="35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52"/>
          <w:p>
            <w:pPr>
              <w:spacing w:after="20"/>
              <w:ind w:left="20"/>
              <w:jc w:val="both"/>
            </w:pPr>
            <w:r>
              <w:rPr>
                <w:rFonts w:ascii="Times New Roman"/>
                <w:b w:val="false"/>
                <w:i w:val="false"/>
                <w:color w:val="000000"/>
                <w:sz w:val="20"/>
              </w:rPr>
              <w:t>
 </w:t>
            </w:r>
          </w:p>
          <w:bookmarkEnd w:id="35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53"/>
          <w:p>
            <w:pPr>
              <w:spacing w:after="20"/>
              <w:ind w:left="20"/>
              <w:jc w:val="both"/>
            </w:pPr>
            <w:r>
              <w:rPr>
                <w:rFonts w:ascii="Times New Roman"/>
                <w:b w:val="false"/>
                <w:i w:val="false"/>
                <w:color w:val="000000"/>
                <w:sz w:val="20"/>
              </w:rPr>
              <w:t>
 </w:t>
            </w:r>
          </w:p>
          <w:bookmarkEnd w:id="35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54"/>
          <w:p>
            <w:pPr>
              <w:spacing w:after="20"/>
              <w:ind w:left="20"/>
              <w:jc w:val="both"/>
            </w:pPr>
            <w:r>
              <w:rPr>
                <w:rFonts w:ascii="Times New Roman"/>
                <w:b w:val="false"/>
                <w:i w:val="false"/>
                <w:color w:val="000000"/>
                <w:sz w:val="20"/>
              </w:rPr>
              <w:t>
 </w:t>
            </w:r>
          </w:p>
          <w:bookmarkEnd w:id="35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55"/>
          <w:p>
            <w:pPr>
              <w:spacing w:after="20"/>
              <w:ind w:left="20"/>
              <w:jc w:val="both"/>
            </w:pPr>
            <w:r>
              <w:rPr>
                <w:rFonts w:ascii="Times New Roman"/>
                <w:b w:val="false"/>
                <w:i w:val="false"/>
                <w:color w:val="000000"/>
                <w:sz w:val="20"/>
              </w:rPr>
              <w:t>
 </w:t>
            </w:r>
          </w:p>
          <w:bookmarkEnd w:id="35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56"/>
          <w:p>
            <w:pPr>
              <w:spacing w:after="20"/>
              <w:ind w:left="20"/>
              <w:jc w:val="both"/>
            </w:pPr>
            <w:r>
              <w:rPr>
                <w:rFonts w:ascii="Times New Roman"/>
                <w:b w:val="false"/>
                <w:i w:val="false"/>
                <w:color w:val="000000"/>
                <w:sz w:val="20"/>
              </w:rPr>
              <w:t>
 </w:t>
            </w:r>
          </w:p>
          <w:bookmarkEnd w:id="35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57"/>
          <w:p>
            <w:pPr>
              <w:spacing w:after="20"/>
              <w:ind w:left="20"/>
              <w:jc w:val="both"/>
            </w:pPr>
            <w:r>
              <w:rPr>
                <w:rFonts w:ascii="Times New Roman"/>
                <w:b w:val="false"/>
                <w:i w:val="false"/>
                <w:color w:val="000000"/>
                <w:sz w:val="20"/>
              </w:rPr>
              <w:t>
 </w:t>
            </w:r>
          </w:p>
          <w:bookmarkEnd w:id="35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58"/>
          <w:p>
            <w:pPr>
              <w:spacing w:after="20"/>
              <w:ind w:left="20"/>
              <w:jc w:val="both"/>
            </w:pPr>
            <w:r>
              <w:rPr>
                <w:rFonts w:ascii="Times New Roman"/>
                <w:b w:val="false"/>
                <w:i w:val="false"/>
                <w:color w:val="000000"/>
                <w:sz w:val="20"/>
              </w:rPr>
              <w:t>
 </w:t>
            </w:r>
          </w:p>
          <w:bookmarkEnd w:id="35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59"/>
          <w:p>
            <w:pPr>
              <w:spacing w:after="20"/>
              <w:ind w:left="20"/>
              <w:jc w:val="both"/>
            </w:pPr>
            <w:r>
              <w:rPr>
                <w:rFonts w:ascii="Times New Roman"/>
                <w:b w:val="false"/>
                <w:i w:val="false"/>
                <w:color w:val="000000"/>
                <w:sz w:val="20"/>
              </w:rPr>
              <w:t>
 </w:t>
            </w:r>
          </w:p>
          <w:bookmarkEnd w:id="35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60"/>
          <w:p>
            <w:pPr>
              <w:spacing w:after="20"/>
              <w:ind w:left="20"/>
              <w:jc w:val="both"/>
            </w:pPr>
            <w:r>
              <w:rPr>
                <w:rFonts w:ascii="Times New Roman"/>
                <w:b w:val="false"/>
                <w:i w:val="false"/>
                <w:color w:val="000000"/>
                <w:sz w:val="20"/>
              </w:rPr>
              <w:t>
 </w:t>
            </w:r>
          </w:p>
          <w:bookmarkEnd w:id="36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61"/>
          <w:p>
            <w:pPr>
              <w:spacing w:after="20"/>
              <w:ind w:left="20"/>
              <w:jc w:val="both"/>
            </w:pPr>
            <w:r>
              <w:rPr>
                <w:rFonts w:ascii="Times New Roman"/>
                <w:b w:val="false"/>
                <w:i w:val="false"/>
                <w:color w:val="000000"/>
                <w:sz w:val="20"/>
              </w:rPr>
              <w:t>
 </w:t>
            </w:r>
          </w:p>
          <w:bookmarkEnd w:id="36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62"/>
          <w:p>
            <w:pPr>
              <w:spacing w:after="20"/>
              <w:ind w:left="20"/>
              <w:jc w:val="both"/>
            </w:pPr>
            <w:r>
              <w:rPr>
                <w:rFonts w:ascii="Times New Roman"/>
                <w:b w:val="false"/>
                <w:i w:val="false"/>
                <w:color w:val="000000"/>
                <w:sz w:val="20"/>
              </w:rPr>
              <w:t>
 </w:t>
            </w:r>
          </w:p>
          <w:bookmarkEnd w:id="36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63"/>
          <w:p>
            <w:pPr>
              <w:spacing w:after="20"/>
              <w:ind w:left="20"/>
              <w:jc w:val="both"/>
            </w:pPr>
            <w:r>
              <w:rPr>
                <w:rFonts w:ascii="Times New Roman"/>
                <w:b w:val="false"/>
                <w:i w:val="false"/>
                <w:color w:val="000000"/>
                <w:sz w:val="20"/>
              </w:rPr>
              <w:t>
11</w:t>
            </w:r>
          </w:p>
          <w:bookmarkEnd w:id="36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64"/>
          <w:p>
            <w:pPr>
              <w:spacing w:after="20"/>
              <w:ind w:left="20"/>
              <w:jc w:val="both"/>
            </w:pPr>
            <w:r>
              <w:rPr>
                <w:rFonts w:ascii="Times New Roman"/>
                <w:b w:val="false"/>
                <w:i w:val="false"/>
                <w:color w:val="000000"/>
                <w:sz w:val="20"/>
              </w:rPr>
              <w:t>
 </w:t>
            </w:r>
          </w:p>
          <w:bookmarkEnd w:id="36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65"/>
          <w:p>
            <w:pPr>
              <w:spacing w:after="20"/>
              <w:ind w:left="20"/>
              <w:jc w:val="both"/>
            </w:pPr>
            <w:r>
              <w:rPr>
                <w:rFonts w:ascii="Times New Roman"/>
                <w:b w:val="false"/>
                <w:i w:val="false"/>
                <w:color w:val="000000"/>
                <w:sz w:val="20"/>
              </w:rPr>
              <w:t>
 </w:t>
            </w:r>
          </w:p>
          <w:bookmarkEnd w:id="36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66"/>
          <w:p>
            <w:pPr>
              <w:spacing w:after="20"/>
              <w:ind w:left="20"/>
              <w:jc w:val="both"/>
            </w:pPr>
            <w:r>
              <w:rPr>
                <w:rFonts w:ascii="Times New Roman"/>
                <w:b w:val="false"/>
                <w:i w:val="false"/>
                <w:color w:val="000000"/>
                <w:sz w:val="20"/>
              </w:rPr>
              <w:t>
12</w:t>
            </w:r>
          </w:p>
          <w:bookmarkEnd w:id="36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67"/>
          <w:p>
            <w:pPr>
              <w:spacing w:after="20"/>
              <w:ind w:left="20"/>
              <w:jc w:val="both"/>
            </w:pPr>
            <w:r>
              <w:rPr>
                <w:rFonts w:ascii="Times New Roman"/>
                <w:b w:val="false"/>
                <w:i w:val="false"/>
                <w:color w:val="000000"/>
                <w:sz w:val="20"/>
              </w:rPr>
              <w:t>
 </w:t>
            </w:r>
          </w:p>
          <w:bookmarkEnd w:id="36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68"/>
          <w:p>
            <w:pPr>
              <w:spacing w:after="20"/>
              <w:ind w:left="20"/>
              <w:jc w:val="both"/>
            </w:pPr>
            <w:r>
              <w:rPr>
                <w:rFonts w:ascii="Times New Roman"/>
                <w:b w:val="false"/>
                <w:i w:val="false"/>
                <w:color w:val="000000"/>
                <w:sz w:val="20"/>
              </w:rPr>
              <w:t>
 </w:t>
            </w:r>
          </w:p>
          <w:bookmarkEnd w:id="36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69"/>
          <w:p>
            <w:pPr>
              <w:spacing w:after="20"/>
              <w:ind w:left="20"/>
              <w:jc w:val="both"/>
            </w:pPr>
            <w:r>
              <w:rPr>
                <w:rFonts w:ascii="Times New Roman"/>
                <w:b w:val="false"/>
                <w:i w:val="false"/>
                <w:color w:val="000000"/>
                <w:sz w:val="20"/>
              </w:rPr>
              <w:t>
13</w:t>
            </w:r>
          </w:p>
          <w:bookmarkEnd w:id="36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70"/>
          <w:p>
            <w:pPr>
              <w:spacing w:after="20"/>
              <w:ind w:left="20"/>
              <w:jc w:val="both"/>
            </w:pPr>
            <w:r>
              <w:rPr>
                <w:rFonts w:ascii="Times New Roman"/>
                <w:b w:val="false"/>
                <w:i w:val="false"/>
                <w:color w:val="000000"/>
                <w:sz w:val="20"/>
              </w:rPr>
              <w:t>
 </w:t>
            </w:r>
          </w:p>
          <w:bookmarkEnd w:id="37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71"/>
          <w:p>
            <w:pPr>
              <w:spacing w:after="20"/>
              <w:ind w:left="20"/>
              <w:jc w:val="both"/>
            </w:pPr>
            <w:r>
              <w:rPr>
                <w:rFonts w:ascii="Times New Roman"/>
                <w:b w:val="false"/>
                <w:i w:val="false"/>
                <w:color w:val="000000"/>
                <w:sz w:val="20"/>
              </w:rPr>
              <w:t>
 </w:t>
            </w:r>
          </w:p>
          <w:bookmarkEnd w:id="37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72"/>
          <w:p>
            <w:pPr>
              <w:spacing w:after="20"/>
              <w:ind w:left="20"/>
              <w:jc w:val="both"/>
            </w:pPr>
            <w:r>
              <w:rPr>
                <w:rFonts w:ascii="Times New Roman"/>
                <w:b w:val="false"/>
                <w:i w:val="false"/>
                <w:color w:val="000000"/>
                <w:sz w:val="20"/>
              </w:rPr>
              <w:t>
 </w:t>
            </w:r>
          </w:p>
          <w:bookmarkEnd w:id="37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73"/>
          <w:p>
            <w:pPr>
              <w:spacing w:after="20"/>
              <w:ind w:left="20"/>
              <w:jc w:val="both"/>
            </w:pPr>
            <w:r>
              <w:rPr>
                <w:rFonts w:ascii="Times New Roman"/>
                <w:b w:val="false"/>
                <w:i w:val="false"/>
                <w:color w:val="000000"/>
                <w:sz w:val="20"/>
              </w:rPr>
              <w:t>
 </w:t>
            </w:r>
          </w:p>
          <w:bookmarkEnd w:id="37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74"/>
          <w:p>
            <w:pPr>
              <w:spacing w:after="20"/>
              <w:ind w:left="20"/>
              <w:jc w:val="both"/>
            </w:pPr>
            <w:r>
              <w:rPr>
                <w:rFonts w:ascii="Times New Roman"/>
                <w:b w:val="false"/>
                <w:i w:val="false"/>
                <w:color w:val="000000"/>
                <w:sz w:val="20"/>
              </w:rPr>
              <w:t>
15</w:t>
            </w:r>
          </w:p>
          <w:bookmarkEnd w:id="37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75"/>
          <w:p>
            <w:pPr>
              <w:spacing w:after="20"/>
              <w:ind w:left="20"/>
              <w:jc w:val="both"/>
            </w:pPr>
            <w:r>
              <w:rPr>
                <w:rFonts w:ascii="Times New Roman"/>
                <w:b w:val="false"/>
                <w:i w:val="false"/>
                <w:color w:val="000000"/>
                <w:sz w:val="20"/>
              </w:rPr>
              <w:t>
 </w:t>
            </w:r>
          </w:p>
          <w:bookmarkEnd w:id="37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76"/>
          <w:p>
            <w:pPr>
              <w:spacing w:after="20"/>
              <w:ind w:left="20"/>
              <w:jc w:val="both"/>
            </w:pPr>
            <w:r>
              <w:rPr>
                <w:rFonts w:ascii="Times New Roman"/>
                <w:b w:val="false"/>
                <w:i w:val="false"/>
                <w:color w:val="000000"/>
                <w:sz w:val="20"/>
              </w:rPr>
              <w:t>
 </w:t>
            </w:r>
          </w:p>
          <w:bookmarkEnd w:id="37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77"/>
          <w:p>
            <w:pPr>
              <w:spacing w:after="20"/>
              <w:ind w:left="20"/>
              <w:jc w:val="both"/>
            </w:pPr>
            <w:r>
              <w:rPr>
                <w:rFonts w:ascii="Times New Roman"/>
                <w:b w:val="false"/>
                <w:i w:val="false"/>
                <w:color w:val="000000"/>
                <w:sz w:val="20"/>
              </w:rPr>
              <w:t>
 </w:t>
            </w:r>
          </w:p>
          <w:bookmarkEnd w:id="37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78"/>
          <w:p>
            <w:pPr>
              <w:spacing w:after="20"/>
              <w:ind w:left="20"/>
              <w:jc w:val="both"/>
            </w:pPr>
            <w:r>
              <w:rPr>
                <w:rFonts w:ascii="Times New Roman"/>
                <w:b w:val="false"/>
                <w:i w:val="false"/>
                <w:color w:val="000000"/>
                <w:sz w:val="20"/>
              </w:rPr>
              <w:t>
 </w:t>
            </w:r>
          </w:p>
          <w:bookmarkEnd w:id="37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79"/>
          <w:p>
            <w:pPr>
              <w:spacing w:after="20"/>
              <w:ind w:left="20"/>
              <w:jc w:val="both"/>
            </w:pPr>
            <w:r>
              <w:rPr>
                <w:rFonts w:ascii="Times New Roman"/>
                <w:b w:val="false"/>
                <w:i w:val="false"/>
                <w:color w:val="000000"/>
                <w:sz w:val="20"/>
              </w:rPr>
              <w:t>
 </w:t>
            </w:r>
          </w:p>
          <w:bookmarkEnd w:id="37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80"/>
          <w:p>
            <w:pPr>
              <w:spacing w:after="20"/>
              <w:ind w:left="20"/>
              <w:jc w:val="both"/>
            </w:pPr>
            <w:r>
              <w:rPr>
                <w:rFonts w:ascii="Times New Roman"/>
                <w:b w:val="false"/>
                <w:i w:val="false"/>
                <w:color w:val="000000"/>
                <w:sz w:val="20"/>
              </w:rPr>
              <w:t>
 </w:t>
            </w:r>
          </w:p>
          <w:bookmarkEnd w:id="38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81"/>
          <w:p>
            <w:pPr>
              <w:spacing w:after="20"/>
              <w:ind w:left="20"/>
              <w:jc w:val="both"/>
            </w:pPr>
            <w:r>
              <w:rPr>
                <w:rFonts w:ascii="Times New Roman"/>
                <w:b w:val="false"/>
                <w:i w:val="false"/>
                <w:color w:val="000000"/>
                <w:sz w:val="20"/>
              </w:rPr>
              <w:t>
10</w:t>
            </w:r>
          </w:p>
          <w:bookmarkEnd w:id="38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82"/>
          <w:p>
            <w:pPr>
              <w:spacing w:after="20"/>
              <w:ind w:left="20"/>
              <w:jc w:val="both"/>
            </w:pPr>
            <w:r>
              <w:rPr>
                <w:rFonts w:ascii="Times New Roman"/>
                <w:b w:val="false"/>
                <w:i w:val="false"/>
                <w:color w:val="000000"/>
                <w:sz w:val="20"/>
              </w:rPr>
              <w:t>
 </w:t>
            </w:r>
          </w:p>
          <w:bookmarkEnd w:id="38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83"/>
          <w:p>
            <w:pPr>
              <w:spacing w:after="20"/>
              <w:ind w:left="20"/>
              <w:jc w:val="both"/>
            </w:pPr>
            <w:r>
              <w:rPr>
                <w:rFonts w:ascii="Times New Roman"/>
                <w:b w:val="false"/>
                <w:i w:val="false"/>
                <w:color w:val="000000"/>
                <w:sz w:val="20"/>
              </w:rPr>
              <w:t>
 </w:t>
            </w:r>
          </w:p>
          <w:bookmarkEnd w:id="38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84"/>
          <w:p>
            <w:pPr>
              <w:spacing w:after="20"/>
              <w:ind w:left="20"/>
              <w:jc w:val="both"/>
            </w:pPr>
            <w:r>
              <w:rPr>
                <w:rFonts w:ascii="Times New Roman"/>
                <w:b w:val="false"/>
                <w:i w:val="false"/>
                <w:color w:val="000000"/>
                <w:sz w:val="20"/>
              </w:rPr>
              <w:t>
 </w:t>
            </w:r>
          </w:p>
          <w:bookmarkEnd w:id="38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503"/>
        <w:gridCol w:w="503"/>
        <w:gridCol w:w="2287"/>
        <w:gridCol w:w="73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85"/>
          <w:p>
            <w:pPr>
              <w:spacing w:after="20"/>
              <w:ind w:left="20"/>
              <w:jc w:val="both"/>
            </w:pPr>
            <w:r>
              <w:rPr>
                <w:rFonts w:ascii="Times New Roman"/>
                <w:b w:val="false"/>
                <w:i w:val="false"/>
                <w:color w:val="000000"/>
                <w:sz w:val="20"/>
              </w:rPr>
              <w:t>
Функционалдық топ</w:t>
            </w:r>
          </w:p>
          <w:bookmarkEnd w:id="385"/>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86"/>
          <w:p>
            <w:pPr>
              <w:spacing w:after="20"/>
              <w:ind w:left="20"/>
              <w:jc w:val="both"/>
            </w:pPr>
            <w:r>
              <w:rPr>
                <w:rFonts w:ascii="Times New Roman"/>
                <w:b w:val="false"/>
                <w:i w:val="false"/>
                <w:color w:val="000000"/>
                <w:sz w:val="20"/>
              </w:rPr>
              <w:t>
 </w:t>
            </w:r>
          </w:p>
          <w:bookmarkEnd w:id="38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87"/>
          <w:p>
            <w:pPr>
              <w:spacing w:after="20"/>
              <w:ind w:left="20"/>
              <w:jc w:val="both"/>
            </w:pPr>
            <w:r>
              <w:rPr>
                <w:rFonts w:ascii="Times New Roman"/>
                <w:b w:val="false"/>
                <w:i w:val="false"/>
                <w:color w:val="000000"/>
                <w:sz w:val="20"/>
              </w:rPr>
              <w:t>
 </w:t>
            </w:r>
          </w:p>
          <w:bookmarkEnd w:id="387"/>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88"/>
          <w:p>
            <w:pPr>
              <w:spacing w:after="20"/>
              <w:ind w:left="20"/>
              <w:jc w:val="both"/>
            </w:pPr>
            <w:r>
              <w:rPr>
                <w:rFonts w:ascii="Times New Roman"/>
                <w:b w:val="false"/>
                <w:i w:val="false"/>
                <w:color w:val="000000"/>
                <w:sz w:val="20"/>
              </w:rPr>
              <w:t>
 </w:t>
            </w:r>
          </w:p>
          <w:bookmarkEnd w:id="388"/>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2032"/>
        <w:gridCol w:w="2032"/>
        <w:gridCol w:w="3284"/>
        <w:gridCol w:w="34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89"/>
          <w:p>
            <w:pPr>
              <w:spacing w:after="20"/>
              <w:ind w:left="20"/>
              <w:jc w:val="both"/>
            </w:pPr>
            <w:r>
              <w:rPr>
                <w:rFonts w:ascii="Times New Roman"/>
                <w:b w:val="false"/>
                <w:i w:val="false"/>
                <w:color w:val="000000"/>
                <w:sz w:val="20"/>
              </w:rPr>
              <w:t>
Санаты</w:t>
            </w:r>
          </w:p>
          <w:bookmarkEnd w:id="389"/>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90"/>
          <w:p>
            <w:pPr>
              <w:spacing w:after="20"/>
              <w:ind w:left="20"/>
              <w:jc w:val="both"/>
            </w:pPr>
            <w:r>
              <w:rPr>
                <w:rFonts w:ascii="Times New Roman"/>
                <w:b w:val="false"/>
                <w:i w:val="false"/>
                <w:color w:val="000000"/>
                <w:sz w:val="20"/>
              </w:rPr>
              <w:t>
 </w:t>
            </w:r>
          </w:p>
          <w:bookmarkEnd w:id="39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91"/>
          <w:p>
            <w:pPr>
              <w:spacing w:after="20"/>
              <w:ind w:left="20"/>
              <w:jc w:val="both"/>
            </w:pPr>
            <w:r>
              <w:rPr>
                <w:rFonts w:ascii="Times New Roman"/>
                <w:b w:val="false"/>
                <w:i w:val="false"/>
                <w:color w:val="000000"/>
                <w:sz w:val="20"/>
              </w:rPr>
              <w:t>
 </w:t>
            </w:r>
          </w:p>
          <w:bookmarkEnd w:id="391"/>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92"/>
          <w:p>
            <w:pPr>
              <w:spacing w:after="20"/>
              <w:ind w:left="20"/>
              <w:jc w:val="both"/>
            </w:pPr>
            <w:r>
              <w:rPr>
                <w:rFonts w:ascii="Times New Roman"/>
                <w:b w:val="false"/>
                <w:i w:val="false"/>
                <w:color w:val="000000"/>
                <w:sz w:val="20"/>
              </w:rPr>
              <w:t>
5</w:t>
            </w:r>
          </w:p>
          <w:bookmarkEnd w:id="392"/>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93"/>
          <w:p>
            <w:pPr>
              <w:spacing w:after="20"/>
              <w:ind w:left="20"/>
              <w:jc w:val="both"/>
            </w:pPr>
            <w:r>
              <w:rPr>
                <w:rFonts w:ascii="Times New Roman"/>
                <w:b w:val="false"/>
                <w:i w:val="false"/>
                <w:color w:val="000000"/>
                <w:sz w:val="20"/>
              </w:rPr>
              <w:t>
 </w:t>
            </w:r>
          </w:p>
          <w:bookmarkEnd w:id="393"/>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94"/>
          <w:p>
            <w:pPr>
              <w:spacing w:after="20"/>
              <w:ind w:left="20"/>
              <w:jc w:val="both"/>
            </w:pPr>
            <w:r>
              <w:rPr>
                <w:rFonts w:ascii="Times New Roman"/>
                <w:b w:val="false"/>
                <w:i w:val="false"/>
                <w:color w:val="000000"/>
                <w:sz w:val="20"/>
              </w:rPr>
              <w:t>
 </w:t>
            </w:r>
          </w:p>
          <w:bookmarkEnd w:id="394"/>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95"/>
          <w:p>
            <w:pPr>
              <w:spacing w:after="20"/>
              <w:ind w:left="20"/>
              <w:jc w:val="both"/>
            </w:pPr>
            <w:r>
              <w:rPr>
                <w:rFonts w:ascii="Times New Roman"/>
                <w:b w:val="false"/>
                <w:i w:val="false"/>
                <w:color w:val="000000"/>
                <w:sz w:val="20"/>
              </w:rPr>
              <w:t>
 </w:t>
            </w:r>
          </w:p>
          <w:bookmarkEnd w:id="395"/>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96"/>
          <w:p>
            <w:pPr>
              <w:spacing w:after="20"/>
              <w:ind w:left="20"/>
              <w:jc w:val="both"/>
            </w:pPr>
            <w:r>
              <w:rPr>
                <w:rFonts w:ascii="Times New Roman"/>
                <w:b w:val="false"/>
                <w:i w:val="false"/>
                <w:color w:val="000000"/>
                <w:sz w:val="20"/>
              </w:rPr>
              <w:t>
 </w:t>
            </w:r>
          </w:p>
          <w:bookmarkEnd w:id="396"/>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97"/>
          <w:p>
            <w:pPr>
              <w:spacing w:after="20"/>
              <w:ind w:left="20"/>
              <w:jc w:val="both"/>
            </w:pPr>
            <w:r>
              <w:rPr>
                <w:rFonts w:ascii="Times New Roman"/>
                <w:b w:val="false"/>
                <w:i w:val="false"/>
                <w:color w:val="000000"/>
                <w:sz w:val="20"/>
              </w:rPr>
              <w:t>
 </w:t>
            </w:r>
          </w:p>
          <w:bookmarkEnd w:id="397"/>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98"/>
          <w:p>
            <w:pPr>
              <w:spacing w:after="20"/>
              <w:ind w:left="20"/>
              <w:jc w:val="both"/>
            </w:pPr>
            <w:r>
              <w:rPr>
                <w:rFonts w:ascii="Times New Roman"/>
                <w:b w:val="false"/>
                <w:i w:val="false"/>
                <w:color w:val="000000"/>
                <w:sz w:val="20"/>
              </w:rPr>
              <w:t>
 </w:t>
            </w:r>
          </w:p>
          <w:bookmarkEnd w:id="398"/>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99"/>
          <w:p>
            <w:pPr>
              <w:spacing w:after="20"/>
              <w:ind w:left="20"/>
              <w:jc w:val="both"/>
            </w:pPr>
            <w:r>
              <w:rPr>
                <w:rFonts w:ascii="Times New Roman"/>
                <w:b w:val="false"/>
                <w:i w:val="false"/>
                <w:color w:val="000000"/>
                <w:sz w:val="20"/>
              </w:rPr>
              <w:t>
 </w:t>
            </w:r>
          </w:p>
          <w:bookmarkEnd w:id="399"/>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00"/>
          <w:p>
            <w:pPr>
              <w:spacing w:after="20"/>
              <w:ind w:left="20"/>
              <w:jc w:val="both"/>
            </w:pPr>
            <w:r>
              <w:rPr>
                <w:rFonts w:ascii="Times New Roman"/>
                <w:b w:val="false"/>
                <w:i w:val="false"/>
                <w:color w:val="000000"/>
                <w:sz w:val="20"/>
              </w:rPr>
              <w:t>
7</w:t>
            </w:r>
          </w:p>
          <w:bookmarkEnd w:id="400"/>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01"/>
          <w:p>
            <w:pPr>
              <w:spacing w:after="20"/>
              <w:ind w:left="20"/>
              <w:jc w:val="both"/>
            </w:pPr>
            <w:r>
              <w:rPr>
                <w:rFonts w:ascii="Times New Roman"/>
                <w:b w:val="false"/>
                <w:i w:val="false"/>
                <w:color w:val="000000"/>
                <w:sz w:val="20"/>
              </w:rPr>
              <w:t>
 </w:t>
            </w:r>
          </w:p>
          <w:bookmarkEnd w:id="401"/>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02"/>
          <w:p>
            <w:pPr>
              <w:spacing w:after="20"/>
              <w:ind w:left="20"/>
              <w:jc w:val="both"/>
            </w:pPr>
            <w:r>
              <w:rPr>
                <w:rFonts w:ascii="Times New Roman"/>
                <w:b w:val="false"/>
                <w:i w:val="false"/>
                <w:color w:val="000000"/>
                <w:sz w:val="20"/>
              </w:rPr>
              <w:t>
 </w:t>
            </w:r>
          </w:p>
          <w:bookmarkEnd w:id="402"/>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03"/>
          <w:p>
            <w:pPr>
              <w:spacing w:after="20"/>
              <w:ind w:left="20"/>
              <w:jc w:val="both"/>
            </w:pPr>
            <w:r>
              <w:rPr>
                <w:rFonts w:ascii="Times New Roman"/>
                <w:b w:val="false"/>
                <w:i w:val="false"/>
                <w:color w:val="000000"/>
                <w:sz w:val="20"/>
              </w:rPr>
              <w:t>
16</w:t>
            </w:r>
          </w:p>
          <w:bookmarkEnd w:id="403"/>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04"/>
          <w:p>
            <w:pPr>
              <w:spacing w:after="20"/>
              <w:ind w:left="20"/>
              <w:jc w:val="both"/>
            </w:pPr>
            <w:r>
              <w:rPr>
                <w:rFonts w:ascii="Times New Roman"/>
                <w:b w:val="false"/>
                <w:i w:val="false"/>
                <w:color w:val="000000"/>
                <w:sz w:val="20"/>
              </w:rPr>
              <w:t>
 </w:t>
            </w:r>
          </w:p>
          <w:bookmarkEnd w:id="404"/>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05"/>
          <w:p>
            <w:pPr>
              <w:spacing w:after="20"/>
              <w:ind w:left="20"/>
              <w:jc w:val="both"/>
            </w:pPr>
            <w:r>
              <w:rPr>
                <w:rFonts w:ascii="Times New Roman"/>
                <w:b w:val="false"/>
                <w:i w:val="false"/>
                <w:color w:val="000000"/>
                <w:sz w:val="20"/>
              </w:rPr>
              <w:t>
 </w:t>
            </w:r>
          </w:p>
          <w:bookmarkEnd w:id="405"/>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06"/>
          <w:p>
            <w:pPr>
              <w:spacing w:after="20"/>
              <w:ind w:left="20"/>
              <w:jc w:val="both"/>
            </w:pPr>
            <w:r>
              <w:rPr>
                <w:rFonts w:ascii="Times New Roman"/>
                <w:b w:val="false"/>
                <w:i w:val="false"/>
                <w:color w:val="000000"/>
                <w:sz w:val="20"/>
              </w:rPr>
              <w:t>
 </w:t>
            </w:r>
          </w:p>
          <w:bookmarkEnd w:id="406"/>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22-3 шешімініе 4–қосымша</w:t>
            </w:r>
          </w:p>
        </w:tc>
      </w:tr>
    </w:tbl>
    <w:p>
      <w:pPr>
        <w:spacing w:after="0"/>
        <w:ind w:left="0"/>
        <w:jc w:val="left"/>
      </w:pPr>
      <w:r>
        <w:rPr>
          <w:rFonts w:ascii="Times New Roman"/>
          <w:b/>
          <w:i w:val="false"/>
          <w:color w:val="000000"/>
        </w:rPr>
        <w:t xml:space="preserve"> 2018 жылға арналған аудандық бюджеттін орындалу процессінде секвестрлеуге жатпайтын жергілікті бюджет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0"/>
        <w:gridCol w:w="4196"/>
        <w:gridCol w:w="437"/>
        <w:gridCol w:w="56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07"/>
          <w:p>
            <w:pPr>
              <w:spacing w:after="20"/>
              <w:ind w:left="20"/>
              <w:jc w:val="both"/>
            </w:pPr>
            <w:r>
              <w:rPr>
                <w:rFonts w:ascii="Times New Roman"/>
                <w:b w:val="false"/>
                <w:i w:val="false"/>
                <w:color w:val="000000"/>
                <w:sz w:val="20"/>
              </w:rPr>
              <w:t>
Функционалдық топ</w:t>
            </w:r>
          </w:p>
          <w:bookmarkEnd w:id="407"/>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08"/>
          <w:p>
            <w:pPr>
              <w:spacing w:after="20"/>
              <w:ind w:left="20"/>
              <w:jc w:val="both"/>
            </w:pPr>
            <w:r>
              <w:rPr>
                <w:rFonts w:ascii="Times New Roman"/>
                <w:b w:val="false"/>
                <w:i w:val="false"/>
                <w:color w:val="000000"/>
                <w:sz w:val="20"/>
              </w:rPr>
              <w:t>
1</w:t>
            </w:r>
          </w:p>
          <w:bookmarkEnd w:id="408"/>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09"/>
          <w:p>
            <w:pPr>
              <w:spacing w:after="20"/>
              <w:ind w:left="20"/>
              <w:jc w:val="both"/>
            </w:pPr>
            <w:r>
              <w:rPr>
                <w:rFonts w:ascii="Times New Roman"/>
                <w:b w:val="false"/>
                <w:i w:val="false"/>
                <w:color w:val="000000"/>
                <w:sz w:val="20"/>
              </w:rPr>
              <w:t>
4</w:t>
            </w:r>
          </w:p>
          <w:bookmarkEnd w:id="409"/>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2017жылғы 21 желтоқсандағы</w:t>
            </w:r>
            <w:r>
              <w:br/>
            </w:r>
            <w:r>
              <w:rPr>
                <w:rFonts w:ascii="Times New Roman"/>
                <w:b w:val="false"/>
                <w:i w:val="false"/>
                <w:color w:val="000000"/>
                <w:sz w:val="20"/>
              </w:rPr>
              <w:t>№ 22-3 шешіміне 6 қосымша</w:t>
            </w:r>
          </w:p>
        </w:tc>
      </w:tr>
    </w:tbl>
    <w:bookmarkStart w:name="z699" w:id="410"/>
    <w:p>
      <w:pPr>
        <w:spacing w:after="0"/>
        <w:ind w:left="0"/>
        <w:jc w:val="left"/>
      </w:pPr>
      <w:r>
        <w:rPr>
          <w:rFonts w:ascii="Times New Roman"/>
          <w:b/>
          <w:i w:val="false"/>
          <w:color w:val="000000"/>
        </w:rPr>
        <w:t xml:space="preserve"> Жергілікті өзін-өзі басқару органдарына берілетін трансферттер</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6078"/>
        <w:gridCol w:w="4644"/>
      </w:tblGrid>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11"/>
          <w:p>
            <w:pPr>
              <w:spacing w:after="20"/>
              <w:ind w:left="20"/>
              <w:jc w:val="both"/>
            </w:pPr>
            <w:r>
              <w:rPr>
                <w:rFonts w:ascii="Times New Roman"/>
                <w:b w:val="false"/>
                <w:i w:val="false"/>
                <w:color w:val="000000"/>
                <w:sz w:val="20"/>
              </w:rPr>
              <w:t>
1</w:t>
            </w:r>
          </w:p>
          <w:bookmarkEnd w:id="411"/>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Аспара ауылдық округі әкімінің аппараты" коммуналдық мемлекеттік мекемесі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12"/>
          <w:p>
            <w:pPr>
              <w:spacing w:after="20"/>
              <w:ind w:left="20"/>
              <w:jc w:val="both"/>
            </w:pPr>
            <w:r>
              <w:rPr>
                <w:rFonts w:ascii="Times New Roman"/>
                <w:b w:val="false"/>
                <w:i w:val="false"/>
                <w:color w:val="000000"/>
                <w:sz w:val="20"/>
              </w:rPr>
              <w:t>
 </w:t>
            </w:r>
          </w:p>
          <w:bookmarkEnd w:id="412"/>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