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d32d" w14:textId="d89d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2017 жылғы 30 наурыздағы № 75 қаулысы. Жамбыл облысы Әділет департаментінде 2017 жылғы 3 мамырда № 3421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 8-1) тармақшасына сәйкес Меркі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Меркі ауданында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Меркі ауданы әкімінің орынбасары Марат Жарылқасынұлы Қасымға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органдарына мемлекеттік тіркелген күннен бастап күшіне енеді және оның алғаш ресми жарияланған күннен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"30"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№75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Меркі ауданында 2017 жылға арналған мектепке дейінгі тәрбие мен оқытуға мемлекеттік білім беру тапсырысын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2037"/>
        <w:gridCol w:w="1730"/>
        <w:gridCol w:w="1411"/>
        <w:gridCol w:w="1651"/>
        <w:gridCol w:w="2815"/>
        <w:gridCol w:w="1202"/>
        <w:gridCol w:w="1074"/>
      </w:tblGrid>
      <w:tr>
        <w:trPr>
          <w:trHeight w:val="30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(орын)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 (теңге),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 – 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білім беру ұйымдарында мемлекеттік білім беру тапсырысын іске асыру" бағдарламасы арқылы қаржыландырылатын (орын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тәрбие ұйымдарының қызметін қамтамасыз ету" бағдарламасы арқылы қаржыландырылатын (орын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"Мектепке дейінгі білім беру ұйымдарында мемлекеттік білім беру тапсырысын іске асыру" бағдарламасы арқылы қаржыландыру (теңге)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"Мектепке дейінгі білім беру ұйымдарында мемлекеттік білім беру тапсырысын іске асыру" бағдарламасы арқылы қаржыландырылатын балабақшалар мен шағын орталықтарды қосымша "Мектепке дейінгі тәрбие ұйымдарының қызметін қамтамасыз ету" бағдарламасы арқылы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"Мектепке дейінгі тәрбие ұйымдарының қызметін қамтамасыз ету бағдарламасы арқылы қаржыландыру (теңге)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 (балабақшалар)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әкімдігінің білім бөлімінің "Айым" балалар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әкімдігінің білім бөлімінің "Балдаурен" балалар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әкімдігінің білім бөлімінің "Балдырған" балалар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әкімдігінің білім бөлімінің "Бөбек" балалар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әкімдігінің білім бөлімінің "Балбөбек" балалар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әкімдігінің білім бөлімінің "Балапан" балалар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әкімдігінің білім бөлімінің "Ертөстік" балалар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әкімдігінің білім бөлімінің "Нұршуақ" балалар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әкімдігінің білім бөлімінің "Арайлы" балалар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әкімдігінің білім бөлімінің "Айбөбек" балалар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әкімдігінің білім бөлімінің "Ақ бота" балалар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әкімдігінің білім бөлімінің "Бүлдіршін" балалар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әкімдігінің білім бөлімінің "Қарлығаш" балалар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әкімдігінің білім бөлімінің "Балауса" балалар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әкімдігінің білім бөлімінің "Балалардың өкпе ауруы интоксикациясының" "Санаторный" балалар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жекеменшік ұйымдар (балабақшалар)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"Айдана – Аида" жауапкершілігі шектеулі серіктестігі балабақшасы"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"Меркілік Әміржан" жауапкершілігі шектеулі серіктестігі балабақшасы"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"Ботакөз" жауапкершілігі шектеулі серіктестігі балалар балабақшасы"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"Қаршыға" жауапкершілігі шектеулі серіктестігі балалар балабақшасы"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