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d67f" w14:textId="2d3d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Отар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2017 жылғы 13 қаңтардағы № 1 шешімі. Жамбыл облысы Әділет департаментінде 2017 жылғы 10 ақпанда № 3309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Отар ауылдық округінің Отар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ПД-2 көшесі – Тұран;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ПД-7 көшесі – Түркісіб;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Новостройка көшесі –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Новая көшесі – Заңғар.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Отар ауылдық округі әкімінің орынбасары Е. Тулеуовке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