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dbca" w14:textId="811d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ауылдық округінің Мұзбел ауылындағы көшелер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Алға ауылдық округі әкімінің 2017 жылғы 13 қаңтардағы № 1 шешімі. Жамбыл облысы Әділет департаментінде 2017 жылғы 10 ақпанда № 3298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2016 жылғы 8 желтоқсандағы Жамбыл облысы әкімдігі жанындағы ономастика комиссиясының қорытындысы негізінде және тиісті аумақ халқының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Алға ауылдық округінің Мұзбел ауылының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Комсомольская көшесі - Асуға;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Пионерская көшесі - Таусамалына;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Фрунзе көшесі - Қайнарға;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Мир көшесі - Ақшоқыға.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Алға ауылдық округі әкімі аппаратының бас маманы Е. Салимбаевқа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Жаманкозев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