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a21" w14:textId="849e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Ноғайбай ауылдық округінің Сарыбастау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Ноғайбай ауылдық округі әкімінің 2017 жылғы 13 қаңтардағы № 1 шешімі. Жамбыл облысы Әділет департаментінде 2017 жылғы 10 ақпанда № 3302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Ноғайбай ауылдық округі Сарыбастау ауылындағы Подгорная көшесінің атауы Белес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Ноғайбай ауылдық округі әкімі аппаратының жетекші маманы Ғ.Рахимбаеваға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Джапарбеков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