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2e2a" w14:textId="14a2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Сарыбұлақ ауылдық округінің Сарыбұлақ ауылындағы көше атауы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Сарыбұлақ ауылдық округі әкімінің 2017 жылғы 11 мамырдағы № 50 шешімі. Жамбыл облысы Әділет департаментінде 2017 жылғы 9 маусымда № 3445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2017 жылғы 29 наурыздағы қорытындысын және тиісті аумақ халқының пікірін ескере отырып,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Сарыбұлақ ауылдық округінің Сарыбұлақ ауылындағы Набережная көшесі Талдыбұлақ, Трудовая көшесі Ақмұнар болып өзгертілсін.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Сарыбұлақ ауылдық округі әкімі аппаратының бас маманы С.Садыковаға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Варшакидзе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