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8ba58" w14:textId="188ba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Степной ауылдық округінің Степной және Қалғұты ауылдарындағы көше атауларын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Қордай ауданы Степное ауылдық округі әкімінің аппаратының 2017 жылғы 10 мамырдағы № 26 шешімі. Жамбыл облысы Әділет департаментінің 2017 жылғы 9 маусымдағы № 3446 болып тіркелді.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 әкімшілік-аумақтық құрылысы туралы" Қазақстан Республикасының 1993 жылғы 8 желтоқсандағы Заңының </w:t>
      </w:r>
      <w:r>
        <w:rPr>
          <w:rFonts w:ascii="Times New Roman"/>
          <w:b w:val="false"/>
          <w:i w:val="false"/>
          <w:color w:val="000000"/>
          <w:sz w:val="28"/>
        </w:rPr>
        <w:t>14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сәйкес, Жамбыл облысы әкімдігі жанындағы ономастика комиссиясының 2017 жылғы 29 наурыздағы қорытындысын және тиісті аумақ халқының пікірін ескере отырып,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Степной ауылдық округінің Степной және Қалғұты ауылдары көшелерінің атаулары өзгертілсін: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Степной ауылы бойынша: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Восточная көшесі – Көксай, Садовая көшесі - Киелісай, Больничная көшесі – Игілік, Западная көшесі - Батыс, Пионерская көшесі - Жасұлан, 8 марта көшесі - Байшешек, Юбилейная көшесі - Тамаша, 70 лет Октября көшесі - Қазына, Новостройка көшесі - Саяхат, Производственная көшесі - Өндіріс және Школьная көшесі - Білім.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Қалғұты ауылы бойынша: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Новая көшесі – Жаңақоныс, Центральная көшесі – Тыңдала, Клубная көшесі – Жетіген, Кузнечная көшесі – Ұста, Южная көшесі - Оңтүстік.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Степной ауылдық округі әкімі аппаратының бас маманы Бике Әбдіқызы Қараджановаға жүктелсін.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органдарына мемлекеттік тіркелген күннен бастап күшіне енеді және оның алғаш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