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cce6" w14:textId="c8dc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Қордай аудандық мәслихатының 2016 жылғы 23 желтоқсандағы №10-3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2017 жылғы 15 тамыздағы № 18-3 шешімі. Жамбыл облысы Әділет департаментінде 2017 жылғы 22 тамызда № 3509 болып тіркелді</w:t>
      </w:r>
    </w:p>
    <w:p>
      <w:pPr>
        <w:spacing w:after="0"/>
        <w:ind w:left="0"/>
        <w:jc w:val="both"/>
      </w:pPr>
      <w:bookmarkStart w:name="z3" w:id="0"/>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"2017-2019 жылдарға арналған облыстық бюджет туралы" Жамбыл облыстық мәслихатының 2016 жылғы 9 желтоқсандағы №7-3 шешіміне өзгерістер енгізу туралы" Жамбыл облыстық мәслихатының 2017 жылғы 3 тамыздағы </w:t>
      </w:r>
      <w:r>
        <w:rPr>
          <w:rFonts w:ascii="Times New Roman"/>
          <w:b w:val="false"/>
          <w:i w:val="false"/>
          <w:color w:val="000000"/>
          <w:sz w:val="28"/>
        </w:rPr>
        <w:t>№13-5</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№3499</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1"/>
    <w:bookmarkStart w:name="z6" w:id="2"/>
    <w:p>
      <w:pPr>
        <w:spacing w:after="0"/>
        <w:ind w:left="0"/>
        <w:jc w:val="both"/>
      </w:pPr>
      <w:r>
        <w:rPr>
          <w:rFonts w:ascii="Times New Roman"/>
          <w:b w:val="false"/>
          <w:i w:val="false"/>
          <w:color w:val="000000"/>
          <w:sz w:val="28"/>
        </w:rPr>
        <w:t xml:space="preserve">
      1. "2017 – 2019 жылдарға арналған аудандық бюджет туралы" Қордай аудандық мәслихатының 2016 жылғы 23 желтоқсандағы </w:t>
      </w:r>
      <w:r>
        <w:rPr>
          <w:rFonts w:ascii="Times New Roman"/>
          <w:b w:val="false"/>
          <w:i w:val="false"/>
          <w:color w:val="000000"/>
          <w:sz w:val="28"/>
        </w:rPr>
        <w:t>№10-3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№3267</w:t>
      </w:r>
      <w:r>
        <w:rPr>
          <w:rFonts w:ascii="Times New Roman"/>
          <w:b w:val="false"/>
          <w:i w:val="false"/>
          <w:color w:val="000000"/>
          <w:sz w:val="28"/>
        </w:rPr>
        <w:t xml:space="preserve"> болып тіркелген, 2016 жылдың 31 желтоқсанында №207-208 аудандық "Қордай шамшырағы" - "Кордайский маяк"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"13 547 601" сандары "13 771 952" сандарымен ауыстырылсын;</w:t>
      </w:r>
    </w:p>
    <w:bookmarkEnd w:id="3"/>
    <w:bookmarkStart w:name="z10" w:id="4"/>
    <w:p>
      <w:pPr>
        <w:spacing w:after="0"/>
        <w:ind w:left="0"/>
        <w:jc w:val="both"/>
      </w:pPr>
      <w:r>
        <w:rPr>
          <w:rFonts w:ascii="Times New Roman"/>
          <w:b w:val="false"/>
          <w:i w:val="false"/>
          <w:color w:val="000000"/>
          <w:sz w:val="28"/>
        </w:rPr>
        <w:t>
       "2 072 461" сандары "2 104 839" сандарымен ауыстырылсын;</w:t>
      </w:r>
    </w:p>
    <w:bookmarkEnd w:id="4"/>
    <w:bookmarkStart w:name="z11" w:id="5"/>
    <w:p>
      <w:pPr>
        <w:spacing w:after="0"/>
        <w:ind w:left="0"/>
        <w:jc w:val="both"/>
      </w:pPr>
      <w:r>
        <w:rPr>
          <w:rFonts w:ascii="Times New Roman"/>
          <w:b w:val="false"/>
          <w:i w:val="false"/>
          <w:color w:val="000000"/>
          <w:sz w:val="28"/>
        </w:rPr>
        <w:t>
       "33 204" сандары "35 560" сандарымен ауыстырылсын;</w:t>
      </w:r>
    </w:p>
    <w:bookmarkEnd w:id="5"/>
    <w:bookmarkStart w:name="z12" w:id="6"/>
    <w:p>
      <w:pPr>
        <w:spacing w:after="0"/>
        <w:ind w:left="0"/>
        <w:jc w:val="both"/>
      </w:pPr>
      <w:r>
        <w:rPr>
          <w:rFonts w:ascii="Times New Roman"/>
          <w:b w:val="false"/>
          <w:i w:val="false"/>
          <w:color w:val="000000"/>
          <w:sz w:val="28"/>
        </w:rPr>
        <w:t>
       "64 816" сандары "68 679" сандарымен ауыстырылсын;</w:t>
      </w:r>
    </w:p>
    <w:bookmarkEnd w:id="6"/>
    <w:bookmarkStart w:name="z13" w:id="7"/>
    <w:p>
      <w:pPr>
        <w:spacing w:after="0"/>
        <w:ind w:left="0"/>
        <w:jc w:val="both"/>
      </w:pPr>
      <w:r>
        <w:rPr>
          <w:rFonts w:ascii="Times New Roman"/>
          <w:b w:val="false"/>
          <w:i w:val="false"/>
          <w:color w:val="000000"/>
          <w:sz w:val="28"/>
        </w:rPr>
        <w:t>
      "11 377 120" сандары "11 562 874"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8"/>
    <w:p>
      <w:pPr>
        <w:spacing w:after="0"/>
        <w:ind w:left="0"/>
        <w:jc w:val="both"/>
      </w:pPr>
      <w:r>
        <w:rPr>
          <w:rFonts w:ascii="Times New Roman"/>
          <w:b w:val="false"/>
          <w:i w:val="false"/>
          <w:color w:val="000000"/>
          <w:sz w:val="28"/>
        </w:rPr>
        <w:t>
       "13 748 145" сандары "13 972 496" сандарымен ауыстырылсын.</w:t>
      </w:r>
    </w:p>
    <w:bookmarkEnd w:id="8"/>
    <w:bookmarkStart w:name="z16"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9"/>
    <w:bookmarkStart w:name="z17" w:id="10"/>
    <w:p>
      <w:pPr>
        <w:spacing w:after="0"/>
        <w:ind w:left="0"/>
        <w:jc w:val="both"/>
      </w:pPr>
      <w:r>
        <w:rPr>
          <w:rFonts w:ascii="Times New Roman"/>
          <w:b w:val="false"/>
          <w:i w:val="false"/>
          <w:color w:val="000000"/>
          <w:sz w:val="28"/>
        </w:rPr>
        <w:t>
      2. Осы шешім әділет органдарында мемлекеттік тіркеуден өткен күннен бастап күшіне енеді және 2017 жылдың 1 қаңтарынан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 Сүгірбай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15 тамыздағы </w:t>
            </w:r>
            <w:r>
              <w:br/>
            </w:r>
            <w:r>
              <w:rPr>
                <w:rFonts w:ascii="Times New Roman"/>
                <w:b w:val="false"/>
                <w:i w:val="false"/>
                <w:color w:val="000000"/>
                <w:sz w:val="20"/>
              </w:rPr>
              <w:t xml:space="preserve"> №18-3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2016 жылғы 23 желтоқсандағы </w:t>
            </w:r>
            <w:r>
              <w:br/>
            </w:r>
            <w:r>
              <w:rPr>
                <w:rFonts w:ascii="Times New Roman"/>
                <w:b w:val="false"/>
                <w:i w:val="false"/>
                <w:color w:val="000000"/>
                <w:sz w:val="20"/>
              </w:rPr>
              <w:t xml:space="preserve"> №10-3 шешіміне 1 – қосымша</w:t>
            </w:r>
          </w:p>
        </w:tc>
      </w:tr>
    </w:tbl>
    <w:bookmarkStart w:name="z23" w:id="11"/>
    <w:p>
      <w:pPr>
        <w:spacing w:after="0"/>
        <w:ind w:left="0"/>
        <w:jc w:val="left"/>
      </w:pPr>
      <w:r>
        <w:rPr>
          <w:rFonts w:ascii="Times New Roman"/>
          <w:b/>
          <w:i w:val="false"/>
          <w:color w:val="000000"/>
        </w:rPr>
        <w:t xml:space="preserve"> 2017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Санаты</w:t>
            </w:r>
          </w:p>
          <w:bookmarkEnd w:id="12"/>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1</w:t>
            </w:r>
          </w:p>
          <w:bookmarkEnd w:id="1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13771952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1</w:t>
            </w:r>
          </w:p>
          <w:bookmarkEnd w:id="1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2104839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5"/>
          <w:p>
            <w:pPr>
              <w:spacing w:after="20"/>
              <w:ind w:left="20"/>
              <w:jc w:val="both"/>
            </w:pPr>
            <w:r>
              <w:rPr>
                <w:rFonts w:ascii="Times New Roman"/>
                <w:b w:val="false"/>
                <w:i w:val="false"/>
                <w:color w:val="000000"/>
                <w:sz w:val="20"/>
              </w:rPr>
              <w:t>
2</w:t>
            </w:r>
          </w:p>
          <w:bookmarkEnd w:id="1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6"/>
          <w:p>
            <w:pPr>
              <w:spacing w:after="20"/>
              <w:ind w:left="20"/>
              <w:jc w:val="both"/>
            </w:pPr>
            <w:r>
              <w:rPr>
                <w:rFonts w:ascii="Times New Roman"/>
                <w:b w:val="false"/>
                <w:i w:val="false"/>
                <w:color w:val="000000"/>
                <w:sz w:val="20"/>
              </w:rPr>
              <w:t>
3</w:t>
            </w:r>
          </w:p>
          <w:bookmarkEnd w:id="16"/>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7"/>
          <w:p>
            <w:pPr>
              <w:spacing w:after="20"/>
              <w:ind w:left="20"/>
              <w:jc w:val="both"/>
            </w:pPr>
            <w:r>
              <w:rPr>
                <w:rFonts w:ascii="Times New Roman"/>
                <w:b w:val="false"/>
                <w:i w:val="false"/>
                <w:color w:val="000000"/>
                <w:sz w:val="20"/>
              </w:rPr>
              <w:t>
4</w:t>
            </w:r>
          </w:p>
          <w:bookmarkEnd w:id="17"/>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11562874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11562874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11562874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8"/>
          <w:p>
            <w:pPr>
              <w:spacing w:after="20"/>
              <w:ind w:left="20"/>
              <w:jc w:val="both"/>
            </w:pPr>
            <w:r>
              <w:rPr>
                <w:rFonts w:ascii="Times New Roman"/>
                <w:b w:val="false"/>
                <w:i w:val="false"/>
                <w:color w:val="000000"/>
                <w:sz w:val="20"/>
              </w:rPr>
              <w:t>
Функционалдық топ</w:t>
            </w:r>
          </w:p>
          <w:bookmarkEnd w:id="18"/>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9"/>
          <w:p>
            <w:pPr>
              <w:spacing w:after="20"/>
              <w:ind w:left="20"/>
              <w:jc w:val="both"/>
            </w:pPr>
            <w:r>
              <w:rPr>
                <w:rFonts w:ascii="Times New Roman"/>
                <w:b w:val="false"/>
                <w:i w:val="false"/>
                <w:color w:val="000000"/>
                <w:sz w:val="20"/>
              </w:rPr>
              <w:t>
Бюджеттік бағдарламалардың әкімшісі</w:t>
            </w:r>
          </w:p>
          <w:bookmarkEnd w:id="1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0"/>
          <w:p>
            <w:pPr>
              <w:spacing w:after="20"/>
              <w:ind w:left="20"/>
              <w:jc w:val="both"/>
            </w:pPr>
            <w:r>
              <w:rPr>
                <w:rFonts w:ascii="Times New Roman"/>
                <w:b w:val="false"/>
                <w:i w:val="false"/>
                <w:color w:val="000000"/>
                <w:sz w:val="20"/>
              </w:rPr>
              <w:t>
Бағдарлама</w:t>
            </w:r>
          </w:p>
          <w:bookmarkEnd w:id="20"/>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1"/>
          <w:p>
            <w:pPr>
              <w:spacing w:after="20"/>
              <w:ind w:left="20"/>
              <w:jc w:val="both"/>
            </w:pPr>
            <w:r>
              <w:rPr>
                <w:rFonts w:ascii="Times New Roman"/>
                <w:b w:val="false"/>
                <w:i w:val="false"/>
                <w:color w:val="000000"/>
                <w:sz w:val="20"/>
              </w:rPr>
              <w:t>
Атауы</w:t>
            </w:r>
          </w:p>
          <w:bookmarkEnd w:id="21"/>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2"/>
          <w:p>
            <w:pPr>
              <w:spacing w:after="20"/>
              <w:ind w:left="20"/>
              <w:jc w:val="both"/>
            </w:pPr>
            <w:r>
              <w:rPr>
                <w:rFonts w:ascii="Times New Roman"/>
                <w:b w:val="false"/>
                <w:i w:val="false"/>
                <w:color w:val="000000"/>
                <w:sz w:val="20"/>
              </w:rPr>
              <w:t>
1</w:t>
            </w:r>
          </w:p>
          <w:bookmarkEnd w:id="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13972496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3"/>
          <w:p>
            <w:pPr>
              <w:spacing w:after="20"/>
              <w:ind w:left="20"/>
              <w:jc w:val="both"/>
            </w:pPr>
            <w:r>
              <w:rPr>
                <w:rFonts w:ascii="Times New Roman"/>
                <w:b w:val="false"/>
                <w:i w:val="false"/>
                <w:color w:val="000000"/>
                <w:sz w:val="20"/>
              </w:rPr>
              <w:t>
01</w:t>
            </w:r>
          </w:p>
          <w:bookmarkEnd w:id="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4"/>
          <w:p>
            <w:pPr>
              <w:spacing w:after="20"/>
              <w:ind w:left="20"/>
              <w:jc w:val="both"/>
            </w:pPr>
            <w:r>
              <w:rPr>
                <w:rFonts w:ascii="Times New Roman"/>
                <w:b w:val="false"/>
                <w:i w:val="false"/>
                <w:color w:val="000000"/>
                <w:sz w:val="20"/>
              </w:rPr>
              <w:t>
02</w:t>
            </w:r>
          </w:p>
          <w:bookmarkEnd w:id="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5"/>
          <w:p>
            <w:pPr>
              <w:spacing w:after="20"/>
              <w:ind w:left="20"/>
              <w:jc w:val="both"/>
            </w:pPr>
            <w:r>
              <w:rPr>
                <w:rFonts w:ascii="Times New Roman"/>
                <w:b w:val="false"/>
                <w:i w:val="false"/>
                <w:color w:val="000000"/>
                <w:sz w:val="20"/>
              </w:rPr>
              <w:t>
03</w:t>
            </w:r>
          </w:p>
          <w:bookmarkEnd w:id="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6"/>
          <w:p>
            <w:pPr>
              <w:spacing w:after="20"/>
              <w:ind w:left="20"/>
              <w:jc w:val="both"/>
            </w:pPr>
            <w:r>
              <w:rPr>
                <w:rFonts w:ascii="Times New Roman"/>
                <w:b w:val="false"/>
                <w:i w:val="false"/>
                <w:color w:val="000000"/>
                <w:sz w:val="20"/>
              </w:rPr>
              <w:t>
04</w:t>
            </w:r>
          </w:p>
          <w:bookmarkEnd w:id="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7097613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6729024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27"/>
          <w:p>
            <w:pPr>
              <w:spacing w:after="20"/>
              <w:ind w:left="20"/>
              <w:jc w:val="both"/>
            </w:pPr>
            <w:r>
              <w:rPr>
                <w:rFonts w:ascii="Times New Roman"/>
                <w:b w:val="false"/>
                <w:i w:val="false"/>
                <w:color w:val="000000"/>
                <w:sz w:val="20"/>
              </w:rPr>
              <w:t>
06</w:t>
            </w:r>
          </w:p>
          <w:bookmarkEnd w:id="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28"/>
          <w:p>
            <w:pPr>
              <w:spacing w:after="20"/>
              <w:ind w:left="20"/>
              <w:jc w:val="both"/>
            </w:pPr>
            <w:r>
              <w:rPr>
                <w:rFonts w:ascii="Times New Roman"/>
                <w:b w:val="false"/>
                <w:i w:val="false"/>
                <w:color w:val="000000"/>
                <w:sz w:val="20"/>
              </w:rPr>
              <w:t>
07</w:t>
            </w:r>
          </w:p>
          <w:bookmarkEnd w:id="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жарыктандыру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29"/>
          <w:p>
            <w:pPr>
              <w:spacing w:after="20"/>
              <w:ind w:left="20"/>
              <w:jc w:val="both"/>
            </w:pPr>
            <w:r>
              <w:rPr>
                <w:rFonts w:ascii="Times New Roman"/>
                <w:b w:val="false"/>
                <w:i w:val="false"/>
                <w:color w:val="000000"/>
                <w:sz w:val="20"/>
              </w:rPr>
              <w:t>
08</w:t>
            </w:r>
          </w:p>
          <w:bookmarkEnd w:id="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30"/>
          <w:p>
            <w:pPr>
              <w:spacing w:after="20"/>
              <w:ind w:left="20"/>
              <w:jc w:val="both"/>
            </w:pPr>
            <w:r>
              <w:rPr>
                <w:rFonts w:ascii="Times New Roman"/>
                <w:b w:val="false"/>
                <w:i w:val="false"/>
                <w:color w:val="000000"/>
                <w:sz w:val="20"/>
              </w:rPr>
              <w:t>
10</w:t>
            </w:r>
          </w:p>
          <w:bookmarkEnd w:id="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31"/>
          <w:p>
            <w:pPr>
              <w:spacing w:after="20"/>
              <w:ind w:left="20"/>
              <w:jc w:val="both"/>
            </w:pPr>
            <w:r>
              <w:rPr>
                <w:rFonts w:ascii="Times New Roman"/>
                <w:b w:val="false"/>
                <w:i w:val="false"/>
                <w:color w:val="000000"/>
                <w:sz w:val="20"/>
              </w:rPr>
              <w:t>
11</w:t>
            </w:r>
          </w:p>
          <w:bookmarkEnd w:id="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32"/>
          <w:p>
            <w:pPr>
              <w:spacing w:after="20"/>
              <w:ind w:left="20"/>
              <w:jc w:val="both"/>
            </w:pPr>
            <w:r>
              <w:rPr>
                <w:rFonts w:ascii="Times New Roman"/>
                <w:b w:val="false"/>
                <w:i w:val="false"/>
                <w:color w:val="000000"/>
                <w:sz w:val="20"/>
              </w:rPr>
              <w:t>
12</w:t>
            </w:r>
          </w:p>
          <w:bookmarkEnd w:id="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33"/>
          <w:p>
            <w:pPr>
              <w:spacing w:after="20"/>
              <w:ind w:left="20"/>
              <w:jc w:val="both"/>
            </w:pPr>
            <w:r>
              <w:rPr>
                <w:rFonts w:ascii="Times New Roman"/>
                <w:b w:val="false"/>
                <w:i w:val="false"/>
                <w:color w:val="000000"/>
                <w:sz w:val="20"/>
              </w:rPr>
              <w:t>
13</w:t>
            </w:r>
          </w:p>
          <w:bookmarkEnd w:id="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34"/>
          <w:p>
            <w:pPr>
              <w:spacing w:after="20"/>
              <w:ind w:left="20"/>
              <w:jc w:val="both"/>
            </w:pPr>
            <w:r>
              <w:rPr>
                <w:rFonts w:ascii="Times New Roman"/>
                <w:b w:val="false"/>
                <w:i w:val="false"/>
                <w:color w:val="000000"/>
                <w:sz w:val="20"/>
              </w:rPr>
              <w:t>
15</w:t>
            </w:r>
          </w:p>
          <w:bookmarkEnd w:id="3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35"/>
          <w:p>
            <w:pPr>
              <w:spacing w:after="20"/>
              <w:ind w:left="20"/>
              <w:jc w:val="both"/>
            </w:pPr>
            <w:r>
              <w:rPr>
                <w:rFonts w:ascii="Times New Roman"/>
                <w:b w:val="false"/>
                <w:i w:val="false"/>
                <w:color w:val="000000"/>
                <w:sz w:val="20"/>
              </w:rPr>
              <w:t>
10</w:t>
            </w:r>
          </w:p>
          <w:bookmarkEnd w:id="3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3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36"/>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37"/>
          <w:p>
            <w:pPr>
              <w:spacing w:after="20"/>
              <w:ind w:left="20"/>
              <w:jc w:val="both"/>
            </w:pPr>
            <w:r>
              <w:rPr>
                <w:rFonts w:ascii="Times New Roman"/>
                <w:b w:val="false"/>
                <w:i w:val="false"/>
                <w:color w:val="000000"/>
                <w:sz w:val="20"/>
              </w:rPr>
              <w:t>
Ішкі сыныбы</w:t>
            </w:r>
          </w:p>
          <w:bookmarkEnd w:id="3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38"/>
          <w:p>
            <w:pPr>
              <w:spacing w:after="20"/>
              <w:ind w:left="20"/>
              <w:jc w:val="both"/>
            </w:pPr>
            <w:r>
              <w:rPr>
                <w:rFonts w:ascii="Times New Roman"/>
                <w:b w:val="false"/>
                <w:i w:val="false"/>
                <w:color w:val="000000"/>
                <w:sz w:val="20"/>
              </w:rPr>
              <w:t>
1</w:t>
            </w:r>
          </w:p>
          <w:bookmarkEnd w:id="38"/>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39"/>
          <w:p>
            <w:pPr>
              <w:spacing w:after="20"/>
              <w:ind w:left="20"/>
              <w:jc w:val="both"/>
            </w:pPr>
            <w:r>
              <w:rPr>
                <w:rFonts w:ascii="Times New Roman"/>
                <w:b w:val="false"/>
                <w:i w:val="false"/>
                <w:color w:val="000000"/>
                <w:sz w:val="20"/>
              </w:rPr>
              <w:t>
5</w:t>
            </w:r>
          </w:p>
          <w:bookmarkEnd w:id="39"/>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40"/>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 Атауы</w:t>
            </w:r>
          </w:p>
          <w:bookmarkEnd w:id="40"/>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41"/>
          <w:p>
            <w:pPr>
              <w:spacing w:after="20"/>
              <w:ind w:left="20"/>
              <w:jc w:val="both"/>
            </w:pPr>
            <w:r>
              <w:rPr>
                <w:rFonts w:ascii="Times New Roman"/>
                <w:b w:val="false"/>
                <w:i w:val="false"/>
                <w:color w:val="000000"/>
                <w:sz w:val="20"/>
              </w:rPr>
              <w:t>
1</w:t>
            </w:r>
          </w:p>
          <w:bookmarkEnd w:id="41"/>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42"/>
          <w:p>
            <w:pPr>
              <w:spacing w:after="20"/>
              <w:ind w:left="20"/>
              <w:jc w:val="both"/>
            </w:pPr>
            <w:r>
              <w:rPr>
                <w:rFonts w:ascii="Times New Roman"/>
                <w:b w:val="false"/>
                <w:i w:val="false"/>
                <w:color w:val="000000"/>
                <w:sz w:val="20"/>
              </w:rPr>
              <w:t>
13</w:t>
            </w:r>
          </w:p>
          <w:bookmarkEnd w:id="42"/>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71"/>
        <w:gridCol w:w="283"/>
        <w:gridCol w:w="159"/>
        <w:gridCol w:w="4841"/>
        <w:gridCol w:w="58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43"/>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p>
          <w:bookmarkEnd w:id="43"/>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44"/>
          <w:p>
            <w:pPr>
              <w:spacing w:after="20"/>
              <w:ind w:left="20"/>
              <w:jc w:val="both"/>
            </w:pPr>
            <w:r>
              <w:rPr>
                <w:rFonts w:ascii="Times New Roman"/>
                <w:b w:val="false"/>
                <w:i w:val="false"/>
                <w:color w:val="000000"/>
                <w:sz w:val="20"/>
              </w:rPr>
              <w:t>
1</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45"/>
          <w:p>
            <w:pPr>
              <w:spacing w:after="20"/>
              <w:ind w:left="20"/>
              <w:jc w:val="both"/>
            </w:pPr>
            <w:r>
              <w:rPr>
                <w:rFonts w:ascii="Times New Roman"/>
                <w:b w:val="false"/>
                <w:i w:val="false"/>
                <w:color w:val="000000"/>
                <w:sz w:val="20"/>
              </w:rPr>
              <w:t>
Санаты Атауы</w:t>
            </w:r>
          </w:p>
          <w:bookmarkEnd w:id="45"/>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46"/>
          <w:p>
            <w:pPr>
              <w:spacing w:after="20"/>
              <w:ind w:left="20"/>
              <w:jc w:val="both"/>
            </w:pPr>
            <w:r>
              <w:rPr>
                <w:rFonts w:ascii="Times New Roman"/>
                <w:b w:val="false"/>
                <w:i w:val="false"/>
                <w:color w:val="000000"/>
                <w:sz w:val="20"/>
              </w:rPr>
              <w:t>
 Сыныбы</w:t>
            </w:r>
          </w:p>
          <w:bookmarkEnd w:id="4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47"/>
          <w:p>
            <w:pPr>
              <w:spacing w:after="20"/>
              <w:ind w:left="20"/>
              <w:jc w:val="both"/>
            </w:pPr>
            <w:r>
              <w:rPr>
                <w:rFonts w:ascii="Times New Roman"/>
                <w:b w:val="false"/>
                <w:i w:val="false"/>
                <w:color w:val="000000"/>
                <w:sz w:val="20"/>
              </w:rPr>
              <w:t xml:space="preserve">
 Ішкі сыныбы </w:t>
            </w:r>
          </w:p>
          <w:bookmarkEnd w:id="47"/>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48"/>
          <w:p>
            <w:pPr>
              <w:spacing w:after="20"/>
              <w:ind w:left="20"/>
              <w:jc w:val="both"/>
            </w:pPr>
            <w:r>
              <w:rPr>
                <w:rFonts w:ascii="Times New Roman"/>
                <w:b w:val="false"/>
                <w:i w:val="false"/>
                <w:color w:val="000000"/>
                <w:sz w:val="20"/>
              </w:rPr>
              <w:t>
1</w:t>
            </w:r>
          </w:p>
          <w:bookmarkEnd w:id="48"/>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49"/>
          <w:p>
            <w:pPr>
              <w:spacing w:after="20"/>
              <w:ind w:left="20"/>
              <w:jc w:val="both"/>
            </w:pPr>
            <w:r>
              <w:rPr>
                <w:rFonts w:ascii="Times New Roman"/>
                <w:b w:val="false"/>
                <w:i w:val="false"/>
                <w:color w:val="000000"/>
                <w:sz w:val="20"/>
              </w:rPr>
              <w:t>
7</w:t>
            </w:r>
          </w:p>
          <w:bookmarkEnd w:id="49"/>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 Атауы</w:t>
            </w:r>
          </w:p>
          <w:bookmarkEnd w:id="50"/>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1"/>
          <w:p>
            <w:pPr>
              <w:spacing w:after="20"/>
              <w:ind w:left="20"/>
              <w:jc w:val="both"/>
            </w:pPr>
            <w:r>
              <w:rPr>
                <w:rFonts w:ascii="Times New Roman"/>
                <w:b w:val="false"/>
                <w:i w:val="false"/>
                <w:color w:val="000000"/>
                <w:sz w:val="20"/>
              </w:rPr>
              <w:t>
1</w:t>
            </w:r>
          </w:p>
          <w:bookmarkEnd w:id="51"/>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52"/>
          <w:p>
            <w:pPr>
              <w:spacing w:after="20"/>
              <w:ind w:left="20"/>
              <w:jc w:val="both"/>
            </w:pPr>
            <w:r>
              <w:rPr>
                <w:rFonts w:ascii="Times New Roman"/>
                <w:b w:val="false"/>
                <w:i w:val="false"/>
                <w:color w:val="000000"/>
                <w:sz w:val="20"/>
              </w:rPr>
              <w:t>
16</w:t>
            </w:r>
          </w:p>
          <w:bookmarkEnd w:id="52"/>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3"/>
          <w:p>
            <w:pPr>
              <w:spacing w:after="20"/>
              <w:ind w:left="20"/>
              <w:jc w:val="both"/>
            </w:pPr>
            <w:r>
              <w:rPr>
                <w:rFonts w:ascii="Times New Roman"/>
                <w:b w:val="false"/>
                <w:i w:val="false"/>
                <w:color w:val="000000"/>
                <w:sz w:val="20"/>
              </w:rPr>
              <w:t>
08</w:t>
            </w:r>
          </w:p>
          <w:bookmarkEnd w:id="53"/>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r>
              <w:br/>
            </w:r>
            <w:r>
              <w:rPr>
                <w:rFonts w:ascii="Times New Roman"/>
                <w:b w:val="false"/>
                <w:i w:val="false"/>
                <w:color w:val="000000"/>
                <w:sz w:val="20"/>
              </w:rPr>
              <w:t>2017 жылғы 15 тамыздағы</w:t>
            </w:r>
            <w:r>
              <w:br/>
            </w:r>
            <w:r>
              <w:rPr>
                <w:rFonts w:ascii="Times New Roman"/>
                <w:b w:val="false"/>
                <w:i w:val="false"/>
                <w:color w:val="000000"/>
                <w:sz w:val="20"/>
              </w:rPr>
              <w:t xml:space="preserve"> №18-3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xml:space="preserve"> №10-3 шешіміне 5-қосымша </w:t>
            </w:r>
          </w:p>
        </w:tc>
      </w:tr>
    </w:tbl>
    <w:bookmarkStart w:name="z264" w:id="54"/>
    <w:p>
      <w:pPr>
        <w:spacing w:after="0"/>
        <w:ind w:left="0"/>
        <w:jc w:val="left"/>
      </w:pPr>
      <w:r>
        <w:rPr>
          <w:rFonts w:ascii="Times New Roman"/>
          <w:b/>
          <w:i w:val="false"/>
          <w:color w:val="000000"/>
        </w:rPr>
        <w:t xml:space="preserve"> 2017-2019 жылдарға арналған аудандық бюджеттен ауылдық округтерге бағдарламалар бойынша бөлінген қаражат көлемдерінің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1052"/>
        <w:gridCol w:w="1053"/>
        <w:gridCol w:w="1053"/>
        <w:gridCol w:w="1053"/>
        <w:gridCol w:w="1053"/>
        <w:gridCol w:w="1053"/>
        <w:gridCol w:w="898"/>
        <w:gridCol w:w="743"/>
        <w:gridCol w:w="743"/>
        <w:gridCol w:w="744"/>
        <w:gridCol w:w="744"/>
        <w:gridCol w:w="744"/>
      </w:tblGrid>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55"/>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аппараттарының атауы</w:t>
            </w:r>
          </w:p>
          <w:bookmarkEnd w:id="55"/>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2019жыл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2017жыл</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2018жыл</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2019жыл</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2017жыл</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2018жыл</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2019жыл</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56"/>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bookmarkEnd w:id="56"/>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57"/>
          <w:p>
            <w:pPr>
              <w:spacing w:after="20"/>
              <w:ind w:left="20"/>
              <w:jc w:val="both"/>
            </w:pPr>
            <w:r>
              <w:rPr>
                <w:rFonts w:ascii="Times New Roman"/>
                <w:b w:val="false"/>
                <w:i w:val="false"/>
                <w:color w:val="000000"/>
                <w:sz w:val="20"/>
              </w:rPr>
              <w:t>
"Ауқатты ауылдық округ әкімінің аппараты" коммуналдық мемлекеттік мекемесі</w:t>
            </w:r>
          </w:p>
          <w:bookmarkEnd w:id="57"/>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8"/>
          <w:p>
            <w:pPr>
              <w:spacing w:after="20"/>
              <w:ind w:left="20"/>
              <w:jc w:val="both"/>
            </w:pPr>
            <w:r>
              <w:rPr>
                <w:rFonts w:ascii="Times New Roman"/>
                <w:b w:val="false"/>
                <w:i w:val="false"/>
                <w:color w:val="000000"/>
                <w:sz w:val="20"/>
              </w:rPr>
              <w:t>
"Бетқайнар ауылдық округі әкімінің аппараты" коммуналдық мемлекеттік мекемесі</w:t>
            </w:r>
          </w:p>
          <w:bookmarkEnd w:id="58"/>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59"/>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bookmarkEnd w:id="59"/>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60"/>
          <w:p>
            <w:pPr>
              <w:spacing w:after="20"/>
              <w:ind w:left="20"/>
              <w:jc w:val="both"/>
            </w:pPr>
            <w:r>
              <w:rPr>
                <w:rFonts w:ascii="Times New Roman"/>
                <w:b w:val="false"/>
                <w:i w:val="false"/>
                <w:color w:val="000000"/>
                <w:sz w:val="20"/>
              </w:rPr>
              <w:t>
"Қақпатас ауылдық округі әкімінің аппараты" коммуналдық мемлекеттік мекемесі</w:t>
            </w:r>
          </w:p>
          <w:bookmarkEnd w:id="60"/>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1"/>
          <w:p>
            <w:pPr>
              <w:spacing w:after="20"/>
              <w:ind w:left="20"/>
              <w:jc w:val="both"/>
            </w:pPr>
            <w:r>
              <w:rPr>
                <w:rFonts w:ascii="Times New Roman"/>
                <w:b w:val="false"/>
                <w:i w:val="false"/>
                <w:color w:val="000000"/>
                <w:sz w:val="20"/>
              </w:rPr>
              <w:t>
"Қаракемер ауылдық округі әкімінің аппараты" коммуналдық мемлекеттік мекемесі</w:t>
            </w:r>
          </w:p>
          <w:bookmarkEnd w:id="61"/>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2"/>
          <w:p>
            <w:pPr>
              <w:spacing w:after="20"/>
              <w:ind w:left="20"/>
              <w:jc w:val="both"/>
            </w:pPr>
            <w:r>
              <w:rPr>
                <w:rFonts w:ascii="Times New Roman"/>
                <w:b w:val="false"/>
                <w:i w:val="false"/>
                <w:color w:val="000000"/>
                <w:sz w:val="20"/>
              </w:rPr>
              <w:t>
"Қарасай ауылдық округі әкімінің аппараты" коммуналдық мемлекеттік мекемесі</w:t>
            </w:r>
          </w:p>
          <w:bookmarkEnd w:id="62"/>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3"/>
          <w:p>
            <w:pPr>
              <w:spacing w:after="20"/>
              <w:ind w:left="20"/>
              <w:jc w:val="both"/>
            </w:pPr>
            <w:r>
              <w:rPr>
                <w:rFonts w:ascii="Times New Roman"/>
                <w:b w:val="false"/>
                <w:i w:val="false"/>
                <w:color w:val="000000"/>
                <w:sz w:val="20"/>
              </w:rPr>
              <w:t>
"Қарасу ауылдық округі әкімінің аппараты" коммуналдық мемлекеттік мекемесі</w:t>
            </w:r>
          </w:p>
          <w:bookmarkEnd w:id="63"/>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64"/>
          <w:p>
            <w:pPr>
              <w:spacing w:after="20"/>
              <w:ind w:left="20"/>
              <w:jc w:val="both"/>
            </w:pPr>
            <w:r>
              <w:rPr>
                <w:rFonts w:ascii="Times New Roman"/>
                <w:b w:val="false"/>
                <w:i w:val="false"/>
                <w:color w:val="000000"/>
                <w:sz w:val="20"/>
              </w:rPr>
              <w:t>
"Қасық ауылдық округі әкімінің аппараты" коммуналдық мемлекеттік мекемесі</w:t>
            </w:r>
          </w:p>
          <w:bookmarkEnd w:id="64"/>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5"/>
          <w:p>
            <w:pPr>
              <w:spacing w:after="20"/>
              <w:ind w:left="20"/>
              <w:jc w:val="both"/>
            </w:pPr>
            <w:r>
              <w:rPr>
                <w:rFonts w:ascii="Times New Roman"/>
                <w:b w:val="false"/>
                <w:i w:val="false"/>
                <w:color w:val="000000"/>
                <w:sz w:val="20"/>
              </w:rPr>
              <w:t>
"Кенен ауылдық округі әкімінің аппараты" коммуналдық мемлекеттік мекемесі</w:t>
            </w:r>
          </w:p>
          <w:bookmarkEnd w:id="65"/>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6"/>
          <w:p>
            <w:pPr>
              <w:spacing w:after="20"/>
              <w:ind w:left="20"/>
              <w:jc w:val="both"/>
            </w:pPr>
            <w:r>
              <w:rPr>
                <w:rFonts w:ascii="Times New Roman"/>
                <w:b w:val="false"/>
                <w:i w:val="false"/>
                <w:color w:val="000000"/>
                <w:sz w:val="20"/>
              </w:rPr>
              <w:t>
"Қордай ауылдық округі әкімінің аппараты" коммуналдық мемлекеттік мекемесі</w:t>
            </w:r>
          </w:p>
          <w:bookmarkEnd w:id="66"/>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7"/>
          <w:p>
            <w:pPr>
              <w:spacing w:after="20"/>
              <w:ind w:left="20"/>
              <w:jc w:val="both"/>
            </w:pPr>
            <w:r>
              <w:rPr>
                <w:rFonts w:ascii="Times New Roman"/>
                <w:b w:val="false"/>
                <w:i w:val="false"/>
                <w:color w:val="000000"/>
                <w:sz w:val="20"/>
              </w:rPr>
              <w:t>
"Масаншы ауылдық округі әкімінің аппараты" коммуналдық мемлекеттік мекемесі</w:t>
            </w:r>
          </w:p>
          <w:bookmarkEnd w:id="67"/>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68"/>
          <w:p>
            <w:pPr>
              <w:spacing w:after="20"/>
              <w:ind w:left="20"/>
              <w:jc w:val="both"/>
            </w:pPr>
            <w:r>
              <w:rPr>
                <w:rFonts w:ascii="Times New Roman"/>
                <w:b w:val="false"/>
                <w:i w:val="false"/>
                <w:color w:val="000000"/>
                <w:sz w:val="20"/>
              </w:rPr>
              <w:t>
"Ноғайбай ауылдық округі әкімінің аппараты" коммуналдық мемлекеттік мекемесі</w:t>
            </w:r>
          </w:p>
          <w:bookmarkEnd w:id="68"/>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9"/>
          <w:p>
            <w:pPr>
              <w:spacing w:after="20"/>
              <w:ind w:left="20"/>
              <w:jc w:val="both"/>
            </w:pPr>
            <w:r>
              <w:rPr>
                <w:rFonts w:ascii="Times New Roman"/>
                <w:b w:val="false"/>
                <w:i w:val="false"/>
                <w:color w:val="000000"/>
                <w:sz w:val="20"/>
              </w:rPr>
              <w:t>
"Отар ауылдық округі әкімінің аппараты" коммуналдық мемлекеттік мекемесі</w:t>
            </w:r>
          </w:p>
          <w:bookmarkEnd w:id="69"/>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70"/>
          <w:p>
            <w:pPr>
              <w:spacing w:after="20"/>
              <w:ind w:left="20"/>
              <w:jc w:val="both"/>
            </w:pPr>
            <w:r>
              <w:rPr>
                <w:rFonts w:ascii="Times New Roman"/>
                <w:b w:val="false"/>
                <w:i w:val="false"/>
                <w:color w:val="000000"/>
                <w:sz w:val="20"/>
              </w:rPr>
              <w:t>
"Сарыбұлақ ауылдық округі әкімінің аппараты" коммуналдық мемлекеттік мекемесі</w:t>
            </w:r>
          </w:p>
          <w:bookmarkEnd w:id="70"/>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71"/>
          <w:p>
            <w:pPr>
              <w:spacing w:after="20"/>
              <w:ind w:left="20"/>
              <w:jc w:val="both"/>
            </w:pPr>
            <w:r>
              <w:rPr>
                <w:rFonts w:ascii="Times New Roman"/>
                <w:b w:val="false"/>
                <w:i w:val="false"/>
                <w:color w:val="000000"/>
                <w:sz w:val="20"/>
              </w:rPr>
              <w:t>
"Сортөбе ауылдық округі әкімінің аппараты" коммуналдық мемлекеттік мекемесі</w:t>
            </w:r>
          </w:p>
          <w:bookmarkEnd w:id="71"/>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72"/>
          <w:p>
            <w:pPr>
              <w:spacing w:after="20"/>
              <w:ind w:left="20"/>
              <w:jc w:val="both"/>
            </w:pPr>
            <w:r>
              <w:rPr>
                <w:rFonts w:ascii="Times New Roman"/>
                <w:b w:val="false"/>
                <w:i w:val="false"/>
                <w:color w:val="000000"/>
                <w:sz w:val="20"/>
              </w:rPr>
              <w:t>
"Степной ауылдық округі әкімінің аппараты" коммуналдық мемлекеттік мекемесі</w:t>
            </w:r>
          </w:p>
          <w:bookmarkEnd w:id="72"/>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73"/>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bookmarkEnd w:id="73"/>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74"/>
          <w:p>
            <w:pPr>
              <w:spacing w:after="20"/>
              <w:ind w:left="20"/>
              <w:jc w:val="both"/>
            </w:pPr>
            <w:r>
              <w:rPr>
                <w:rFonts w:ascii="Times New Roman"/>
                <w:b w:val="false"/>
                <w:i w:val="false"/>
                <w:color w:val="000000"/>
                <w:sz w:val="20"/>
              </w:rPr>
              <w:t>
"Үлкен-Сұлутөр ауылдық округі әкімінің аппараты" коммуналдық мемлекеттік мекемесі</w:t>
            </w:r>
          </w:p>
          <w:bookmarkEnd w:id="74"/>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75"/>
          <w:p>
            <w:pPr>
              <w:spacing w:after="20"/>
              <w:ind w:left="20"/>
              <w:jc w:val="both"/>
            </w:pPr>
            <w:r>
              <w:rPr>
                <w:rFonts w:ascii="Times New Roman"/>
                <w:b w:val="false"/>
                <w:i w:val="false"/>
                <w:color w:val="000000"/>
                <w:sz w:val="20"/>
              </w:rPr>
              <w:t>
Барлығы:</w:t>
            </w:r>
          </w:p>
          <w:bookmarkEnd w:id="75"/>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347089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2017 жылғы 15 тамыздағы №18-3</w:t>
            </w:r>
            <w:r>
              <w:br/>
            </w:r>
            <w:r>
              <w:rPr>
                <w:rFonts w:ascii="Times New Roman"/>
                <w:b w:val="false"/>
                <w:i w:val="false"/>
                <w:color w:val="000000"/>
                <w:sz w:val="20"/>
              </w:rPr>
              <w:t>шешіміне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10-3 шешіміне 6-қосымша</w:t>
            </w:r>
          </w:p>
        </w:tc>
      </w:tr>
    </w:tbl>
    <w:bookmarkStart w:name="z290" w:id="76"/>
    <w:p>
      <w:pPr>
        <w:spacing w:after="0"/>
        <w:ind w:left="0"/>
        <w:jc w:val="left"/>
      </w:pPr>
      <w:r>
        <w:rPr>
          <w:rFonts w:ascii="Times New Roman"/>
          <w:b/>
          <w:i w:val="false"/>
          <w:color w:val="000000"/>
        </w:rPr>
        <w:t xml:space="preserve"> Жергілікті өзін - өзі басқару органдарына берілетін нысаналы трансферттер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4"/>
        <w:gridCol w:w="5016"/>
        <w:gridCol w:w="5160"/>
      </w:tblGrid>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77"/>
          <w:p>
            <w:pPr>
              <w:spacing w:after="20"/>
              <w:ind w:left="20"/>
              <w:jc w:val="both"/>
            </w:pPr>
            <w:r>
              <w:rPr>
                <w:rFonts w:ascii="Times New Roman"/>
                <w:b w:val="false"/>
                <w:i w:val="false"/>
                <w:color w:val="000000"/>
                <w:sz w:val="20"/>
              </w:rPr>
              <w:t>
№</w:t>
            </w:r>
          </w:p>
          <w:bookmarkEnd w:id="77"/>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313502</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78"/>
          <w:p>
            <w:pPr>
              <w:spacing w:after="20"/>
              <w:ind w:left="20"/>
              <w:jc w:val="both"/>
            </w:pPr>
            <w:r>
              <w:rPr>
                <w:rFonts w:ascii="Times New Roman"/>
                <w:b w:val="false"/>
                <w:i w:val="false"/>
                <w:color w:val="000000"/>
                <w:sz w:val="20"/>
              </w:rPr>
              <w:t>
1</w:t>
            </w:r>
          </w:p>
          <w:bookmarkEnd w:id="78"/>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79"/>
          <w:p>
            <w:pPr>
              <w:spacing w:after="20"/>
              <w:ind w:left="20"/>
              <w:jc w:val="both"/>
            </w:pPr>
            <w:r>
              <w:rPr>
                <w:rFonts w:ascii="Times New Roman"/>
                <w:b w:val="false"/>
                <w:i w:val="false"/>
                <w:color w:val="000000"/>
                <w:sz w:val="20"/>
              </w:rPr>
              <w:t>
2</w:t>
            </w:r>
          </w:p>
          <w:bookmarkEnd w:id="79"/>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80"/>
          <w:p>
            <w:pPr>
              <w:spacing w:after="20"/>
              <w:ind w:left="20"/>
              <w:jc w:val="both"/>
            </w:pPr>
            <w:r>
              <w:rPr>
                <w:rFonts w:ascii="Times New Roman"/>
                <w:b w:val="false"/>
                <w:i w:val="false"/>
                <w:color w:val="000000"/>
                <w:sz w:val="20"/>
              </w:rPr>
              <w:t>
3</w:t>
            </w:r>
          </w:p>
          <w:bookmarkEnd w:id="80"/>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81"/>
          <w:p>
            <w:pPr>
              <w:spacing w:after="20"/>
              <w:ind w:left="20"/>
              <w:jc w:val="both"/>
            </w:pPr>
            <w:r>
              <w:rPr>
                <w:rFonts w:ascii="Times New Roman"/>
                <w:b w:val="false"/>
                <w:i w:val="false"/>
                <w:color w:val="000000"/>
                <w:sz w:val="20"/>
              </w:rPr>
              <w:t>
4</w:t>
            </w:r>
          </w:p>
          <w:bookmarkEnd w:id="81"/>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82"/>
          <w:p>
            <w:pPr>
              <w:spacing w:after="20"/>
              <w:ind w:left="20"/>
              <w:jc w:val="both"/>
            </w:pPr>
            <w:r>
              <w:rPr>
                <w:rFonts w:ascii="Times New Roman"/>
                <w:b w:val="false"/>
                <w:i w:val="false"/>
                <w:color w:val="000000"/>
                <w:sz w:val="20"/>
              </w:rPr>
              <w:t>
5</w:t>
            </w:r>
          </w:p>
          <w:bookmarkEnd w:id="82"/>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83"/>
          <w:p>
            <w:pPr>
              <w:spacing w:after="20"/>
              <w:ind w:left="20"/>
              <w:jc w:val="both"/>
            </w:pPr>
            <w:r>
              <w:rPr>
                <w:rFonts w:ascii="Times New Roman"/>
                <w:b w:val="false"/>
                <w:i w:val="false"/>
                <w:color w:val="000000"/>
                <w:sz w:val="20"/>
              </w:rPr>
              <w:t>
6</w:t>
            </w:r>
          </w:p>
          <w:bookmarkEnd w:id="83"/>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Қаракемер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84"/>
          <w:p>
            <w:pPr>
              <w:spacing w:after="20"/>
              <w:ind w:left="20"/>
              <w:jc w:val="both"/>
            </w:pPr>
            <w:r>
              <w:rPr>
                <w:rFonts w:ascii="Times New Roman"/>
                <w:b w:val="false"/>
                <w:i w:val="false"/>
                <w:color w:val="000000"/>
                <w:sz w:val="20"/>
              </w:rPr>
              <w:t>
7</w:t>
            </w:r>
          </w:p>
          <w:bookmarkEnd w:id="84"/>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Қарасай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85"/>
          <w:p>
            <w:pPr>
              <w:spacing w:after="20"/>
              <w:ind w:left="20"/>
              <w:jc w:val="both"/>
            </w:pPr>
            <w:r>
              <w:rPr>
                <w:rFonts w:ascii="Times New Roman"/>
                <w:b w:val="false"/>
                <w:i w:val="false"/>
                <w:color w:val="000000"/>
                <w:sz w:val="20"/>
              </w:rPr>
              <w:t>
8</w:t>
            </w:r>
          </w:p>
          <w:bookmarkEnd w:id="85"/>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86"/>
          <w:p>
            <w:pPr>
              <w:spacing w:after="20"/>
              <w:ind w:left="20"/>
              <w:jc w:val="both"/>
            </w:pPr>
            <w:r>
              <w:rPr>
                <w:rFonts w:ascii="Times New Roman"/>
                <w:b w:val="false"/>
                <w:i w:val="false"/>
                <w:color w:val="000000"/>
                <w:sz w:val="20"/>
              </w:rPr>
              <w:t>
9</w:t>
            </w:r>
          </w:p>
          <w:bookmarkEnd w:id="86"/>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"Қасык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87"/>
          <w:p>
            <w:pPr>
              <w:spacing w:after="20"/>
              <w:ind w:left="20"/>
              <w:jc w:val="both"/>
            </w:pPr>
            <w:r>
              <w:rPr>
                <w:rFonts w:ascii="Times New Roman"/>
                <w:b w:val="false"/>
                <w:i w:val="false"/>
                <w:color w:val="000000"/>
                <w:sz w:val="20"/>
              </w:rPr>
              <w:t>
10</w:t>
            </w:r>
          </w:p>
          <w:bookmarkEnd w:id="87"/>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88"/>
          <w:p>
            <w:pPr>
              <w:spacing w:after="20"/>
              <w:ind w:left="20"/>
              <w:jc w:val="both"/>
            </w:pPr>
            <w:r>
              <w:rPr>
                <w:rFonts w:ascii="Times New Roman"/>
                <w:b w:val="false"/>
                <w:i w:val="false"/>
                <w:color w:val="000000"/>
                <w:sz w:val="20"/>
              </w:rPr>
              <w:t>
11</w:t>
            </w:r>
          </w:p>
          <w:bookmarkEnd w:id="88"/>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150931</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89"/>
          <w:p>
            <w:pPr>
              <w:spacing w:after="20"/>
              <w:ind w:left="20"/>
              <w:jc w:val="both"/>
            </w:pPr>
            <w:r>
              <w:rPr>
                <w:rFonts w:ascii="Times New Roman"/>
                <w:b w:val="false"/>
                <w:i w:val="false"/>
                <w:color w:val="000000"/>
                <w:sz w:val="20"/>
              </w:rPr>
              <w:t>
12</w:t>
            </w:r>
          </w:p>
          <w:bookmarkEnd w:id="89"/>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"Масаншы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0"/>
          <w:p>
            <w:pPr>
              <w:spacing w:after="20"/>
              <w:ind w:left="20"/>
              <w:jc w:val="both"/>
            </w:pPr>
            <w:r>
              <w:rPr>
                <w:rFonts w:ascii="Times New Roman"/>
                <w:b w:val="false"/>
                <w:i w:val="false"/>
                <w:color w:val="000000"/>
                <w:sz w:val="20"/>
              </w:rPr>
              <w:t>
13</w:t>
            </w:r>
          </w:p>
          <w:bookmarkEnd w:id="90"/>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91"/>
          <w:p>
            <w:pPr>
              <w:spacing w:after="20"/>
              <w:ind w:left="20"/>
              <w:jc w:val="both"/>
            </w:pPr>
            <w:r>
              <w:rPr>
                <w:rFonts w:ascii="Times New Roman"/>
                <w:b w:val="false"/>
                <w:i w:val="false"/>
                <w:color w:val="000000"/>
                <w:sz w:val="20"/>
              </w:rPr>
              <w:t>
14</w:t>
            </w:r>
          </w:p>
          <w:bookmarkEnd w:id="91"/>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92"/>
          <w:p>
            <w:pPr>
              <w:spacing w:after="20"/>
              <w:ind w:left="20"/>
              <w:jc w:val="both"/>
            </w:pPr>
            <w:r>
              <w:rPr>
                <w:rFonts w:ascii="Times New Roman"/>
                <w:b w:val="false"/>
                <w:i w:val="false"/>
                <w:color w:val="000000"/>
                <w:sz w:val="20"/>
              </w:rPr>
              <w:t>
15</w:t>
            </w:r>
          </w:p>
          <w:bookmarkEnd w:id="92"/>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93"/>
          <w:p>
            <w:pPr>
              <w:spacing w:after="20"/>
              <w:ind w:left="20"/>
              <w:jc w:val="both"/>
            </w:pPr>
            <w:r>
              <w:rPr>
                <w:rFonts w:ascii="Times New Roman"/>
                <w:b w:val="false"/>
                <w:i w:val="false"/>
                <w:color w:val="000000"/>
                <w:sz w:val="20"/>
              </w:rPr>
              <w:t>
16</w:t>
            </w:r>
          </w:p>
          <w:bookmarkEnd w:id="93"/>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"Сортөбе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38916</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94"/>
          <w:p>
            <w:pPr>
              <w:spacing w:after="20"/>
              <w:ind w:left="20"/>
              <w:jc w:val="both"/>
            </w:pPr>
            <w:r>
              <w:rPr>
                <w:rFonts w:ascii="Times New Roman"/>
                <w:b w:val="false"/>
                <w:i w:val="false"/>
                <w:color w:val="000000"/>
                <w:sz w:val="20"/>
              </w:rPr>
              <w:t>
17</w:t>
            </w:r>
          </w:p>
          <w:bookmarkEnd w:id="94"/>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95"/>
          <w:p>
            <w:pPr>
              <w:spacing w:after="20"/>
              <w:ind w:left="20"/>
              <w:jc w:val="both"/>
            </w:pPr>
            <w:r>
              <w:rPr>
                <w:rFonts w:ascii="Times New Roman"/>
                <w:b w:val="false"/>
                <w:i w:val="false"/>
                <w:color w:val="000000"/>
                <w:sz w:val="20"/>
              </w:rPr>
              <w:t>
18</w:t>
            </w:r>
          </w:p>
          <w:bookmarkEnd w:id="95"/>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96"/>
          <w:p>
            <w:pPr>
              <w:spacing w:after="20"/>
              <w:ind w:left="20"/>
              <w:jc w:val="both"/>
            </w:pPr>
            <w:r>
              <w:rPr>
                <w:rFonts w:ascii="Times New Roman"/>
                <w:b w:val="false"/>
                <w:i w:val="false"/>
                <w:color w:val="000000"/>
                <w:sz w:val="20"/>
              </w:rPr>
              <w:t>
19</w:t>
            </w:r>
          </w:p>
          <w:bookmarkEnd w:id="96"/>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"Үлкен-Сұлутөр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