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9a11" w14:textId="79a9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Қордай ауданы әкімдігінің 2017 жылғы 15 ақпандағы № 43 қаулысы. Жамбыл облысы Әділет департаментінде 2017 жылғы 2 наурызда № 3330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Қордай ауданы бойынша ұйымдық-құқықтық нысанына және меншік нысанына қарамастан барлық ұйымдар үшін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жұмыспен қамту және әлеуметтік бағдарламалар бөлімінің "Халықты жұмыспен қамту орталығы" коммуналдық мемлекеттік мекемесі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3. "Жамбыл облысы Қордай ауданы әкімдігінің жұмыспен қамту және әлеуметтік бағдарламалар бөлімі" мемлекеттік коммуналдық мекемесі заңнамаларда белгіленген тәртіппен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Бейқұт Тілебалдыұлы Жамангозовке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 xml:space="preserve"> 2017 жылғы 15 ақпандағы</w:t>
            </w:r>
            <w:r>
              <w:br/>
            </w:r>
            <w:r>
              <w:rPr>
                <w:rFonts w:ascii="Times New Roman"/>
                <w:b w:val="false"/>
                <w:i w:val="false"/>
                <w:color w:val="000000"/>
                <w:sz w:val="20"/>
              </w:rPr>
              <w:t>№ 43 қаулысына 1-қосымша</w:t>
            </w:r>
          </w:p>
        </w:tc>
      </w:tr>
    </w:tbl>
    <w:bookmarkStart w:name="z13" w:id="0"/>
    <w:p>
      <w:pPr>
        <w:spacing w:after="0"/>
        <w:ind w:left="0"/>
        <w:jc w:val="left"/>
      </w:pPr>
      <w:r>
        <w:rPr>
          <w:rFonts w:ascii="Times New Roman"/>
          <w:b/>
          <w:i w:val="false"/>
          <w:color w:val="000000"/>
        </w:rPr>
        <w:t xml:space="preserve">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696"/>
        <w:gridCol w:w="2223"/>
        <w:gridCol w:w="2963"/>
        <w:gridCol w:w="268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басындағы жұмыскерлердің тізімдік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ветеринариялық қызметі" шаруашылық жүргізу құқығындағы коммуналдық мемлекеттік кәсіпорыны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аудандық әкімдігінің мәдениет үйі" коммуналдық мемлекеттік қазыналық кәсіпорны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ауданы әкімдігінің</w:t>
            </w:r>
            <w:r>
              <w:br/>
            </w:r>
            <w:r>
              <w:rPr>
                <w:rFonts w:ascii="Times New Roman"/>
                <w:b w:val="false"/>
                <w:i w:val="false"/>
                <w:color w:val="000000"/>
                <w:sz w:val="20"/>
              </w:rPr>
              <w:t xml:space="preserve"> 2017 жылғы 15 ақпандағы</w:t>
            </w:r>
            <w:r>
              <w:br/>
            </w:r>
            <w:r>
              <w:rPr>
                <w:rFonts w:ascii="Times New Roman"/>
                <w:b w:val="false"/>
                <w:i w:val="false"/>
                <w:color w:val="000000"/>
                <w:sz w:val="20"/>
              </w:rPr>
              <w:t>№ 43 қаулысына 2-қосымша</w:t>
            </w:r>
          </w:p>
        </w:tc>
      </w:tr>
    </w:tbl>
    <w:bookmarkStart w:name="z21" w:id="1"/>
    <w:p>
      <w:pPr>
        <w:spacing w:after="0"/>
        <w:ind w:left="0"/>
        <w:jc w:val="left"/>
      </w:pPr>
      <w:r>
        <w:rPr>
          <w:rFonts w:ascii="Times New Roman"/>
          <w:b/>
          <w:i w:val="false"/>
          <w:color w:val="000000"/>
        </w:rPr>
        <w:t xml:space="preserve"> 2017 жылға бас бостандығынан айыру орындарынан босатылған азаматтарды, пробация қызметінің есебінде тұрған адамдарды жұмысқа орналастыру үшін жұмыс орындарына квоталар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440"/>
        <w:gridCol w:w="1769"/>
        <w:gridCol w:w="2076"/>
        <w:gridCol w:w="1207"/>
        <w:gridCol w:w="2077"/>
        <w:gridCol w:w="1209"/>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басындағы жұмыскерлер дің тізімдік саны (адам)</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бостандығынан айыру орындарынан босатылған азаматтар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Пробация қызметінің есебінде тұрған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ветеринариялық қызметі" шаруашылық жүргізу құқығындағы коммуналдық мемлекеттік кәсіпорыны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тұрғын үй-коммуналдық шаруашылығы жөніндегі кәсіпорыны" шаруашылық жүргізу құқығындағы коммуналдық мемлекеттік кәсіпорыны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