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131f" w14:textId="0011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Нұрлыкент ауылдық округінің Түктібай ауылы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Нұрлыкент ауылдық округі әкімінің аппаратының 2017 жылғы 27 қарашадағы № 21 шешімі. Жамбыл облысы Әділет департаментінде 2017 жылғы 13 желтоқсанда № 3625 болып тіркелді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аудандық аумақтық инспекция басшысының 2017 жылғы 06 қарашадағы № 06-02/326 ұсынысы негізінде Нұрлыкент ауылдық округінің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Нұрлыкент ауылдық округі Түктібай ауылы аумағында сарып ауруы анықталуына байланысты Нұрлыкент ауылдық округінің Түктібай ауылы аумағында шектеу іс-шараларын енгізе отырып, ветеринариялық режим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ауданы Нұрлыкент ауылдық округі әкімінің 2017 жылғы 27 қарашадағы "Нұрлыкент ауылдық округінің Түктібай ауылы аумағына шектеу іс-шараларын енгізе отырып ветеринариялық режим белгілеу туралы" № 21 шешіміне келісім парағы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Ішкі 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Жуалы ауданының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бөлімі" республикалық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Удергенов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 қадағалау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Жуалы аудандық аумақтық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Ошанов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министрлігінің Қоғамдық денсаулық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комитеті Жамбыл облысы Қоғамдық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 Жуалы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қоғамдық денсаулық сақтау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Искаков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