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dfb" w14:textId="d4ab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аудандық бюджет туралы" Жуалы аудандық мәслихатының 2016 жылғы 23 желтоқсандағы № 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2017 жылғы 10 тамыздағы № 15-3 шешімі. Жамбыл облысы Әділет департаментінде 2017 жылғы 14 тамызда № 3502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Жуалы аудандық мәслихаттың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4 қаңтарында аудандық "Жаңа өмір"-"Новая жизнь" газетінде жарияланған) шешіміне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"8 259 269" деген сандар "8 292 546"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"1 118 023" деген сандар "1 125 523"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"33 587" деген сандар "51 087"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"7 098 611" деген сандар "7 106 888"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"8 386 801" деген сандар "8 420 078" деген сандармен ауыстырылсын.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және 3 қосымшаларына сәйкес жаңа редакцияда мазмұндалсын.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орындалуына бақылау және интернет – ресурстарында жариялауды аудандық мәслихаттың әкімшілік аумақтық құрылым, аумақты әлеуметтік - экономикалық дамыту, бюджет және жергілікті салықтар мәселелері, адамдардың құқығын қорғау жөніндегі тұрақты комиссиясына жүктелсін.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тіркеуден өткен күннен бастап күшіне енеді және 2017 жылдың 1 қаңтарынан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Кожанов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8 292 546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7 106 888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7 106 888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7 106 888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6061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 және су бұру жүйелерін дамыту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273"/>
        <w:gridCol w:w="273"/>
        <w:gridCol w:w="5006"/>
        <w:gridCol w:w="5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5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-170 172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сыртқы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2093"/>
        <w:gridCol w:w="2093"/>
        <w:gridCol w:w="2831"/>
        <w:gridCol w:w="3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қолданылатын қалдықтары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bookmarkStart w:name="z2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әр бір ауылдық округтер бойынша бюджеттік бағдарламалар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5 қосымша</w:t>
            </w:r>
          </w:p>
        </w:tc>
      </w:tr>
    </w:tbl>
    <w:bookmarkStart w:name="z2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138"/>
        <w:gridCol w:w="1668"/>
        <w:gridCol w:w="1710"/>
        <w:gridCol w:w="1130"/>
        <w:gridCol w:w="1130"/>
        <w:gridCol w:w="1131"/>
        <w:gridCol w:w="1214"/>
        <w:gridCol w:w="1065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bookmarkEnd w:id="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"Елді мекендерді сумен жабдықтауды ұйымдастыру"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"Елді мекендердің санитариясын қамтамасыз ету"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"Елді мекендерді аббаттандыру және көгалдандыру"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"Елдi мекендердегі көшелердi жарықтандыру"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"Мемлекеттік органдардың күрделі шығыстары"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Б.Момышұлы ауылы әкімінің аппараты" коммуналдық мемлекеттік мекемесі</w:t>
            </w:r>
          </w:p>
          <w:bookmarkEnd w:id="44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Ақсай ауылдық округі әкімінің аппараты" коммуналдық мемлекеттік мекемесі</w:t>
            </w:r>
          </w:p>
          <w:bookmarkEnd w:id="45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Ақтөбе ауылдық округі әкімінің аппараты" коммуналдық мемлекеттік мекемесі</w:t>
            </w:r>
          </w:p>
          <w:bookmarkEnd w:id="46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Боралдай ауылдық округі әкімінің аппараты" коммуналдық мемлекеттік мекемесі</w:t>
            </w:r>
          </w:p>
          <w:bookmarkEnd w:id="47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Нұрлыкент ауылдық округі әкімінің аппараты" коммуналдық мемлекеттік мекемесі</w:t>
            </w:r>
          </w:p>
          <w:bookmarkEnd w:id="48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Шақпақ ауылдық округі әкімінің аппараты" коммуналдық мемлекеттік мекемесі</w:t>
            </w:r>
          </w:p>
          <w:bookmarkEnd w:id="49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Қарасаз ауылдық округі әкімінің аппараты" коммуналдық мемлекеттік мекемесі</w:t>
            </w:r>
          </w:p>
          <w:bookmarkEnd w:id="50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Қызыларық ауылдық округі әкімінің аппараты" коммуналдық мемлекеттік мекемесі</w:t>
            </w:r>
          </w:p>
          <w:bookmarkEnd w:id="51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Жетітөбе ауылдық округі әкімінің аппараты" коммуналдық мемлекеттік мекемесі</w:t>
            </w:r>
          </w:p>
          <w:bookmarkEnd w:id="52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Көкбастау ауылдық округі әкімінің аппараты" коммуналдық мемлекеттік мекемесі</w:t>
            </w:r>
          </w:p>
          <w:bookmarkEnd w:id="53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Күреңбел ауылдық округі әкімінің аппараты" коммуналдық мемлекеттік мекемесі</w:t>
            </w:r>
          </w:p>
          <w:bookmarkEnd w:id="54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Қошқарата ауылдық округі әкімінің аппараты" коммуналдық мемлекеттік мекемесі</w:t>
            </w:r>
          </w:p>
          <w:bookmarkEnd w:id="55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Мыңбұлақ ауылдық округі әкімінің аппараты" коммуналдық мемлекеттік мекемесі</w:t>
            </w:r>
          </w:p>
          <w:bookmarkEnd w:id="56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Билікөл ауылдық округі әкімінің аппараты" коммуналдық мемлекеттік мекемесі</w:t>
            </w:r>
          </w:p>
          <w:bookmarkEnd w:id="57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8"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9-3 шешіміне 6 қосымша</w:t>
            </w:r>
          </w:p>
        </w:tc>
      </w:tr>
    </w:tbl>
    <w:bookmarkStart w:name="z2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- өзі басқару функцияларын іске асыру үшін жергілікті өзін - өзі басқару органдарына аудандық бюджеттен берілетін нысаналы трансферттер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096"/>
        <w:gridCol w:w="4185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0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Билікөл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Ақтөбе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Қошқарата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Қарасаз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Б. Момышұлы ауылы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Боралдай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Шақпақ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Мыңбұлақ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Жетітөбе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Нұрлыкент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Көкбастау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Қызыларық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Күреңбел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 Ақсай ауылдық округі әкімінің аппараты" коммуналдық мемлекеттік мекемесі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