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d8f5" w14:textId="f9d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өнімдерінің түрлері бойынша егіс жұмыстарының басталуы мен аяқталуының онтайлы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2017 жылғы 6 маусымдағы № 160 қаулысы. Жамбыл облысы Әділет департаментінде 2017 жылғы 14 шілдеде № 3486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Қазақстан Республикасының 2004 жылғы 10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2017 жылға арналған өсімдік шаруашылығындағы міндетті сақтандыруға жататын өсімдік шаруашылығы өнімдерінің түрлері бойынша егіс жұмыстарының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Әбдікерім Құлтайұлы Уркумбаевқа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Көпбосынов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жылдың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өсімдік шаруашылығы өнімдерінің түрлері бойынша егіс жұмыстарының басталуы мен аяқталуының оңтайлы мерзімдері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540"/>
        <w:gridCol w:w="8890"/>
      </w:tblGrid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жұмыстарының басталуы мен аяқталуы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бөктері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қыркүйектен – 10 қараша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қыркүйектен – 20 қараша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Таулы аймақтар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бөктері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наурыздан – 10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сәуірден – 10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сәуірден – 25 мамыр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сәуірден – 25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05 мамырдан – 25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сәуірден – 15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шөп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наурыздан – 15 сәуір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20 наурыздан – 15 сәуір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сәуірден – 25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01 мамырдан – 25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05 мамырдан – 25 мамыр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жидектер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көктемде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қазаннан – 15 қараша аралығы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наурыздан – 15 сәуір аралығы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сәуірден – 10 мамыр 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