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ff6" w14:textId="dc4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2017 жылғы 13 наурыздағы № 66 қаулысы. Жамбыл облысы Әділет департаментінде 2017 жылғы 6 сәуірде № 3375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Жуалы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Жуалы ауданы әкімінің орынбасары Айбар Күнтуұлы Әділбақовқа жүктелсін.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Жуалы ауданында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–Жамбыл облысы Жуалы ауданы әкімдігінің  09.11.2017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1772"/>
        <w:gridCol w:w="1525"/>
        <w:gridCol w:w="1773"/>
        <w:gridCol w:w="3278"/>
        <w:gridCol w:w="1526"/>
        <w:gridCol w:w="955"/>
      </w:tblGrid>
      <w:tr>
        <w:trPr>
          <w:trHeight w:val="30" w:hRule="atLeast"/>
        </w:trPr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(орын) 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жан басына шаққандағы қаржыландыру мөлшері, (теңге), оның ішінде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(орын)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ұйымдарының қызметін қамтамасыз ету" бағдарламасы арқылы қаржыландырылатын (орын)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қаржыландыру (теңге)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 (теңге)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ұйымдарының қызметін қамтамасыз ету" бағдарламасы арқылы қаржыландыру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мемлекеттік ұйымдар (шағын орталық)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"Айгөлек" шағын орталығы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"№1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"№5 Балдырған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"Аягүл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"Мөлдір-Бұлақ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"Шұғыла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"Қарасаз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"Шақпақата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"Нұршуақ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"Балауса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"Жасұлан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"Қарлығаш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"Шапағат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"Балдәурен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"Балбөбек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"Самал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"Балақай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"Жанаталап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"Бәйтерек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"Жаңа-Теріс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"Боралдай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"Күреңбел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"Бақалы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"Қызыларық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"Билікөл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"Жетітөбе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 әкімдігінің білім бөлімінің "Қошқарата балабақшасы" мемлекеттік коммуналдық қазыналық кәсіпорны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балабақшасы жауапкершілігі шектеулі серіктестігі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балабақшасы жауапкершілігі шектеулі серіктестігі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