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33af1" w14:textId="6333a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Аса ауылдық округінің Аса ауылындағы көше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Аса ауылдық округі әкімінің 2017 жылғы 24 қаңтардағы № 06 шешімі. Жамбыл облысы Әділет департаментінде 2017 жылғы 2 наурызда № 3329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 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 әкімдігі жанындағы ономастика комиссиясының 2016 жылғы 8 желтоқсандағы қорытындысы негізінде және тиісті аумақ халқының пікірін ескере отырып,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</w:t>
      </w:r>
      <w:r>
        <w:rPr>
          <w:rFonts w:ascii="Times New Roman"/>
          <w:b/>
          <w:i w:val="false"/>
          <w:color w:val="000000"/>
          <w:sz w:val="28"/>
        </w:rPr>
        <w:t>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Аса ауылдық округінің Аса ауылы көшелерінің атаулары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Завод көшесі – Қаратау;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Совет көшесі – Бірлік;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Промышленная көшесі – Қайнар;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Луговая көшесі – Көкой.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Аса ауылдық округі әкімінің орынбасары Е. Бозымбековке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Аса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Қалшымбетов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