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ecd3" w14:textId="c16e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мөлшерін белгілеудің және мұқтаж заматтардың жекелеген санаттарының тізбесін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2017 жылғы 18 қазандағы № 18-4 шешімі. Жамбыл облысы Әділет департаментінде 2017 жылғы 2 қарашада № 3570 болып тіркелді. Күші жойылды - Жамбыл облысы Жамбыл аудандық мәслихатының 2019 жылғы 20 ақпандағы № 38-3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Жамбыл аудандық мәслихатының 20.02.2019 </w:t>
      </w:r>
      <w:r>
        <w:rPr>
          <w:rFonts w:ascii="Times New Roman"/>
          <w:b w:val="false"/>
          <w:i w:val="false"/>
          <w:color w:val="ff0000"/>
          <w:sz w:val="28"/>
        </w:rPr>
        <w:t>№ 38-3</w:t>
      </w:r>
      <w:r>
        <w:rPr>
          <w:rFonts w:ascii="Times New Roman"/>
          <w:b w:val="false"/>
          <w:i w:val="false"/>
          <w:color w:val="ff0000"/>
          <w:sz w:val="28"/>
        </w:rPr>
        <w:t xml:space="preserve"> шешімімен (алғаш ресми жарияланған күннен кейiн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2-3 тармағына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Жамбыл аудандық мәслихаты </w:t>
      </w:r>
      <w:r>
        <w:rPr>
          <w:rFonts w:ascii="Times New Roman"/>
          <w:b/>
          <w:i w:val="false"/>
          <w:color w:val="000000"/>
          <w:sz w:val="28"/>
        </w:rPr>
        <w:t>ШЕШIМ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Жамбыл ауданында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Жамбыл аудандық мәслихатының кейбір шешімдерінің күші жойылды деп танылсын. </w:t>
      </w:r>
    </w:p>
    <w:bookmarkEnd w:id="3"/>
    <w:bookmarkStart w:name="z9" w:id="4"/>
    <w:p>
      <w:pPr>
        <w:spacing w:after="0"/>
        <w:ind w:left="0"/>
        <w:jc w:val="both"/>
      </w:pPr>
      <w:r>
        <w:rPr>
          <w:rFonts w:ascii="Times New Roman"/>
          <w:b w:val="false"/>
          <w:i w:val="false"/>
          <w:color w:val="000000"/>
          <w:sz w:val="28"/>
        </w:rPr>
        <w:t xml:space="preserve">
      3. Осы шешімнің орындалуын бақылау аудандық мәслихаттың әкімшілік аумақтық құрылым,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 </w:t>
      </w:r>
    </w:p>
    <w:bookmarkEnd w:id="4"/>
    <w:bookmarkStart w:name="z10" w:id="5"/>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Бегманов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18 қазандағы</w:t>
            </w:r>
            <w:r>
              <w:br/>
            </w:r>
            <w:r>
              <w:rPr>
                <w:rFonts w:ascii="Times New Roman"/>
                <w:b w:val="false"/>
                <w:i w:val="false"/>
                <w:color w:val="000000"/>
                <w:sz w:val="20"/>
              </w:rPr>
              <w:t>№ 18-4 шішімімен бекітілген</w:t>
            </w:r>
          </w:p>
        </w:tc>
      </w:tr>
    </w:tbl>
    <w:bookmarkStart w:name="z15"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xml:space="preserve">
      1. Осы Әлеуметтік көмек көрсету, мөлшерлерін белгілеудің және мұқтаж азаматтардың жекелеген санаттарының тізбесін айқындаудың Қағидалары (бұдан әрі – Қағидалар)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w:t>
      </w:r>
    </w:p>
    <w:bookmarkEnd w:id="8"/>
    <w:bookmarkStart w:name="z18" w:id="9"/>
    <w:p>
      <w:pPr>
        <w:spacing w:after="0"/>
        <w:ind w:left="0"/>
        <w:jc w:val="both"/>
      </w:pPr>
      <w:r>
        <w:rPr>
          <w:rFonts w:ascii="Times New Roman"/>
          <w:b w:val="false"/>
          <w:i w:val="false"/>
          <w:color w:val="000000"/>
          <w:sz w:val="28"/>
        </w:rPr>
        <w:t>
      2. Әлеуметтік көмек Жамбыл облысы Жамбыл ауданының аумағында тұрақты тұратын мұқтаж азаматтардың жекелеген санаттарына көрсетіледі.</w:t>
      </w:r>
    </w:p>
    <w:bookmarkEnd w:id="9"/>
    <w:bookmarkStart w:name="z19" w:id="10"/>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10"/>
    <w:bookmarkStart w:name="z20" w:id="11"/>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1" w:id="12"/>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Жамбыл ауданы әкімінің шешімімен құрылатын комиссия; </w:t>
      </w:r>
    </w:p>
    <w:bookmarkEnd w:id="12"/>
    <w:bookmarkStart w:name="z22" w:id="13"/>
    <w:p>
      <w:pPr>
        <w:spacing w:after="0"/>
        <w:ind w:left="0"/>
        <w:jc w:val="both"/>
      </w:pP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3"/>
    <w:bookmarkStart w:name="z23" w:id="14"/>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4"/>
    <w:bookmarkStart w:name="z24" w:id="15"/>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 бір мүшесіне келетін үлесі;</w:t>
      </w:r>
    </w:p>
    <w:bookmarkEnd w:id="15"/>
    <w:bookmarkStart w:name="z25" w:id="16"/>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6"/>
    <w:bookmarkStart w:name="z26" w:id="17"/>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7"/>
    <w:bookmarkStart w:name="z27" w:id="18"/>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"Жамбыл облысы Жамбыл ауданы әкімдігінің жұмыспен қамту және әлеуметтік бағдарламалар бөлімі" коммуналдық мемлекеттік мекемесі;</w:t>
      </w:r>
    </w:p>
    <w:bookmarkEnd w:id="18"/>
    <w:bookmarkStart w:name="z28" w:id="19"/>
    <w:p>
      <w:pPr>
        <w:spacing w:after="0"/>
        <w:ind w:left="0"/>
        <w:jc w:val="both"/>
      </w:pPr>
      <w:r>
        <w:rPr>
          <w:rFonts w:ascii="Times New Roman"/>
          <w:b w:val="false"/>
          <w:i w:val="false"/>
          <w:color w:val="000000"/>
          <w:sz w:val="28"/>
        </w:rPr>
        <w:t>
      9) уәкілетті ұйым – "Қазақстан Республикасының Денсаулық сақтау және әлеуметтік даму министрлігінің Зейнетақы төлеу жөніндегі мемлекеттік орталығы" республикалық мемлекеттік қазыналық кәсіпорнының Жамбыл облыстық филиалының Жамбыл аудандық бөлімшесі;</w:t>
      </w:r>
    </w:p>
    <w:bookmarkEnd w:id="19"/>
    <w:bookmarkStart w:name="z29" w:id="20"/>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0"/>
    <w:bookmarkStart w:name="z30" w:id="21"/>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1"/>
    <w:bookmarkStart w:name="z31" w:id="22"/>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2"/>
    <w:bookmarkStart w:name="z32" w:id="23"/>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4"/>
    <w:bookmarkStart w:name="z34" w:id="25"/>
    <w:p>
      <w:pPr>
        <w:spacing w:after="0"/>
        <w:ind w:left="0"/>
        <w:jc w:val="both"/>
      </w:pPr>
      <w:r>
        <w:rPr>
          <w:rFonts w:ascii="Times New Roman"/>
          <w:b w:val="false"/>
          <w:i w:val="false"/>
          <w:color w:val="000000"/>
          <w:sz w:val="28"/>
        </w:rPr>
        <w:t>
      Әлеуметтік көмек көрсету үшін атаулы күндер мен мереке күндерінің тізбелерін, сондай-ақ әлеуметтік көмек көрсетудің еселігін жергілікті атқарушы орган ұсынымы бойынша жергілікті өкілді органдар белгілейді.</w:t>
      </w:r>
    </w:p>
    <w:bookmarkEnd w:id="25"/>
    <w:bookmarkStart w:name="z35" w:id="26"/>
    <w:p>
      <w:pPr>
        <w:spacing w:after="0"/>
        <w:ind w:left="0"/>
        <w:jc w:val="both"/>
      </w:pPr>
      <w:r>
        <w:rPr>
          <w:rFonts w:ascii="Times New Roman"/>
          <w:b w:val="false"/>
          <w:i w:val="false"/>
          <w:color w:val="000000"/>
          <w:sz w:val="28"/>
        </w:rPr>
        <w:t xml:space="preserve">
      7. Учаскелік және арнайы комиссиялар өз қызметін Жамбыл облысы әкімдігі бекіткен ережелердің негізінде жүзеге асырады. </w:t>
      </w:r>
    </w:p>
    <w:bookmarkEnd w:id="26"/>
    <w:bookmarkStart w:name="z36" w:id="27"/>
    <w:p>
      <w:pPr>
        <w:spacing w:after="0"/>
        <w:ind w:left="0"/>
        <w:jc w:val="left"/>
      </w:pPr>
      <w:r>
        <w:rPr>
          <w:rFonts w:ascii="Times New Roman"/>
          <w:b/>
          <w:i w:val="false"/>
          <w:color w:val="000000"/>
        </w:rPr>
        <w:t xml:space="preserve"> 2. Әлеуметтік көмек алушылар санаттарының тізбесі айқындау және әлеуметтік көмектің мөлшерлері</w:t>
      </w:r>
    </w:p>
    <w:bookmarkEnd w:id="27"/>
    <w:bookmarkStart w:name="z37" w:id="28"/>
    <w:p>
      <w:pPr>
        <w:spacing w:after="0"/>
        <w:ind w:left="0"/>
        <w:jc w:val="both"/>
      </w:pPr>
      <w:r>
        <w:rPr>
          <w:rFonts w:ascii="Times New Roman"/>
          <w:b w:val="false"/>
          <w:i w:val="false"/>
          <w:color w:val="000000"/>
          <w:sz w:val="28"/>
        </w:rPr>
        <w:t>
      9. Бір реттік әлеуметтік көмек атаулы күндер және мерекелі күндерге көрсетіледі.</w:t>
      </w:r>
    </w:p>
    <w:bookmarkEnd w:id="28"/>
    <w:bookmarkStart w:name="z38" w:id="29"/>
    <w:p>
      <w:pPr>
        <w:spacing w:after="0"/>
        <w:ind w:left="0"/>
        <w:jc w:val="both"/>
      </w:pPr>
      <w:r>
        <w:rPr>
          <w:rFonts w:ascii="Times New Roman"/>
          <w:b w:val="false"/>
          <w:i w:val="false"/>
          <w:color w:val="000000"/>
          <w:sz w:val="28"/>
        </w:rPr>
        <w:t>
      1) 9 мамырға - Жеңіс күні:</w:t>
      </w:r>
    </w:p>
    <w:bookmarkEnd w:id="29"/>
    <w:bookmarkStart w:name="z39" w:id="30"/>
    <w:p>
      <w:pPr>
        <w:spacing w:after="0"/>
        <w:ind w:left="0"/>
        <w:jc w:val="both"/>
      </w:pPr>
      <w:r>
        <w:rPr>
          <w:rFonts w:ascii="Times New Roman"/>
          <w:b w:val="false"/>
          <w:i w:val="false"/>
          <w:color w:val="000000"/>
          <w:sz w:val="28"/>
        </w:rPr>
        <w:t>
      1.1. Ұлы Отан соғысының қатысушылары мен мүгедектеріне 150 000 (жүз елу мың) теңге;</w:t>
      </w:r>
    </w:p>
    <w:bookmarkEnd w:id="30"/>
    <w:bookmarkStart w:name="z40" w:id="31"/>
    <w:p>
      <w:pPr>
        <w:spacing w:after="0"/>
        <w:ind w:left="0"/>
        <w:jc w:val="both"/>
      </w:pPr>
      <w:r>
        <w:rPr>
          <w:rFonts w:ascii="Times New Roman"/>
          <w:b w:val="false"/>
          <w:i w:val="false"/>
          <w:color w:val="000000"/>
          <w:sz w:val="28"/>
        </w:rPr>
        <w:t>
      1.2.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30000 (отыз мың) теңге мөлшерінде;</w:t>
      </w:r>
    </w:p>
    <w:bookmarkEnd w:id="31"/>
    <w:bookmarkStart w:name="z41" w:id="32"/>
    <w:p>
      <w:pPr>
        <w:spacing w:after="0"/>
        <w:ind w:left="0"/>
        <w:jc w:val="both"/>
      </w:pPr>
      <w:r>
        <w:rPr>
          <w:rFonts w:ascii="Times New Roman"/>
          <w:b w:val="false"/>
          <w:i w:val="false"/>
          <w:color w:val="000000"/>
          <w:sz w:val="28"/>
        </w:rPr>
        <w:t>
      1.3. қазатапқан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 15 000 (он бес мың) теңге көлемінде;</w:t>
      </w:r>
    </w:p>
    <w:bookmarkEnd w:id="32"/>
    <w:bookmarkStart w:name="z42" w:id="33"/>
    <w:p>
      <w:pPr>
        <w:spacing w:after="0"/>
        <w:ind w:left="0"/>
        <w:jc w:val="both"/>
      </w:pPr>
      <w:r>
        <w:rPr>
          <w:rFonts w:ascii="Times New Roman"/>
          <w:b w:val="false"/>
          <w:i w:val="false"/>
          <w:color w:val="000000"/>
          <w:sz w:val="28"/>
        </w:rPr>
        <w:t>
      1.4.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және Ұлы Отан соғысы жылдарында 6 айдан астам тылда еңбек еткен адамдарға 15 000 (он бес мың) теңге мөлшерінде;</w:t>
      </w:r>
    </w:p>
    <w:bookmarkEnd w:id="33"/>
    <w:bookmarkStart w:name="z43" w:id="34"/>
    <w:p>
      <w:pPr>
        <w:spacing w:after="0"/>
        <w:ind w:left="0"/>
        <w:jc w:val="both"/>
      </w:pPr>
      <w:r>
        <w:rPr>
          <w:rFonts w:ascii="Times New Roman"/>
          <w:b w:val="false"/>
          <w:i w:val="false"/>
          <w:color w:val="000000"/>
          <w:sz w:val="28"/>
        </w:rPr>
        <w:t>
      1.5.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30 000 (отыз мың) теңге мөлшерінде.</w:t>
      </w:r>
    </w:p>
    <w:bookmarkEnd w:id="34"/>
    <w:bookmarkStart w:name="z44" w:id="35"/>
    <w:p>
      <w:pPr>
        <w:spacing w:after="0"/>
        <w:ind w:left="0"/>
        <w:jc w:val="both"/>
      </w:pPr>
      <w:r>
        <w:rPr>
          <w:rFonts w:ascii="Times New Roman"/>
          <w:b w:val="false"/>
          <w:i w:val="false"/>
          <w:color w:val="000000"/>
          <w:sz w:val="28"/>
        </w:rPr>
        <w:t>
      2) 15 ақпанға - Кеңес әскерінің Ауған жерінен шығарылған күні:</w:t>
      </w:r>
    </w:p>
    <w:bookmarkEnd w:id="35"/>
    <w:bookmarkStart w:name="z45" w:id="36"/>
    <w:p>
      <w:pPr>
        <w:spacing w:after="0"/>
        <w:ind w:left="0"/>
        <w:jc w:val="both"/>
      </w:pPr>
      <w:r>
        <w:rPr>
          <w:rFonts w:ascii="Times New Roman"/>
          <w:b w:val="false"/>
          <w:i w:val="false"/>
          <w:color w:val="000000"/>
          <w:sz w:val="28"/>
        </w:rPr>
        <w:t>
      2.1. ауғанстанда әскери міндетін өтеу кезінде жаралануы, контузия алуы, зақымдануы салдарынан мүгедек болған әскери қызметшілерге 30000 (отыз мың) теңге көлемінде;</w:t>
      </w:r>
    </w:p>
    <w:bookmarkEnd w:id="36"/>
    <w:bookmarkStart w:name="z46" w:id="37"/>
    <w:p>
      <w:pPr>
        <w:spacing w:after="0"/>
        <w:ind w:left="0"/>
        <w:jc w:val="both"/>
      </w:pPr>
      <w:r>
        <w:rPr>
          <w:rFonts w:ascii="Times New Roman"/>
          <w:b w:val="false"/>
          <w:i w:val="false"/>
          <w:color w:val="000000"/>
          <w:sz w:val="28"/>
        </w:rPr>
        <w:t>
      2.2.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 15 000 (он бес мың) теңге мөлшерінде;</w:t>
      </w:r>
    </w:p>
    <w:bookmarkEnd w:id="37"/>
    <w:bookmarkStart w:name="z47" w:id="38"/>
    <w:p>
      <w:pPr>
        <w:spacing w:after="0"/>
        <w:ind w:left="0"/>
        <w:jc w:val="both"/>
      </w:pPr>
      <w:r>
        <w:rPr>
          <w:rFonts w:ascii="Times New Roman"/>
          <w:b w:val="false"/>
          <w:i w:val="false"/>
          <w:color w:val="000000"/>
          <w:sz w:val="28"/>
        </w:rPr>
        <w:t>
      2.3. бейбіт уақытта әскери қызметін өткеру кезінде қаза тапқан (қайтыс болған) әскери қызметшілердің отбасы 15 000 (он бес мың) теңге көлемінде;</w:t>
      </w:r>
    </w:p>
    <w:bookmarkEnd w:id="38"/>
    <w:bookmarkStart w:name="z48" w:id="39"/>
    <w:p>
      <w:pPr>
        <w:spacing w:after="0"/>
        <w:ind w:left="0"/>
        <w:jc w:val="both"/>
      </w:pPr>
      <w:r>
        <w:rPr>
          <w:rFonts w:ascii="Times New Roman"/>
          <w:b w:val="false"/>
          <w:i w:val="false"/>
          <w:color w:val="000000"/>
          <w:sz w:val="28"/>
        </w:rPr>
        <w:t>
      2.4. 1979 жылдың 1 желтоқсаны мен 1989 жылдың желтоқсаны аралығында Ауғанстанға жұмысқа жіберілген жұмысшылар мен қызметшілерге 15 000 (он бес мың) теңге мөлшерінде.</w:t>
      </w:r>
    </w:p>
    <w:bookmarkEnd w:id="39"/>
    <w:bookmarkStart w:name="z49" w:id="40"/>
    <w:p>
      <w:pPr>
        <w:spacing w:after="0"/>
        <w:ind w:left="0"/>
        <w:jc w:val="both"/>
      </w:pPr>
      <w:r>
        <w:rPr>
          <w:rFonts w:ascii="Times New Roman"/>
          <w:b w:val="false"/>
          <w:i w:val="false"/>
          <w:color w:val="000000"/>
          <w:sz w:val="28"/>
        </w:rPr>
        <w:t>
      3) 26 сәуірге - Чернобыль атом электрстанциясындағы апат болған күн:</w:t>
      </w:r>
    </w:p>
    <w:bookmarkEnd w:id="40"/>
    <w:bookmarkStart w:name="z50" w:id="41"/>
    <w:p>
      <w:pPr>
        <w:spacing w:after="0"/>
        <w:ind w:left="0"/>
        <w:jc w:val="both"/>
      </w:pPr>
      <w:r>
        <w:rPr>
          <w:rFonts w:ascii="Times New Roman"/>
          <w:b w:val="false"/>
          <w:i w:val="false"/>
          <w:color w:val="000000"/>
          <w:sz w:val="28"/>
        </w:rPr>
        <w:t>
      3.1 1986-1987 жылдары Чернобыль атом электрстанциясындағы апаттың зардаптарын жоюға қатысқан және Чернобыль атом электрстанциясындағы апаттың салдарынан мүгедек болған адамдарға 30 000 (отыз мың) теңге көлемінде;</w:t>
      </w:r>
    </w:p>
    <w:bookmarkEnd w:id="41"/>
    <w:bookmarkStart w:name="z51" w:id="42"/>
    <w:p>
      <w:pPr>
        <w:spacing w:after="0"/>
        <w:ind w:left="0"/>
        <w:jc w:val="both"/>
      </w:pPr>
      <w:r>
        <w:rPr>
          <w:rFonts w:ascii="Times New Roman"/>
          <w:b w:val="false"/>
          <w:i w:val="false"/>
          <w:color w:val="000000"/>
          <w:sz w:val="28"/>
        </w:rPr>
        <w:t>
      3.2. 1988-1989 жылдары Чернобыль атом электрстанциясындағы апаттың зардаптарын жоюға қатысқан адамдарға 15 000 (он бес мың) теңге мөлшерінде.</w:t>
      </w:r>
    </w:p>
    <w:bookmarkEnd w:id="42"/>
    <w:bookmarkStart w:name="z52" w:id="43"/>
    <w:p>
      <w:pPr>
        <w:spacing w:after="0"/>
        <w:ind w:left="0"/>
        <w:jc w:val="both"/>
      </w:pPr>
      <w:r>
        <w:rPr>
          <w:rFonts w:ascii="Times New Roman"/>
          <w:b w:val="false"/>
          <w:i w:val="false"/>
          <w:color w:val="000000"/>
          <w:sz w:val="28"/>
        </w:rPr>
        <w:t>
      4) 29 тамызға - Семей полигонының жабылған күні:</w:t>
      </w:r>
    </w:p>
    <w:bookmarkEnd w:id="43"/>
    <w:bookmarkStart w:name="z53" w:id="44"/>
    <w:p>
      <w:pPr>
        <w:spacing w:after="0"/>
        <w:ind w:left="0"/>
        <w:jc w:val="both"/>
      </w:pPr>
      <w:r>
        <w:rPr>
          <w:rFonts w:ascii="Times New Roman"/>
          <w:b w:val="false"/>
          <w:i w:val="false"/>
          <w:color w:val="000000"/>
          <w:sz w:val="28"/>
        </w:rPr>
        <w:t>
      4.1.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30 000 (отыз мың) теңге мөлшерінде.</w:t>
      </w:r>
    </w:p>
    <w:bookmarkEnd w:id="44"/>
    <w:bookmarkStart w:name="z54" w:id="45"/>
    <w:p>
      <w:pPr>
        <w:spacing w:after="0"/>
        <w:ind w:left="0"/>
        <w:jc w:val="both"/>
      </w:pPr>
      <w:r>
        <w:rPr>
          <w:rFonts w:ascii="Times New Roman"/>
          <w:b w:val="false"/>
          <w:i w:val="false"/>
          <w:color w:val="000000"/>
          <w:sz w:val="28"/>
        </w:rPr>
        <w:t>
      10. Бір реттік әлеуметтік көмек өтініш бойынша мынадай санаттағы адамдарға (отбасыларға) ұсынылады:</w:t>
      </w:r>
    </w:p>
    <w:bookmarkEnd w:id="45"/>
    <w:bookmarkStart w:name="z55" w:id="46"/>
    <w:p>
      <w:pPr>
        <w:spacing w:after="0"/>
        <w:ind w:left="0"/>
        <w:jc w:val="both"/>
      </w:pPr>
      <w:r>
        <w:rPr>
          <w:rFonts w:ascii="Times New Roman"/>
          <w:b w:val="false"/>
          <w:i w:val="false"/>
          <w:color w:val="000000"/>
          <w:sz w:val="28"/>
        </w:rPr>
        <w:t>
      1. Жан басына шаққандағы табысы 5 (бес) тен төмен күнкөріс деңгейінен аспайтын адамдарға (отбасыларға) біржолғы әлеуметтік көмек:</w:t>
      </w:r>
    </w:p>
    <w:bookmarkEnd w:id="46"/>
    <w:bookmarkStart w:name="z56" w:id="47"/>
    <w:p>
      <w:pPr>
        <w:spacing w:after="0"/>
        <w:ind w:left="0"/>
        <w:jc w:val="both"/>
      </w:pPr>
      <w:r>
        <w:rPr>
          <w:rFonts w:ascii="Times New Roman"/>
          <w:b w:val="false"/>
          <w:i w:val="false"/>
          <w:color w:val="000000"/>
          <w:sz w:val="28"/>
        </w:rPr>
        <w:t>
      1.1. әлеуметтік мәні бар ауру – туберкулез бойынша әлеуметтік көмек "Жамбыл облысы әкімдігінің денсаулық сақтау басқармасы Жамбыл аудандық туберкулезге қарсы ауруханасы" коммуналдық мемлекеттiк мекемесінің тізіміне сәйкес диспансерлік есепте тұратын туберкулездің төзімді түрімен ауыратын, амбулаторлық емделуде жүрген адамдарға (отбасыларға) 6 (алты) ай мерзіміне 3 (үш) айлық есептік көрсеткіш мөлшерінде көрсетіледі;</w:t>
      </w:r>
    </w:p>
    <w:bookmarkEnd w:id="47"/>
    <w:bookmarkStart w:name="z57" w:id="48"/>
    <w:p>
      <w:pPr>
        <w:spacing w:after="0"/>
        <w:ind w:left="0"/>
        <w:jc w:val="both"/>
      </w:pPr>
      <w:r>
        <w:rPr>
          <w:rFonts w:ascii="Times New Roman"/>
          <w:b w:val="false"/>
          <w:i w:val="false"/>
          <w:color w:val="000000"/>
          <w:sz w:val="28"/>
        </w:rPr>
        <w:t>
      1.2. Ұлы Отан соғысының қатысушылары мен мүгедектеріне, оларға теңестірілген тұлғаларға жол шығыны төлемінсіз, шипажайлық - курорттық жолдамалар түрінде;</w:t>
      </w:r>
    </w:p>
    <w:bookmarkEnd w:id="48"/>
    <w:bookmarkStart w:name="z58" w:id="49"/>
    <w:p>
      <w:pPr>
        <w:spacing w:after="0"/>
        <w:ind w:left="0"/>
        <w:jc w:val="both"/>
      </w:pPr>
      <w:r>
        <w:rPr>
          <w:rFonts w:ascii="Times New Roman"/>
          <w:b w:val="false"/>
          <w:i w:val="false"/>
          <w:color w:val="000000"/>
          <w:sz w:val="28"/>
        </w:rPr>
        <w:t>
      1.3. туберкулезбен ауыратын адамдарға (отбасыларға) амбулаториялық емін алу кезеңінде 12 (он екі) ай мерзіміне, ай сайын 21 871 (жиырма бір мың сегіз жүз жетпіс бір) теңге көлемінде.</w:t>
      </w:r>
    </w:p>
    <w:bookmarkEnd w:id="49"/>
    <w:bookmarkStart w:name="z59" w:id="50"/>
    <w:p>
      <w:pPr>
        <w:spacing w:after="0"/>
        <w:ind w:left="0"/>
        <w:jc w:val="both"/>
      </w:pPr>
      <w:r>
        <w:rPr>
          <w:rFonts w:ascii="Times New Roman"/>
          <w:b w:val="false"/>
          <w:i w:val="false"/>
          <w:color w:val="000000"/>
          <w:sz w:val="28"/>
        </w:rPr>
        <w:t>
      1.4. табиғи зілзаланың немесе өрттің салдарынан адамға (отбасына) не оның мүлкіне зиян келтірілгенде арнайы комиссияның анықтауымен 100 айлық есептік көрсеткіш шегінде көрсетіледі.</w:t>
      </w:r>
    </w:p>
    <w:bookmarkEnd w:id="50"/>
    <w:bookmarkStart w:name="z60" w:id="51"/>
    <w:p>
      <w:pPr>
        <w:spacing w:after="0"/>
        <w:ind w:left="0"/>
        <w:jc w:val="both"/>
      </w:pPr>
      <w:r>
        <w:rPr>
          <w:rFonts w:ascii="Times New Roman"/>
          <w:b w:val="false"/>
          <w:i w:val="false"/>
          <w:color w:val="000000"/>
          <w:sz w:val="28"/>
        </w:rPr>
        <w:t>
      Табиғи зілзаланың немесе өрттің салдарынан адамға (отбасына) не оның мүлкіне зиян келтірілгенде мұқтаж азаматтар бір ай ішінде уәкілетті органға өтініш береді.</w:t>
      </w:r>
    </w:p>
    <w:bookmarkEnd w:id="51"/>
    <w:bookmarkStart w:name="z61" w:id="52"/>
    <w:p>
      <w:pPr>
        <w:spacing w:after="0"/>
        <w:ind w:left="0"/>
        <w:jc w:val="both"/>
      </w:pPr>
      <w:r>
        <w:rPr>
          <w:rFonts w:ascii="Times New Roman"/>
          <w:b w:val="false"/>
          <w:i w:val="false"/>
          <w:color w:val="000000"/>
          <w:sz w:val="28"/>
        </w:rPr>
        <w:t>
      2. Біржолғы әлеуметтік көмек өтініш бойынша:</w:t>
      </w:r>
    </w:p>
    <w:bookmarkEnd w:id="52"/>
    <w:bookmarkStart w:name="z62" w:id="53"/>
    <w:p>
      <w:pPr>
        <w:spacing w:after="0"/>
        <w:ind w:left="0"/>
        <w:jc w:val="both"/>
      </w:pPr>
      <w:r>
        <w:rPr>
          <w:rFonts w:ascii="Times New Roman"/>
          <w:b w:val="false"/>
          <w:i w:val="false"/>
          <w:color w:val="000000"/>
          <w:sz w:val="28"/>
        </w:rPr>
        <w:t>
      2.1. жан басына шаққандағы орташа табысы ең төмен күнкөріс деңгейінің 60 пайызынан аспайтын санаттағы адамдар (отбасылар) үшін әлеуметтік көмек көрсету өмірлік қиын жағдай туындаған кезде 10 айлық есептік көрсеткіш мөлшерінде көрсетіледі.</w:t>
      </w:r>
    </w:p>
    <w:bookmarkEnd w:id="53"/>
    <w:bookmarkStart w:name="z63" w:id="54"/>
    <w:p>
      <w:pPr>
        <w:spacing w:after="0"/>
        <w:ind w:left="0"/>
        <w:jc w:val="both"/>
      </w:pPr>
      <w:r>
        <w:rPr>
          <w:rFonts w:ascii="Times New Roman"/>
          <w:b w:val="false"/>
          <w:i w:val="false"/>
          <w:color w:val="000000"/>
          <w:sz w:val="28"/>
        </w:rPr>
        <w:t>
      3. Бұл ретте азаматтарды өмірлік қиын жағдай туындаған кезде мұқтаждар санатына жатқызу үшін мыналар:</w:t>
      </w:r>
    </w:p>
    <w:bookmarkEnd w:id="54"/>
    <w:bookmarkStart w:name="z64" w:id="55"/>
    <w:p>
      <w:pPr>
        <w:spacing w:after="0"/>
        <w:ind w:left="0"/>
        <w:jc w:val="both"/>
      </w:pPr>
      <w:r>
        <w:rPr>
          <w:rFonts w:ascii="Times New Roman"/>
          <w:b w:val="false"/>
          <w:i w:val="false"/>
          <w:color w:val="000000"/>
          <w:sz w:val="28"/>
        </w:rPr>
        <w:t>
      3.1. Қазақстан Республикасының заңнамасында көзделген негіздемелер;</w:t>
      </w:r>
    </w:p>
    <w:bookmarkEnd w:id="55"/>
    <w:bookmarkStart w:name="z65" w:id="56"/>
    <w:p>
      <w:pPr>
        <w:spacing w:after="0"/>
        <w:ind w:left="0"/>
        <w:jc w:val="both"/>
      </w:pPr>
      <w:r>
        <w:rPr>
          <w:rFonts w:ascii="Times New Roman"/>
          <w:b w:val="false"/>
          <w:i w:val="false"/>
          <w:color w:val="000000"/>
          <w:sz w:val="28"/>
        </w:rPr>
        <w:t>
      3.2. табиғи зілзаланың немесе өрттің салдарынан азаматқа (отбасына) не оның мүлкіне зиян келтіру не әлеуметтік мәні бар аурулардың болуы;</w:t>
      </w:r>
    </w:p>
    <w:bookmarkEnd w:id="56"/>
    <w:bookmarkStart w:name="z66" w:id="57"/>
    <w:p>
      <w:pPr>
        <w:spacing w:after="0"/>
        <w:ind w:left="0"/>
        <w:jc w:val="both"/>
      </w:pPr>
      <w:r>
        <w:rPr>
          <w:rFonts w:ascii="Times New Roman"/>
          <w:b w:val="false"/>
          <w:i w:val="false"/>
          <w:color w:val="000000"/>
          <w:sz w:val="28"/>
        </w:rPr>
        <w:t>
      3.3.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негіздіме болып табылады.</w:t>
      </w:r>
    </w:p>
    <w:bookmarkEnd w:id="57"/>
    <w:bookmarkStart w:name="z67" w:id="58"/>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 - тұрмыстық жағдайына тексеру жүргізу үшін негіздемелердің түпкілікті тізбесін жергілікті өкілді органдар бекітеді.</w:t>
      </w:r>
    </w:p>
    <w:bookmarkEnd w:id="58"/>
    <w:bookmarkStart w:name="z68" w:id="59"/>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59"/>
    <w:bookmarkStart w:name="z69" w:id="60"/>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облыстың жергілікті атқарушы орган келісімі бойынша бірыңғай мөлшерде белгіленеді.</w:t>
      </w:r>
    </w:p>
    <w:bookmarkEnd w:id="60"/>
    <w:bookmarkStart w:name="z70" w:id="61"/>
    <w:p>
      <w:pPr>
        <w:spacing w:after="0"/>
        <w:ind w:left="0"/>
        <w:jc w:val="both"/>
      </w:pPr>
      <w:r>
        <w:rPr>
          <w:rFonts w:ascii="Times New Roman"/>
          <w:b w:val="false"/>
          <w:i w:val="false"/>
          <w:color w:val="000000"/>
          <w:sz w:val="28"/>
        </w:rPr>
        <w:t>
      12. Әрбір жекелеген жағдайда көрсетілген әлеуметтік көмек мөлшерін арнайы комиссия айқындайды және оны әлеуметтік көмек көрсету қажеттілігі туралы қорытындыда көрсетеді.</w:t>
      </w:r>
    </w:p>
    <w:bookmarkEnd w:id="61"/>
    <w:bookmarkStart w:name="z71" w:id="62"/>
    <w:p>
      <w:pPr>
        <w:spacing w:after="0"/>
        <w:ind w:left="0"/>
        <w:jc w:val="left"/>
      </w:pPr>
      <w:r>
        <w:rPr>
          <w:rFonts w:ascii="Times New Roman"/>
          <w:b/>
          <w:i w:val="false"/>
          <w:color w:val="000000"/>
        </w:rPr>
        <w:t xml:space="preserve"> 3. Әлеуметтік көмек көрсету тәртібі</w:t>
      </w:r>
    </w:p>
    <w:bookmarkEnd w:id="62"/>
    <w:bookmarkStart w:name="z72" w:id="63"/>
    <w:p>
      <w:pPr>
        <w:spacing w:after="0"/>
        <w:ind w:left="0"/>
        <w:jc w:val="both"/>
      </w:pPr>
      <w:r>
        <w:rPr>
          <w:rFonts w:ascii="Times New Roman"/>
          <w:b w:val="false"/>
          <w:i w:val="false"/>
          <w:color w:val="000000"/>
          <w:sz w:val="28"/>
        </w:rPr>
        <w:t>
      13. Атаулы күндер мен мерекелі күндеріне әлеуметтік көмек алушылардан өтініштері талап етілмей, уәкілетті ұйымның не өзгеде ұйымдардың ұсынымы бойынша, Жамбыл облысы жергілікті атқарушы орган бекітетін тізім бойынша көрсетіледі.</w:t>
      </w:r>
    </w:p>
    <w:bookmarkEnd w:id="63"/>
    <w:bookmarkStart w:name="z73" w:id="64"/>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p>
    <w:bookmarkEnd w:id="64"/>
    <w:bookmarkStart w:name="z74" w:id="65"/>
    <w:p>
      <w:pPr>
        <w:spacing w:after="0"/>
        <w:ind w:left="0"/>
        <w:jc w:val="both"/>
      </w:pPr>
      <w:r>
        <w:rPr>
          <w:rFonts w:ascii="Times New Roman"/>
          <w:b w:val="false"/>
          <w:i w:val="false"/>
          <w:color w:val="000000"/>
          <w:sz w:val="28"/>
        </w:rPr>
        <w:t>
      1) жеке басын куәландыратын құжатты;</w:t>
      </w:r>
    </w:p>
    <w:bookmarkEnd w:id="65"/>
    <w:bookmarkStart w:name="z75" w:id="66"/>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6"/>
    <w:bookmarkStart w:name="z76" w:id="67"/>
    <w:p>
      <w:pPr>
        <w:spacing w:after="0"/>
        <w:ind w:left="0"/>
        <w:jc w:val="both"/>
      </w:pPr>
      <w:r>
        <w:rPr>
          <w:rFonts w:ascii="Times New Roman"/>
          <w:b w:val="false"/>
          <w:i w:val="false"/>
          <w:color w:val="000000"/>
          <w:sz w:val="28"/>
        </w:rPr>
        <w:t xml:space="preserve">
      3) Үлгілік қағиданың </w:t>
      </w:r>
      <w:r>
        <w:rPr>
          <w:rFonts w:ascii="Times New Roman"/>
          <w:b w:val="false"/>
          <w:i w:val="false"/>
          <w:color w:val="000000"/>
          <w:sz w:val="28"/>
        </w:rPr>
        <w:t>№ 1-қосымшасына</w:t>
      </w:r>
      <w:r>
        <w:rPr>
          <w:rFonts w:ascii="Times New Roman"/>
          <w:b w:val="false"/>
          <w:i w:val="false"/>
          <w:color w:val="000000"/>
          <w:sz w:val="28"/>
        </w:rPr>
        <w:t xml:space="preserve"> сәйкес адамның отбасының құрамы туралы мәліметтерді;</w:t>
      </w:r>
    </w:p>
    <w:bookmarkEnd w:id="67"/>
    <w:bookmarkStart w:name="z77" w:id="68"/>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8"/>
    <w:bookmarkStart w:name="z78" w:id="69"/>
    <w:p>
      <w:pPr>
        <w:spacing w:after="0"/>
        <w:ind w:left="0"/>
        <w:jc w:val="both"/>
      </w:pPr>
      <w:r>
        <w:rPr>
          <w:rFonts w:ascii="Times New Roman"/>
          <w:b w:val="false"/>
          <w:i w:val="false"/>
          <w:color w:val="000000"/>
          <w:sz w:val="28"/>
        </w:rPr>
        <w:t>
      5) өмірлік қиын жағдайдың туындағанын растайтын актіні немесе құжатты ұсынады.</w:t>
      </w:r>
    </w:p>
    <w:bookmarkEnd w:id="69"/>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Start w:name="z79" w:id="70"/>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70"/>
    <w:bookmarkStart w:name="z80" w:id="71"/>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1"/>
    <w:bookmarkStart w:name="z81" w:id="72"/>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2"/>
    <w:bookmarkStart w:name="z82" w:id="73"/>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3"/>
    <w:bookmarkStart w:name="z83" w:id="74"/>
    <w:p>
      <w:pPr>
        <w:spacing w:after="0"/>
        <w:ind w:left="0"/>
        <w:jc w:val="both"/>
      </w:pPr>
      <w:r>
        <w:rPr>
          <w:rFonts w:ascii="Times New Roman"/>
          <w:b w:val="false"/>
          <w:i w:val="false"/>
          <w:color w:val="000000"/>
          <w:sz w:val="28"/>
        </w:rPr>
        <w:t>
      20. Уәкілетті орган учаскелік комиссиядан немесе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4"/>
    <w:bookmarkStart w:name="z84" w:id="75"/>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5"/>
    <w:bookmarkStart w:name="z85" w:id="76"/>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6"/>
    <w:bookmarkStart w:name="z86" w:id="77"/>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7"/>
    <w:bookmarkStart w:name="z87" w:id="78"/>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8"/>
    <w:bookmarkStart w:name="z88" w:id="79"/>
    <w:p>
      <w:pPr>
        <w:spacing w:after="0"/>
        <w:ind w:left="0"/>
        <w:jc w:val="both"/>
      </w:pPr>
      <w:r>
        <w:rPr>
          <w:rFonts w:ascii="Times New Roman"/>
          <w:b w:val="false"/>
          <w:i w:val="false"/>
          <w:color w:val="000000"/>
          <w:sz w:val="28"/>
        </w:rPr>
        <w:t>
      24. Белгіленген негіздемелердің беруі бойынша әлеуметтік көмек күнтізбелік бір жыл ішінде қайта көрсетілмейді.</w:t>
      </w:r>
    </w:p>
    <w:bookmarkEnd w:id="79"/>
    <w:bookmarkStart w:name="z89" w:id="80"/>
    <w:p>
      <w:pPr>
        <w:spacing w:after="0"/>
        <w:ind w:left="0"/>
        <w:jc w:val="both"/>
      </w:pPr>
      <w:r>
        <w:rPr>
          <w:rFonts w:ascii="Times New Roman"/>
          <w:b w:val="false"/>
          <w:i w:val="false"/>
          <w:color w:val="000000"/>
          <w:sz w:val="28"/>
        </w:rPr>
        <w:t>
      25. Әлеуметтік көмек көрсетуден бас тарту:</w:t>
      </w:r>
    </w:p>
    <w:bookmarkEnd w:id="80"/>
    <w:bookmarkStart w:name="z90" w:id="81"/>
    <w:p>
      <w:pPr>
        <w:spacing w:after="0"/>
        <w:ind w:left="0"/>
        <w:jc w:val="both"/>
      </w:pPr>
      <w:r>
        <w:rPr>
          <w:rFonts w:ascii="Times New Roman"/>
          <w:b w:val="false"/>
          <w:i w:val="false"/>
          <w:color w:val="000000"/>
          <w:sz w:val="28"/>
        </w:rPr>
        <w:t>
      өтініш беруші ұсынған мәліметтердің дәйексіздігі анықталған;</w:t>
      </w:r>
    </w:p>
    <w:bookmarkEnd w:id="81"/>
    <w:bookmarkStart w:name="z91" w:id="82"/>
    <w:p>
      <w:pPr>
        <w:spacing w:after="0"/>
        <w:ind w:left="0"/>
        <w:jc w:val="both"/>
      </w:pPr>
      <w:r>
        <w:rPr>
          <w:rFonts w:ascii="Times New Roman"/>
          <w:b w:val="false"/>
          <w:i w:val="false"/>
          <w:color w:val="000000"/>
          <w:sz w:val="28"/>
        </w:rPr>
        <w:t>
      өтініш беруші адамның (отбасының) материалдық жағдайына тексеру жүргізуден бас тартқан, жалтарған;</w:t>
      </w:r>
    </w:p>
    <w:bookmarkEnd w:id="82"/>
    <w:bookmarkStart w:name="z92" w:id="83"/>
    <w:p>
      <w:pPr>
        <w:spacing w:after="0"/>
        <w:ind w:left="0"/>
        <w:jc w:val="both"/>
      </w:pPr>
      <w:r>
        <w:rPr>
          <w:rFonts w:ascii="Times New Roman"/>
          <w:b w:val="false"/>
          <w:i w:val="false"/>
          <w:color w:val="000000"/>
          <w:sz w:val="28"/>
        </w:rPr>
        <w:t>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83"/>
    <w:bookmarkStart w:name="z93" w:id="84"/>
    <w:p>
      <w:pPr>
        <w:spacing w:after="0"/>
        <w:ind w:left="0"/>
        <w:jc w:val="both"/>
      </w:pPr>
      <w:r>
        <w:rPr>
          <w:rFonts w:ascii="Times New Roman"/>
          <w:b w:val="false"/>
          <w:i w:val="false"/>
          <w:color w:val="000000"/>
          <w:sz w:val="28"/>
        </w:rPr>
        <w:t>
      26. Әлеуметтік көмек ұсынуға шығыстарды қаржыландыру Жамбыл облысы Жамбыл ауданының бюджетінде көзделген ағымдағы қаржы жылына арналған қаражат шегінде жүзеге асырылады.</w:t>
      </w:r>
    </w:p>
    <w:bookmarkEnd w:id="84"/>
    <w:bookmarkStart w:name="z94" w:id="85"/>
    <w:p>
      <w:pPr>
        <w:spacing w:after="0"/>
        <w:ind w:left="0"/>
        <w:jc w:val="left"/>
      </w:pPr>
      <w:r>
        <w:rPr>
          <w:rFonts w:ascii="Times New Roman"/>
          <w:b/>
          <w:i w:val="false"/>
          <w:color w:val="000000"/>
        </w:rPr>
        <w:t xml:space="preserve"> 4. Көрсетілген әлеуметтік көмекті тоқтату және қайтару үшін негіздемелер</w:t>
      </w:r>
    </w:p>
    <w:bookmarkEnd w:id="85"/>
    <w:bookmarkStart w:name="z95" w:id="86"/>
    <w:p>
      <w:pPr>
        <w:spacing w:after="0"/>
        <w:ind w:left="0"/>
        <w:jc w:val="both"/>
      </w:pPr>
      <w:r>
        <w:rPr>
          <w:rFonts w:ascii="Times New Roman"/>
          <w:b w:val="false"/>
          <w:i w:val="false"/>
          <w:color w:val="000000"/>
          <w:sz w:val="28"/>
        </w:rPr>
        <w:t>
      27. Әлеуметтік көмек:</w:t>
      </w:r>
    </w:p>
    <w:bookmarkEnd w:id="86"/>
    <w:bookmarkStart w:name="z96" w:id="87"/>
    <w:p>
      <w:pPr>
        <w:spacing w:after="0"/>
        <w:ind w:left="0"/>
        <w:jc w:val="both"/>
      </w:pPr>
      <w:r>
        <w:rPr>
          <w:rFonts w:ascii="Times New Roman"/>
          <w:b w:val="false"/>
          <w:i w:val="false"/>
          <w:color w:val="000000"/>
          <w:sz w:val="28"/>
        </w:rPr>
        <w:t>
      алушы қайтыс болған;</w:t>
      </w:r>
    </w:p>
    <w:bookmarkEnd w:id="87"/>
    <w:bookmarkStart w:name="z97" w:id="88"/>
    <w:p>
      <w:pPr>
        <w:spacing w:after="0"/>
        <w:ind w:left="0"/>
        <w:jc w:val="both"/>
      </w:pPr>
      <w:r>
        <w:rPr>
          <w:rFonts w:ascii="Times New Roman"/>
          <w:b w:val="false"/>
          <w:i w:val="false"/>
          <w:color w:val="000000"/>
          <w:sz w:val="28"/>
        </w:rPr>
        <w:t>
      алушы тиісті Жамбыл облысы Жамбыл ауданының шегінен тыс тұрақты тұруға кеткен;</w:t>
      </w:r>
    </w:p>
    <w:bookmarkEnd w:id="88"/>
    <w:bookmarkStart w:name="z98" w:id="89"/>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жіберген;</w:t>
      </w:r>
    </w:p>
    <w:bookmarkEnd w:id="89"/>
    <w:bookmarkStart w:name="z99" w:id="90"/>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0"/>
    <w:bookmarkStart w:name="z100" w:id="9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1"/>
    <w:bookmarkStart w:name="z101" w:id="92"/>
    <w:p>
      <w:pPr>
        <w:spacing w:after="0"/>
        <w:ind w:left="0"/>
        <w:jc w:val="both"/>
      </w:pPr>
      <w:r>
        <w:rPr>
          <w:rFonts w:ascii="Times New Roman"/>
          <w:b w:val="false"/>
          <w:i w:val="false"/>
          <w:color w:val="000000"/>
          <w:sz w:val="28"/>
        </w:rPr>
        <w:t>
      28. Арттық төленген сомалар ерікті немесе Қазақстан Республикасының заңнамасында белгіленген өзгеше тәртіппен қайтаруға жатады.</w:t>
      </w:r>
    </w:p>
    <w:bookmarkEnd w:id="92"/>
    <w:bookmarkStart w:name="z102" w:id="93"/>
    <w:p>
      <w:pPr>
        <w:spacing w:after="0"/>
        <w:ind w:left="0"/>
        <w:jc w:val="left"/>
      </w:pPr>
      <w:r>
        <w:rPr>
          <w:rFonts w:ascii="Times New Roman"/>
          <w:b/>
          <w:i w:val="false"/>
          <w:color w:val="000000"/>
        </w:rPr>
        <w:t xml:space="preserve"> 5. Қорытынды ереже</w:t>
      </w:r>
    </w:p>
    <w:bookmarkEnd w:id="93"/>
    <w:bookmarkStart w:name="z103" w:id="94"/>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18 қазандағы</w:t>
            </w:r>
            <w:r>
              <w:br/>
            </w:r>
            <w:r>
              <w:rPr>
                <w:rFonts w:ascii="Times New Roman"/>
                <w:b w:val="false"/>
                <w:i w:val="false"/>
                <w:color w:val="000000"/>
                <w:sz w:val="20"/>
              </w:rPr>
              <w:t>№ 18-4 шешіміне қосымша</w:t>
            </w:r>
          </w:p>
        </w:tc>
      </w:tr>
    </w:tbl>
    <w:bookmarkStart w:name="z105" w:id="95"/>
    <w:p>
      <w:pPr>
        <w:spacing w:after="0"/>
        <w:ind w:left="0"/>
        <w:jc w:val="left"/>
      </w:pPr>
      <w:r>
        <w:rPr>
          <w:rFonts w:ascii="Times New Roman"/>
          <w:b/>
          <w:i w:val="false"/>
          <w:color w:val="000000"/>
        </w:rPr>
        <w:t xml:space="preserve"> Жамбыл аудандық мәслихатының күші жойылды деп танылған шешімдерінің тізбесі</w:t>
      </w:r>
    </w:p>
    <w:bookmarkEnd w:id="95"/>
    <w:bookmarkStart w:name="z106" w:id="96"/>
    <w:p>
      <w:pPr>
        <w:spacing w:after="0"/>
        <w:ind w:left="0"/>
        <w:jc w:val="both"/>
      </w:pPr>
      <w:r>
        <w:rPr>
          <w:rFonts w:ascii="Times New Roman"/>
          <w:b w:val="false"/>
          <w:i w:val="false"/>
          <w:color w:val="000000"/>
          <w:sz w:val="28"/>
        </w:rPr>
        <w:t>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2015 жылғы 31 наурыздағы </w:t>
      </w:r>
      <w:r>
        <w:rPr>
          <w:rFonts w:ascii="Times New Roman"/>
          <w:b w:val="false"/>
          <w:i w:val="false"/>
          <w:color w:val="000000"/>
          <w:sz w:val="28"/>
        </w:rPr>
        <w:t>№ 39-7</w:t>
      </w:r>
      <w:r>
        <w:rPr>
          <w:rFonts w:ascii="Times New Roman"/>
          <w:b w:val="false"/>
          <w:i w:val="false"/>
          <w:color w:val="000000"/>
          <w:sz w:val="28"/>
        </w:rPr>
        <w:t xml:space="preserve"> шешімі (нормативтік-құқықтық актілерді мемлекеттік тіркеу тізілімінде </w:t>
      </w:r>
      <w:r>
        <w:rPr>
          <w:rFonts w:ascii="Times New Roman"/>
          <w:b w:val="false"/>
          <w:i w:val="false"/>
          <w:color w:val="000000"/>
          <w:sz w:val="28"/>
        </w:rPr>
        <w:t>№ 2615</w:t>
      </w:r>
      <w:r>
        <w:rPr>
          <w:rFonts w:ascii="Times New Roman"/>
          <w:b w:val="false"/>
          <w:i w:val="false"/>
          <w:color w:val="000000"/>
          <w:sz w:val="28"/>
        </w:rPr>
        <w:t xml:space="preserve"> болып тіркелген, 2015 жылғы 25 сәуірдегі № 46-47-48 "Шұғыла-Радуга" газетінде жарияланған):</w:t>
      </w:r>
    </w:p>
    <w:bookmarkEnd w:id="96"/>
    <w:bookmarkStart w:name="z107" w:id="97"/>
    <w:p>
      <w:pPr>
        <w:spacing w:after="0"/>
        <w:ind w:left="0"/>
        <w:jc w:val="both"/>
      </w:pPr>
      <w:r>
        <w:rPr>
          <w:rFonts w:ascii="Times New Roman"/>
          <w:b w:val="false"/>
          <w:i w:val="false"/>
          <w:color w:val="000000"/>
          <w:sz w:val="28"/>
        </w:rPr>
        <w:t xml:space="preserve">
      2.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2015 жылғы 31 наурыздағы №39-7 шешіміне өзгерістер енгізу туралы Жамбыл облысы Жамбыл аудандық мәслихатының 2016 жылғы 19 ақпандағы </w:t>
      </w:r>
      <w:r>
        <w:rPr>
          <w:rFonts w:ascii="Times New Roman"/>
          <w:b w:val="false"/>
          <w:i w:val="false"/>
          <w:color w:val="000000"/>
          <w:sz w:val="28"/>
        </w:rPr>
        <w:t>№ 50-3</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2956</w:t>
      </w:r>
      <w:r>
        <w:rPr>
          <w:rFonts w:ascii="Times New Roman"/>
          <w:b w:val="false"/>
          <w:i w:val="false"/>
          <w:color w:val="000000"/>
          <w:sz w:val="28"/>
        </w:rPr>
        <w:t xml:space="preserve"> болып мемлекеттік тіркеуден өткен, "Шұғыла-Радуга" газетінің 2016 жылы 12 наурыздағы №19 санында жарияланған);</w:t>
      </w:r>
    </w:p>
    <w:bookmarkEnd w:id="97"/>
    <w:bookmarkStart w:name="z108" w:id="98"/>
    <w:p>
      <w:pPr>
        <w:spacing w:after="0"/>
        <w:ind w:left="0"/>
        <w:jc w:val="both"/>
      </w:pPr>
      <w:r>
        <w:rPr>
          <w:rFonts w:ascii="Times New Roman"/>
          <w:b w:val="false"/>
          <w:i w:val="false"/>
          <w:color w:val="000000"/>
          <w:sz w:val="28"/>
        </w:rPr>
        <w:t xml:space="preserve">
      3.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2015 жылғы 31 наурыздағы №39-7 шешіміне өзгерістер енгізу туралы" Жамбыл облысы Жамбыл аудандық мәслихатының 2017 жылғы 2 наурыздағы </w:t>
      </w:r>
      <w:r>
        <w:rPr>
          <w:rFonts w:ascii="Times New Roman"/>
          <w:b w:val="false"/>
          <w:i w:val="false"/>
          <w:color w:val="000000"/>
          <w:sz w:val="28"/>
        </w:rPr>
        <w:t>№ 9-3</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3352</w:t>
      </w:r>
      <w:r>
        <w:rPr>
          <w:rFonts w:ascii="Times New Roman"/>
          <w:b w:val="false"/>
          <w:i w:val="false"/>
          <w:color w:val="000000"/>
          <w:sz w:val="28"/>
        </w:rPr>
        <w:t xml:space="preserve"> болып мемлекеттік тіркеуден өткен, "Шұғыла-Радуга" газетінің 2017 жылы 25 наурыздағы №26 санында жарияланған);</w:t>
      </w:r>
    </w:p>
    <w:bookmarkEnd w:id="98"/>
    <w:bookmarkStart w:name="z109" w:id="99"/>
    <w:p>
      <w:pPr>
        <w:spacing w:after="0"/>
        <w:ind w:left="0"/>
        <w:jc w:val="both"/>
      </w:pPr>
      <w:r>
        <w:rPr>
          <w:rFonts w:ascii="Times New Roman"/>
          <w:b w:val="false"/>
          <w:i w:val="false"/>
          <w:color w:val="000000"/>
          <w:sz w:val="28"/>
        </w:rPr>
        <w:t xml:space="preserve">
      4.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2013 жылғы 11 желтоқсандағы №27-5 шешіміне өзгеріс енгізу туралы" Жамбыл облысы Жамбыл аудандық мәслихатының 2014 жылғы 16 мамырдағы </w:t>
      </w:r>
      <w:r>
        <w:rPr>
          <w:rFonts w:ascii="Times New Roman"/>
          <w:b w:val="false"/>
          <w:i w:val="false"/>
          <w:color w:val="000000"/>
          <w:sz w:val="28"/>
        </w:rPr>
        <w:t>№ 32-5</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2233</w:t>
      </w:r>
      <w:r>
        <w:rPr>
          <w:rFonts w:ascii="Times New Roman"/>
          <w:b w:val="false"/>
          <w:i w:val="false"/>
          <w:color w:val="000000"/>
          <w:sz w:val="28"/>
        </w:rPr>
        <w:t xml:space="preserve"> болып мемлекеттік тіркеуден өткен, "Шұғыла-Радуга" газетінің 2014 жылы 07 маусымдағы №56 санында жарияланған);</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