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d66cc" w14:textId="96d66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 Жамбыл аудандық мәслихатының 2016 жылғы 23 желтоқсандағы №7-2 шешіміне өзгерістер енгізу туралы</w:t>
      </w:r>
    </w:p>
    <w:p>
      <w:pPr>
        <w:spacing w:after="0"/>
        <w:ind w:left="0"/>
        <w:jc w:val="both"/>
      </w:pPr>
      <w:r>
        <w:rPr>
          <w:rFonts w:ascii="Times New Roman"/>
          <w:b w:val="false"/>
          <w:i w:val="false"/>
          <w:color w:val="000000"/>
          <w:sz w:val="28"/>
        </w:rPr>
        <w:t>Жамбыл облысы Жамбыл аудандық мәслихатының 2017 жылғы 18 қазандағы № 18-2 шешімі. Жамбыл облысы Әділет департаментінде 2017 жылғы 19 қазанда № 3555 болып тіркелді</w:t>
      </w:r>
    </w:p>
    <w:p>
      <w:pPr>
        <w:spacing w:after="0"/>
        <w:ind w:left="0"/>
        <w:jc w:val="both"/>
      </w:pPr>
      <w:bookmarkStart w:name="z4"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және "2017-2019 жылдарға арналған облыстық бюджет туралы" Жамбыл облыстық мәслихатының 2016 жылғы 09 желтоқсандағы №7-3 шешіміне өзгерістер енгізу туралы Жамбыл облыстық мәслихатының 2017 жылғы 06 қазандағы </w:t>
      </w:r>
      <w:r>
        <w:rPr>
          <w:rFonts w:ascii="Times New Roman"/>
          <w:b w:val="false"/>
          <w:i w:val="false"/>
          <w:color w:val="000000"/>
          <w:sz w:val="28"/>
        </w:rPr>
        <w:t>№ 15-5</w:t>
      </w:r>
      <w:r>
        <w:rPr>
          <w:rFonts w:ascii="Times New Roman"/>
          <w:b w:val="false"/>
          <w:i w:val="false"/>
          <w:color w:val="000000"/>
          <w:sz w:val="28"/>
        </w:rPr>
        <w:t xml:space="preserve"> шешімі негізінде (нормативтік құқықтық актілерді мемлекеттік тіркеу Тізілімінде </w:t>
      </w:r>
      <w:r>
        <w:rPr>
          <w:rFonts w:ascii="Times New Roman"/>
          <w:b w:val="false"/>
          <w:i w:val="false"/>
          <w:color w:val="000000"/>
          <w:sz w:val="28"/>
        </w:rPr>
        <w:t>№ 3544</w:t>
      </w:r>
      <w:r>
        <w:rPr>
          <w:rFonts w:ascii="Times New Roman"/>
          <w:b w:val="false"/>
          <w:i w:val="false"/>
          <w:color w:val="000000"/>
          <w:sz w:val="28"/>
        </w:rPr>
        <w:t xml:space="preserve"> болып тіркелген) сәйкес аудандық мәслихат </w:t>
      </w:r>
      <w:r>
        <w:rPr>
          <w:rFonts w:ascii="Times New Roman"/>
          <w:b/>
          <w:i w:val="false"/>
          <w:color w:val="000000"/>
          <w:sz w:val="28"/>
        </w:rPr>
        <w:t>ШЕШІМ ҚАБЫЛДАДЫ:</w:t>
      </w:r>
    </w:p>
    <w:bookmarkEnd w:id="1"/>
    <w:bookmarkStart w:name="z7" w:id="2"/>
    <w:p>
      <w:pPr>
        <w:spacing w:after="0"/>
        <w:ind w:left="0"/>
        <w:jc w:val="both"/>
      </w:pPr>
      <w:r>
        <w:rPr>
          <w:rFonts w:ascii="Times New Roman"/>
          <w:b w:val="false"/>
          <w:i w:val="false"/>
          <w:color w:val="000000"/>
          <w:sz w:val="28"/>
        </w:rPr>
        <w:t xml:space="preserve">
      1. "2017-2019 жылдарға арналған аудандық бюджет туралы" Жамбыл аудандық мәслихатының 2016 жылғы 23 желтоқсандағы </w:t>
      </w:r>
      <w:r>
        <w:rPr>
          <w:rFonts w:ascii="Times New Roman"/>
          <w:b w:val="false"/>
          <w:i w:val="false"/>
          <w:color w:val="000000"/>
          <w:sz w:val="28"/>
        </w:rPr>
        <w:t>№7-2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№3266</w:t>
      </w:r>
      <w:r>
        <w:rPr>
          <w:rFonts w:ascii="Times New Roman"/>
          <w:b w:val="false"/>
          <w:i w:val="false"/>
          <w:color w:val="000000"/>
          <w:sz w:val="28"/>
        </w:rPr>
        <w:t xml:space="preserve"> болып тіркелген, 2017 жылғы 6 және 11 қаңтардағы №1-2 және 3-4 "Шұғыла-Радуга" газетінде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0" w:id="3"/>
    <w:p>
      <w:pPr>
        <w:spacing w:after="0"/>
        <w:ind w:left="0"/>
        <w:jc w:val="both"/>
      </w:pPr>
      <w:r>
        <w:rPr>
          <w:rFonts w:ascii="Times New Roman"/>
          <w:b w:val="false"/>
          <w:i w:val="false"/>
          <w:color w:val="000000"/>
          <w:sz w:val="28"/>
        </w:rPr>
        <w:t>
      "9 896 486" сандары "10 227 490" сандарымен ауыстырылсын;</w:t>
      </w:r>
    </w:p>
    <w:bookmarkEnd w:id="3"/>
    <w:bookmarkStart w:name="z11" w:id="4"/>
    <w:p>
      <w:pPr>
        <w:spacing w:after="0"/>
        <w:ind w:left="0"/>
        <w:jc w:val="both"/>
      </w:pPr>
      <w:r>
        <w:rPr>
          <w:rFonts w:ascii="Times New Roman"/>
          <w:b w:val="false"/>
          <w:i w:val="false"/>
          <w:color w:val="000000"/>
          <w:sz w:val="28"/>
        </w:rPr>
        <w:t>
      "1 499 215" сандары "1 744 985" сандарымен ауыстырылсын;</w:t>
      </w:r>
    </w:p>
    <w:bookmarkEnd w:id="4"/>
    <w:bookmarkStart w:name="z12" w:id="5"/>
    <w:p>
      <w:pPr>
        <w:spacing w:after="0"/>
        <w:ind w:left="0"/>
        <w:jc w:val="both"/>
      </w:pPr>
      <w:r>
        <w:rPr>
          <w:rFonts w:ascii="Times New Roman"/>
          <w:b w:val="false"/>
          <w:i w:val="false"/>
          <w:color w:val="000000"/>
          <w:sz w:val="28"/>
        </w:rPr>
        <w:t>
      "6 785" сандары "10 185" сандарымен ауыстырылсын;</w:t>
      </w:r>
    </w:p>
    <w:bookmarkEnd w:id="5"/>
    <w:bookmarkStart w:name="z13" w:id="6"/>
    <w:p>
      <w:pPr>
        <w:spacing w:after="0"/>
        <w:ind w:left="0"/>
        <w:jc w:val="both"/>
      </w:pPr>
      <w:r>
        <w:rPr>
          <w:rFonts w:ascii="Times New Roman"/>
          <w:b w:val="false"/>
          <w:i w:val="false"/>
          <w:color w:val="000000"/>
          <w:sz w:val="28"/>
        </w:rPr>
        <w:t>
      "60 000" сандары "110 830" сандарымен ауыстырылсын;</w:t>
      </w:r>
    </w:p>
    <w:bookmarkEnd w:id="6"/>
    <w:bookmarkStart w:name="z14" w:id="7"/>
    <w:p>
      <w:pPr>
        <w:spacing w:after="0"/>
        <w:ind w:left="0"/>
        <w:jc w:val="both"/>
      </w:pPr>
      <w:r>
        <w:rPr>
          <w:rFonts w:ascii="Times New Roman"/>
          <w:b w:val="false"/>
          <w:i w:val="false"/>
          <w:color w:val="000000"/>
          <w:sz w:val="28"/>
        </w:rPr>
        <w:t>
      "8 330 486" сандары "8 361 490" сандарымен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6" w:id="8"/>
    <w:p>
      <w:pPr>
        <w:spacing w:after="0"/>
        <w:ind w:left="0"/>
        <w:jc w:val="both"/>
      </w:pPr>
      <w:r>
        <w:rPr>
          <w:rFonts w:ascii="Times New Roman"/>
          <w:b w:val="false"/>
          <w:i w:val="false"/>
          <w:color w:val="000000"/>
          <w:sz w:val="28"/>
        </w:rPr>
        <w:t>
      "10 082 967" сандары "10 413 971" сандарымен ауыстырылсын;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тармақта</w:t>
      </w:r>
      <w:r>
        <w:rPr>
          <w:rFonts w:ascii="Times New Roman"/>
          <w:b w:val="false"/>
          <w:i w:val="false"/>
          <w:color w:val="000000"/>
          <w:sz w:val="28"/>
        </w:rPr>
        <w:t>:</w:t>
      </w:r>
    </w:p>
    <w:bookmarkStart w:name="z18" w:id="9"/>
    <w:p>
      <w:pPr>
        <w:spacing w:after="0"/>
        <w:ind w:left="0"/>
        <w:jc w:val="both"/>
      </w:pPr>
      <w:r>
        <w:rPr>
          <w:rFonts w:ascii="Times New Roman"/>
          <w:b w:val="false"/>
          <w:i w:val="false"/>
          <w:color w:val="000000"/>
          <w:sz w:val="28"/>
        </w:rPr>
        <w:t xml:space="preserve">
      "2017 жылға аудандық жергілікті атқарушы органның резерві – 16 318 мың теңге мөлшерінде бекітілсін" деген "2017 жылға аудандық жергілікті атқарушы органның резерві – 26 086 мың теңге мөлшерінде бекітілсін" деп жаңа редакцияда мазмұндалсын. </w:t>
      </w:r>
    </w:p>
    <w:bookmarkEnd w:id="9"/>
    <w:bookmarkStart w:name="z19" w:id="1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10"/>
    <w:bookmarkStart w:name="z20" w:id="11"/>
    <w:p>
      <w:pPr>
        <w:spacing w:after="0"/>
        <w:ind w:left="0"/>
        <w:jc w:val="both"/>
      </w:pPr>
      <w:r>
        <w:rPr>
          <w:rFonts w:ascii="Times New Roman"/>
          <w:b w:val="false"/>
          <w:i w:val="false"/>
          <w:color w:val="000000"/>
          <w:sz w:val="28"/>
        </w:rPr>
        <w:t>
      2. Осы шешімнің орындалуына бақылау және интернет-ресурстарында жариялауды аудандық мәслихаттың аумақтық әлеуметтік-экономикалық дамуы, бюджет және жергілікті салықтар мәселелері жөніндегі тұрақты комиссиясына жүктелсін.</w:t>
      </w:r>
    </w:p>
    <w:bookmarkEnd w:id="11"/>
    <w:bookmarkStart w:name="z21" w:id="12"/>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2017 жылдың 1 қаңтарынан бастап қолданылады.</w:t>
      </w:r>
    </w:p>
    <w:bookmarkEnd w:id="12"/>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мәслихат </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Жамбыл аудандық </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сессиясының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Н. Бегманов </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Р. Бегалиев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18 қазандағы №18-2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2016 жылғы</w:t>
            </w:r>
            <w:r>
              <w:br/>
            </w:r>
            <w:r>
              <w:rPr>
                <w:rFonts w:ascii="Times New Roman"/>
                <w:b w:val="false"/>
                <w:i w:val="false"/>
                <w:color w:val="000000"/>
                <w:sz w:val="20"/>
              </w:rPr>
              <w:t>"23" желтоқсандағы №7-2</w:t>
            </w:r>
            <w:r>
              <w:br/>
            </w:r>
            <w:r>
              <w:rPr>
                <w:rFonts w:ascii="Times New Roman"/>
                <w:b w:val="false"/>
                <w:i w:val="false"/>
                <w:color w:val="000000"/>
                <w:sz w:val="20"/>
              </w:rPr>
              <w:t>шешіміне 1 қосымша</w:t>
            </w:r>
          </w:p>
        </w:tc>
      </w:tr>
    </w:tbl>
    <w:bookmarkStart w:name="z27" w:id="13"/>
    <w:p>
      <w:pPr>
        <w:spacing w:after="0"/>
        <w:ind w:left="0"/>
        <w:jc w:val="left"/>
      </w:pPr>
      <w:r>
        <w:rPr>
          <w:rFonts w:ascii="Times New Roman"/>
          <w:b/>
          <w:i w:val="false"/>
          <w:color w:val="000000"/>
        </w:rPr>
        <w:t xml:space="preserve"> 2017 жылға арналған Жамбыл ауданының бюджеті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1022"/>
        <w:gridCol w:w="658"/>
        <w:gridCol w:w="6748"/>
        <w:gridCol w:w="32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4"/>
          <w:p>
            <w:pPr>
              <w:spacing w:after="20"/>
              <w:ind w:left="20"/>
              <w:jc w:val="both"/>
            </w:pPr>
            <w:r>
              <w:rPr>
                <w:rFonts w:ascii="Times New Roman"/>
                <w:b w:val="false"/>
                <w:i w:val="false"/>
                <w:color w:val="000000"/>
                <w:sz w:val="20"/>
              </w:rPr>
              <w:t>
АТАУЫ</w:t>
            </w:r>
          </w:p>
          <w:bookmarkEnd w:id="14"/>
        </w:tc>
        <w:tc>
          <w:tcPr>
            <w:tcW w:w="3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5"/>
          <w:p>
            <w:pPr>
              <w:spacing w:after="20"/>
              <w:ind w:left="20"/>
              <w:jc w:val="both"/>
            </w:pPr>
            <w:r>
              <w:rPr>
                <w:rFonts w:ascii="Times New Roman"/>
                <w:b w:val="false"/>
                <w:i w:val="false"/>
                <w:color w:val="000000"/>
                <w:sz w:val="20"/>
              </w:rPr>
              <w:t>
Санаты</w:t>
            </w:r>
          </w:p>
          <w:bookmarkEnd w:id="15"/>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10227490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6"/>
          <w:p>
            <w:pPr>
              <w:spacing w:after="20"/>
              <w:ind w:left="20"/>
              <w:jc w:val="both"/>
            </w:pPr>
            <w:r>
              <w:rPr>
                <w:rFonts w:ascii="Times New Roman"/>
                <w:b w:val="false"/>
                <w:i w:val="false"/>
                <w:color w:val="000000"/>
                <w:sz w:val="20"/>
              </w:rPr>
              <w:t>
1</w:t>
            </w:r>
          </w:p>
          <w:bookmarkEnd w:id="16"/>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1744985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902785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770785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7"/>
          <w:p>
            <w:pPr>
              <w:spacing w:after="20"/>
              <w:ind w:left="20"/>
              <w:jc w:val="both"/>
            </w:pPr>
            <w:r>
              <w:rPr>
                <w:rFonts w:ascii="Times New Roman"/>
                <w:b w:val="false"/>
                <w:i w:val="false"/>
                <w:color w:val="000000"/>
                <w:sz w:val="20"/>
              </w:rPr>
              <w:t>
2</w:t>
            </w:r>
          </w:p>
          <w:bookmarkEnd w:id="17"/>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8"/>
          <w:p>
            <w:pPr>
              <w:spacing w:after="20"/>
              <w:ind w:left="20"/>
              <w:jc w:val="both"/>
            </w:pPr>
            <w:r>
              <w:rPr>
                <w:rFonts w:ascii="Times New Roman"/>
                <w:b w:val="false"/>
                <w:i w:val="false"/>
                <w:color w:val="000000"/>
                <w:sz w:val="20"/>
              </w:rPr>
              <w:t>
3</w:t>
            </w:r>
          </w:p>
          <w:bookmarkEnd w:id="18"/>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110830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110830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14718</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19"/>
          <w:p>
            <w:pPr>
              <w:spacing w:after="20"/>
              <w:ind w:left="20"/>
              <w:jc w:val="both"/>
            </w:pPr>
            <w:r>
              <w:rPr>
                <w:rFonts w:ascii="Times New Roman"/>
                <w:b w:val="false"/>
                <w:i w:val="false"/>
                <w:color w:val="000000"/>
                <w:sz w:val="20"/>
              </w:rPr>
              <w:t>
4</w:t>
            </w:r>
          </w:p>
          <w:bookmarkEnd w:id="19"/>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8361490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8361490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8361490</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188"/>
        <w:gridCol w:w="1188"/>
        <w:gridCol w:w="6300"/>
        <w:gridCol w:w="27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0"/>
          <w:p>
            <w:pPr>
              <w:spacing w:after="20"/>
              <w:ind w:left="20"/>
              <w:jc w:val="both"/>
            </w:pPr>
            <w:r>
              <w:rPr>
                <w:rFonts w:ascii="Times New Roman"/>
                <w:b w:val="false"/>
                <w:i w:val="false"/>
                <w:color w:val="000000"/>
                <w:sz w:val="20"/>
              </w:rPr>
              <w:t>
Функционалдық топ</w:t>
            </w:r>
          </w:p>
          <w:bookmarkEnd w:id="20"/>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10413971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21"/>
          <w:p>
            <w:pPr>
              <w:spacing w:after="20"/>
              <w:ind w:left="20"/>
              <w:jc w:val="both"/>
            </w:pPr>
            <w:r>
              <w:rPr>
                <w:rFonts w:ascii="Times New Roman"/>
                <w:b w:val="false"/>
                <w:i w:val="false"/>
                <w:color w:val="000000"/>
                <w:sz w:val="20"/>
              </w:rPr>
              <w:t>
01</w:t>
            </w:r>
          </w:p>
          <w:bookmarkEnd w:id="2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22"/>
          <w:p>
            <w:pPr>
              <w:spacing w:after="20"/>
              <w:ind w:left="20"/>
              <w:jc w:val="both"/>
            </w:pPr>
            <w:r>
              <w:rPr>
                <w:rFonts w:ascii="Times New Roman"/>
                <w:b w:val="false"/>
                <w:i w:val="false"/>
                <w:color w:val="000000"/>
                <w:sz w:val="20"/>
              </w:rPr>
              <w:t>
02</w:t>
            </w:r>
          </w:p>
          <w:bookmarkEnd w:id="2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23"/>
          <w:p>
            <w:pPr>
              <w:spacing w:after="20"/>
              <w:ind w:left="20"/>
              <w:jc w:val="both"/>
            </w:pPr>
            <w:r>
              <w:rPr>
                <w:rFonts w:ascii="Times New Roman"/>
                <w:b w:val="false"/>
                <w:i w:val="false"/>
                <w:color w:val="000000"/>
                <w:sz w:val="20"/>
              </w:rPr>
              <w:t>
03</w:t>
            </w:r>
          </w:p>
          <w:bookmarkEnd w:id="2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24"/>
          <w:p>
            <w:pPr>
              <w:spacing w:after="20"/>
              <w:ind w:left="20"/>
              <w:jc w:val="both"/>
            </w:pPr>
            <w:r>
              <w:rPr>
                <w:rFonts w:ascii="Times New Roman"/>
                <w:b w:val="false"/>
                <w:i w:val="false"/>
                <w:color w:val="000000"/>
                <w:sz w:val="20"/>
              </w:rPr>
              <w:t>
04</w:t>
            </w:r>
          </w:p>
          <w:bookmarkEnd w:id="2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6005890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4603682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4512490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25"/>
          <w:p>
            <w:pPr>
              <w:spacing w:after="20"/>
              <w:ind w:left="20"/>
              <w:jc w:val="both"/>
            </w:pPr>
            <w:r>
              <w:rPr>
                <w:rFonts w:ascii="Times New Roman"/>
                <w:b w:val="false"/>
                <w:i w:val="false"/>
                <w:color w:val="000000"/>
                <w:sz w:val="20"/>
              </w:rPr>
              <w:t>
06</w:t>
            </w:r>
          </w:p>
          <w:bookmarkEnd w:id="2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26"/>
          <w:p>
            <w:pPr>
              <w:spacing w:after="20"/>
              <w:ind w:left="20"/>
              <w:jc w:val="both"/>
            </w:pPr>
            <w:r>
              <w:rPr>
                <w:rFonts w:ascii="Times New Roman"/>
                <w:b w:val="false"/>
                <w:i w:val="false"/>
                <w:color w:val="000000"/>
                <w:sz w:val="20"/>
              </w:rPr>
              <w:t>
07</w:t>
            </w:r>
          </w:p>
          <w:bookmarkEnd w:id="2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1637275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688861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27"/>
          <w:p>
            <w:pPr>
              <w:spacing w:after="20"/>
              <w:ind w:left="20"/>
              <w:jc w:val="both"/>
            </w:pPr>
            <w:r>
              <w:rPr>
                <w:rFonts w:ascii="Times New Roman"/>
                <w:b w:val="false"/>
                <w:i w:val="false"/>
                <w:color w:val="000000"/>
                <w:sz w:val="20"/>
              </w:rPr>
              <w:t>
08</w:t>
            </w:r>
          </w:p>
          <w:bookmarkEnd w:id="2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28"/>
          <w:p>
            <w:pPr>
              <w:spacing w:after="20"/>
              <w:ind w:left="20"/>
              <w:jc w:val="both"/>
            </w:pPr>
            <w:r>
              <w:rPr>
                <w:rFonts w:ascii="Times New Roman"/>
                <w:b w:val="false"/>
                <w:i w:val="false"/>
                <w:color w:val="000000"/>
                <w:sz w:val="20"/>
              </w:rPr>
              <w:t>
09</w:t>
            </w:r>
          </w:p>
          <w:bookmarkEnd w:id="2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және жер қойнауын пайдлану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29"/>
          <w:p>
            <w:pPr>
              <w:spacing w:after="20"/>
              <w:ind w:left="20"/>
              <w:jc w:val="both"/>
            </w:pPr>
            <w:r>
              <w:rPr>
                <w:rFonts w:ascii="Times New Roman"/>
                <w:b w:val="false"/>
                <w:i w:val="false"/>
                <w:color w:val="000000"/>
                <w:sz w:val="20"/>
              </w:rPr>
              <w:t>
10</w:t>
            </w:r>
          </w:p>
          <w:bookmarkEnd w:id="2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30"/>
          <w:p>
            <w:pPr>
              <w:spacing w:after="20"/>
              <w:ind w:left="20"/>
              <w:jc w:val="both"/>
            </w:pPr>
            <w:r>
              <w:rPr>
                <w:rFonts w:ascii="Times New Roman"/>
                <w:b w:val="false"/>
                <w:i w:val="false"/>
                <w:color w:val="000000"/>
                <w:sz w:val="20"/>
              </w:rPr>
              <w:t>
11</w:t>
            </w:r>
          </w:p>
          <w:bookmarkEnd w:id="3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31"/>
          <w:p>
            <w:pPr>
              <w:spacing w:after="20"/>
              <w:ind w:left="20"/>
              <w:jc w:val="both"/>
            </w:pPr>
            <w:r>
              <w:rPr>
                <w:rFonts w:ascii="Times New Roman"/>
                <w:b w:val="false"/>
                <w:i w:val="false"/>
                <w:color w:val="000000"/>
                <w:sz w:val="20"/>
              </w:rPr>
              <w:t>
12</w:t>
            </w:r>
          </w:p>
          <w:bookmarkEnd w:id="3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 жолдарын күрделі және орташа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32"/>
          <w:p>
            <w:pPr>
              <w:spacing w:after="20"/>
              <w:ind w:left="20"/>
              <w:jc w:val="both"/>
            </w:pPr>
            <w:r>
              <w:rPr>
                <w:rFonts w:ascii="Times New Roman"/>
                <w:b w:val="false"/>
                <w:i w:val="false"/>
                <w:color w:val="000000"/>
                <w:sz w:val="20"/>
              </w:rPr>
              <w:t>
13</w:t>
            </w:r>
          </w:p>
          <w:bookmarkEnd w:id="3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33"/>
          <w:p>
            <w:pPr>
              <w:spacing w:after="20"/>
              <w:ind w:left="20"/>
              <w:jc w:val="both"/>
            </w:pPr>
            <w:r>
              <w:rPr>
                <w:rFonts w:ascii="Times New Roman"/>
                <w:b w:val="false"/>
                <w:i w:val="false"/>
                <w:color w:val="000000"/>
                <w:sz w:val="20"/>
              </w:rPr>
              <w:t>
15</w:t>
            </w:r>
          </w:p>
          <w:bookmarkEnd w:id="3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 өзі басқару органдарына берілетін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34"/>
          <w:p>
            <w:pPr>
              <w:spacing w:after="20"/>
              <w:ind w:left="20"/>
              <w:jc w:val="both"/>
            </w:pPr>
            <w:r>
              <w:rPr>
                <w:rFonts w:ascii="Times New Roman"/>
                <w:b w:val="false"/>
                <w:i w:val="false"/>
                <w:color w:val="000000"/>
                <w:sz w:val="20"/>
              </w:rPr>
              <w:t>
10</w:t>
            </w:r>
          </w:p>
          <w:bookmarkEnd w:id="3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35"/>
          <w:p>
            <w:pPr>
              <w:spacing w:after="20"/>
              <w:ind w:left="20"/>
              <w:jc w:val="both"/>
            </w:pPr>
            <w:r>
              <w:rPr>
                <w:rFonts w:ascii="Times New Roman"/>
                <w:b w:val="false"/>
                <w:i w:val="false"/>
                <w:color w:val="000000"/>
                <w:sz w:val="20"/>
              </w:rPr>
              <w:t>
Функционалдық топ</w:t>
            </w:r>
          </w:p>
          <w:bookmarkEnd w:id="35"/>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36"/>
          <w:p>
            <w:pPr>
              <w:spacing w:after="20"/>
              <w:ind w:left="20"/>
              <w:jc w:val="both"/>
            </w:pPr>
            <w:r>
              <w:rPr>
                <w:rFonts w:ascii="Times New Roman"/>
                <w:b w:val="false"/>
                <w:i w:val="false"/>
                <w:color w:val="000000"/>
                <w:sz w:val="20"/>
              </w:rPr>
              <w:t>
Санаты</w:t>
            </w:r>
          </w:p>
          <w:bookmarkEnd w:id="36"/>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37"/>
          <w:p>
            <w:pPr>
              <w:spacing w:after="20"/>
              <w:ind w:left="20"/>
              <w:jc w:val="both"/>
            </w:pPr>
            <w:r>
              <w:rPr>
                <w:rFonts w:ascii="Times New Roman"/>
                <w:b w:val="false"/>
                <w:i w:val="false"/>
                <w:color w:val="000000"/>
                <w:sz w:val="20"/>
              </w:rPr>
              <w:t>
5</w:t>
            </w:r>
          </w:p>
          <w:bookmarkEnd w:id="37"/>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15359</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15359</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2841"/>
        <w:gridCol w:w="1831"/>
        <w:gridCol w:w="5394"/>
        <w:gridCol w:w="18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38"/>
          <w:p>
            <w:pPr>
              <w:spacing w:after="20"/>
              <w:ind w:left="20"/>
              <w:jc w:val="both"/>
            </w:pPr>
            <w:r>
              <w:rPr>
                <w:rFonts w:ascii="Times New Roman"/>
                <w:b w:val="false"/>
                <w:i w:val="false"/>
                <w:color w:val="000000"/>
                <w:sz w:val="20"/>
              </w:rPr>
              <w:t>
Функционалдық топ</w:t>
            </w:r>
          </w:p>
          <w:bookmarkEnd w:id="38"/>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39"/>
          <w:p>
            <w:pPr>
              <w:spacing w:after="20"/>
              <w:ind w:left="20"/>
              <w:jc w:val="both"/>
            </w:pPr>
            <w:r>
              <w:rPr>
                <w:rFonts w:ascii="Times New Roman"/>
                <w:b w:val="false"/>
                <w:i w:val="false"/>
                <w:color w:val="000000"/>
                <w:sz w:val="20"/>
              </w:rPr>
              <w:t>
Санаты</w:t>
            </w:r>
          </w:p>
          <w:bookmarkEnd w:id="39"/>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
        <w:gridCol w:w="329"/>
        <w:gridCol w:w="329"/>
        <w:gridCol w:w="5108"/>
        <w:gridCol w:w="620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40"/>
          <w:p>
            <w:pPr>
              <w:spacing w:after="20"/>
              <w:ind w:left="20"/>
              <w:jc w:val="both"/>
            </w:pPr>
            <w:r>
              <w:rPr>
                <w:rFonts w:ascii="Times New Roman"/>
                <w:b w:val="false"/>
                <w:i w:val="false"/>
                <w:color w:val="000000"/>
                <w:sz w:val="20"/>
              </w:rPr>
              <w:t>
Функционалдық топ</w:t>
            </w:r>
          </w:p>
          <w:bookmarkEnd w:id="40"/>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-201753</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201753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2093"/>
        <w:gridCol w:w="2093"/>
        <w:gridCol w:w="2831"/>
        <w:gridCol w:w="3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41"/>
          <w:p>
            <w:pPr>
              <w:spacing w:after="20"/>
              <w:ind w:left="20"/>
              <w:jc w:val="both"/>
            </w:pPr>
            <w:r>
              <w:rPr>
                <w:rFonts w:ascii="Times New Roman"/>
                <w:b w:val="false"/>
                <w:i w:val="false"/>
                <w:color w:val="000000"/>
                <w:sz w:val="20"/>
              </w:rPr>
              <w:t>
Санаты</w:t>
            </w:r>
          </w:p>
          <w:bookmarkEnd w:id="41"/>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42"/>
          <w:p>
            <w:pPr>
              <w:spacing w:after="20"/>
              <w:ind w:left="20"/>
              <w:jc w:val="both"/>
            </w:pPr>
            <w:r>
              <w:rPr>
                <w:rFonts w:ascii="Times New Roman"/>
                <w:b w:val="false"/>
                <w:i w:val="false"/>
                <w:color w:val="000000"/>
                <w:sz w:val="20"/>
              </w:rPr>
              <w:t>
7</w:t>
            </w:r>
          </w:p>
          <w:bookmarkEnd w:id="42"/>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43"/>
          <w:p>
            <w:pPr>
              <w:spacing w:after="20"/>
              <w:ind w:left="20"/>
              <w:jc w:val="both"/>
            </w:pPr>
            <w:r>
              <w:rPr>
                <w:rFonts w:ascii="Times New Roman"/>
                <w:b w:val="false"/>
                <w:i w:val="false"/>
                <w:color w:val="000000"/>
                <w:sz w:val="20"/>
              </w:rPr>
              <w:t>
16</w:t>
            </w:r>
          </w:p>
          <w:bookmarkEnd w:id="43"/>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11689</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11689</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11689</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44"/>
          <w:p>
            <w:pPr>
              <w:spacing w:after="20"/>
              <w:ind w:left="20"/>
              <w:jc w:val="both"/>
            </w:pPr>
            <w:r>
              <w:rPr>
                <w:rFonts w:ascii="Times New Roman"/>
                <w:b w:val="false"/>
                <w:i w:val="false"/>
                <w:color w:val="000000"/>
                <w:sz w:val="20"/>
              </w:rPr>
              <w:t>
8</w:t>
            </w:r>
          </w:p>
          <w:bookmarkEnd w:id="44"/>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 қалдықтарының қозғалысы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18 қазандағы №18-2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"23" желтоқсандағы №7-2</w:t>
            </w:r>
            <w:r>
              <w:br/>
            </w:r>
            <w:r>
              <w:rPr>
                <w:rFonts w:ascii="Times New Roman"/>
                <w:b w:val="false"/>
                <w:i w:val="false"/>
                <w:color w:val="000000"/>
                <w:sz w:val="20"/>
              </w:rPr>
              <w:t>шешіміне 7 қосымша</w:t>
            </w:r>
          </w:p>
        </w:tc>
      </w:tr>
    </w:tbl>
    <w:bookmarkStart w:name="z284" w:id="45"/>
    <w:p>
      <w:pPr>
        <w:spacing w:after="0"/>
        <w:ind w:left="0"/>
        <w:jc w:val="left"/>
      </w:pPr>
      <w:r>
        <w:rPr>
          <w:rFonts w:ascii="Times New Roman"/>
          <w:b/>
          <w:i w:val="false"/>
          <w:color w:val="000000"/>
        </w:rPr>
        <w:t xml:space="preserve"> Ауылдық округтердің 2017 жылға арналған бюджеттік бағдарламалары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16"/>
        <w:gridCol w:w="908"/>
        <w:gridCol w:w="775"/>
        <w:gridCol w:w="641"/>
        <w:gridCol w:w="641"/>
        <w:gridCol w:w="641"/>
        <w:gridCol w:w="641"/>
        <w:gridCol w:w="908"/>
        <w:gridCol w:w="775"/>
        <w:gridCol w:w="775"/>
        <w:gridCol w:w="908"/>
        <w:gridCol w:w="241"/>
        <w:gridCol w:w="216"/>
        <w:gridCol w:w="775"/>
        <w:gridCol w:w="641"/>
        <w:gridCol w:w="508"/>
        <w:gridCol w:w="508"/>
        <w:gridCol w:w="508"/>
        <w:gridCol w:w="53"/>
        <w:gridCol w:w="775"/>
        <w:gridCol w:w="508"/>
        <w:gridCol w:w="775"/>
        <w:gridCol w:w="775"/>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46"/>
          <w:p>
            <w:pPr>
              <w:spacing w:after="20"/>
              <w:ind w:left="20"/>
              <w:jc w:val="both"/>
            </w:pPr>
            <w:r>
              <w:rPr>
                <w:rFonts w:ascii="Times New Roman"/>
                <w:b w:val="false"/>
                <w:i w:val="false"/>
                <w:color w:val="000000"/>
                <w:sz w:val="20"/>
              </w:rPr>
              <w:t>
№</w:t>
            </w:r>
          </w:p>
          <w:bookmarkEnd w:id="46"/>
        </w:tc>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 аппараттарының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мекендердегі көшелерді жарықтандыру</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"Елді мекен-дерді сумен жабдық-тауды ұйымдас-тыру"</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шығыс-тары"</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"Елді мекендер көшелерін-дегі автомобиль жолдарын күрделі және орташа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47"/>
          <w:p>
            <w:pPr>
              <w:spacing w:after="20"/>
              <w:ind w:left="20"/>
              <w:jc w:val="both"/>
            </w:pPr>
            <w:r>
              <w:rPr>
                <w:rFonts w:ascii="Times New Roman"/>
                <w:b w:val="false"/>
                <w:i w:val="false"/>
                <w:color w:val="000000"/>
                <w:sz w:val="20"/>
              </w:rPr>
              <w:t>
1</w:t>
            </w:r>
          </w:p>
          <w:bookmarkEnd w:id="47"/>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ауылдық округі әкімінің аппараты" коммуналдық мемлекеттік мекемесі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48"/>
          <w:p>
            <w:pPr>
              <w:spacing w:after="20"/>
              <w:ind w:left="20"/>
              <w:jc w:val="both"/>
            </w:pPr>
            <w:r>
              <w:rPr>
                <w:rFonts w:ascii="Times New Roman"/>
                <w:b w:val="false"/>
                <w:i w:val="false"/>
                <w:color w:val="000000"/>
                <w:sz w:val="20"/>
              </w:rPr>
              <w:t>
2</w:t>
            </w:r>
          </w:p>
          <w:bookmarkEnd w:id="48"/>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"Айшабибі ауылдық округі әкімінің аппараты" коммуналдық мемлекеттік мекемесі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49"/>
          <w:p>
            <w:pPr>
              <w:spacing w:after="20"/>
              <w:ind w:left="20"/>
              <w:jc w:val="both"/>
            </w:pPr>
            <w:r>
              <w:rPr>
                <w:rFonts w:ascii="Times New Roman"/>
                <w:b w:val="false"/>
                <w:i w:val="false"/>
                <w:color w:val="000000"/>
                <w:sz w:val="20"/>
              </w:rPr>
              <w:t>
3</w:t>
            </w:r>
          </w:p>
          <w:bookmarkEnd w:id="49"/>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ауылдық округі әкімінің аппараты" коммуналдық мемлекеттік мекемесі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50"/>
          <w:p>
            <w:pPr>
              <w:spacing w:after="20"/>
              <w:ind w:left="20"/>
              <w:jc w:val="both"/>
            </w:pPr>
            <w:r>
              <w:rPr>
                <w:rFonts w:ascii="Times New Roman"/>
                <w:b w:val="false"/>
                <w:i w:val="false"/>
                <w:color w:val="000000"/>
                <w:sz w:val="20"/>
              </w:rPr>
              <w:t>
4</w:t>
            </w:r>
          </w:p>
          <w:bookmarkEnd w:id="50"/>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"Ақбұлым ауылдық округі әкімінің аппараты" коммуналдық мемлекеттік мекемесі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51"/>
          <w:p>
            <w:pPr>
              <w:spacing w:after="20"/>
              <w:ind w:left="20"/>
              <w:jc w:val="both"/>
            </w:pPr>
            <w:r>
              <w:rPr>
                <w:rFonts w:ascii="Times New Roman"/>
                <w:b w:val="false"/>
                <w:i w:val="false"/>
                <w:color w:val="000000"/>
                <w:sz w:val="20"/>
              </w:rPr>
              <w:t>
5</w:t>
            </w:r>
          </w:p>
          <w:bookmarkEnd w:id="51"/>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"Бесағаш ауылдық округі әкімінің аппараты" коммуналдық мемлекеттік мекемесі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52"/>
          <w:p>
            <w:pPr>
              <w:spacing w:after="20"/>
              <w:ind w:left="20"/>
              <w:jc w:val="both"/>
            </w:pPr>
            <w:r>
              <w:rPr>
                <w:rFonts w:ascii="Times New Roman"/>
                <w:b w:val="false"/>
                <w:i w:val="false"/>
                <w:color w:val="000000"/>
                <w:sz w:val="20"/>
              </w:rPr>
              <w:t>
6</w:t>
            </w:r>
          </w:p>
          <w:bookmarkEnd w:id="52"/>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"Гродеково ауылдық округі әкімінің аппараты" коммуналдық мемлекеттік мекемесі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53"/>
          <w:p>
            <w:pPr>
              <w:spacing w:after="20"/>
              <w:ind w:left="20"/>
              <w:jc w:val="both"/>
            </w:pPr>
            <w:r>
              <w:rPr>
                <w:rFonts w:ascii="Times New Roman"/>
                <w:b w:val="false"/>
                <w:i w:val="false"/>
                <w:color w:val="000000"/>
                <w:sz w:val="20"/>
              </w:rPr>
              <w:t>
7</w:t>
            </w:r>
          </w:p>
          <w:bookmarkEnd w:id="53"/>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 әкімінің аппараты" коммуналдық мемлекеттік мекемесі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54"/>
          <w:p>
            <w:pPr>
              <w:spacing w:after="20"/>
              <w:ind w:left="20"/>
              <w:jc w:val="both"/>
            </w:pPr>
            <w:r>
              <w:rPr>
                <w:rFonts w:ascii="Times New Roman"/>
                <w:b w:val="false"/>
                <w:i w:val="false"/>
                <w:color w:val="000000"/>
                <w:sz w:val="20"/>
              </w:rPr>
              <w:t>
8</w:t>
            </w:r>
          </w:p>
          <w:bookmarkEnd w:id="54"/>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"Қарой ауылдық округі әкімінің аппараты" коммуналдық мемлекеттік мекемесі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55"/>
          <w:p>
            <w:pPr>
              <w:spacing w:after="20"/>
              <w:ind w:left="20"/>
              <w:jc w:val="both"/>
            </w:pPr>
            <w:r>
              <w:rPr>
                <w:rFonts w:ascii="Times New Roman"/>
                <w:b w:val="false"/>
                <w:i w:val="false"/>
                <w:color w:val="000000"/>
                <w:sz w:val="20"/>
              </w:rPr>
              <w:t>
9</w:t>
            </w:r>
          </w:p>
          <w:bookmarkEnd w:id="55"/>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"Қызылқайнар ауылдық округі әкімінің аппараты" коммуналдық мемлекеттік мекемесі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56"/>
          <w:p>
            <w:pPr>
              <w:spacing w:after="20"/>
              <w:ind w:left="20"/>
              <w:jc w:val="both"/>
            </w:pPr>
            <w:r>
              <w:rPr>
                <w:rFonts w:ascii="Times New Roman"/>
                <w:b w:val="false"/>
                <w:i w:val="false"/>
                <w:color w:val="000000"/>
                <w:sz w:val="20"/>
              </w:rPr>
              <w:t>
10</w:t>
            </w:r>
          </w:p>
          <w:bookmarkEnd w:id="56"/>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 әкімінің аппараты" коммуналдық мемлекеттік мекемесі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57"/>
          <w:p>
            <w:pPr>
              <w:spacing w:after="20"/>
              <w:ind w:left="20"/>
              <w:jc w:val="both"/>
            </w:pPr>
            <w:r>
              <w:rPr>
                <w:rFonts w:ascii="Times New Roman"/>
                <w:b w:val="false"/>
                <w:i w:val="false"/>
                <w:color w:val="000000"/>
                <w:sz w:val="20"/>
              </w:rPr>
              <w:t>
11</w:t>
            </w:r>
          </w:p>
          <w:bookmarkEnd w:id="57"/>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 ауылдық округі әкімінің аппараты" коммуналдық мемлекеттік мекемесі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58"/>
          <w:p>
            <w:pPr>
              <w:spacing w:after="20"/>
              <w:ind w:left="20"/>
              <w:jc w:val="both"/>
            </w:pPr>
            <w:r>
              <w:rPr>
                <w:rFonts w:ascii="Times New Roman"/>
                <w:b w:val="false"/>
                <w:i w:val="false"/>
                <w:color w:val="000000"/>
                <w:sz w:val="20"/>
              </w:rPr>
              <w:t>
12</w:t>
            </w:r>
          </w:p>
          <w:bookmarkEnd w:id="58"/>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"Көлқайнар ауылдық округі әкімінің аппараты" коммуналдық мемлекеттік мекемесі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59"/>
          <w:p>
            <w:pPr>
              <w:spacing w:after="20"/>
              <w:ind w:left="20"/>
              <w:jc w:val="both"/>
            </w:pPr>
            <w:r>
              <w:rPr>
                <w:rFonts w:ascii="Times New Roman"/>
                <w:b w:val="false"/>
                <w:i w:val="false"/>
                <w:color w:val="000000"/>
                <w:sz w:val="20"/>
              </w:rPr>
              <w:t>
13</w:t>
            </w:r>
          </w:p>
          <w:bookmarkEnd w:id="59"/>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 ауылдық округі әкімінің аппараты" коммуналдық мемлекеттік мекемесі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60"/>
          <w:p>
            <w:pPr>
              <w:spacing w:after="20"/>
              <w:ind w:left="20"/>
              <w:jc w:val="both"/>
            </w:pPr>
            <w:r>
              <w:rPr>
                <w:rFonts w:ascii="Times New Roman"/>
                <w:b w:val="false"/>
                <w:i w:val="false"/>
                <w:color w:val="000000"/>
                <w:sz w:val="20"/>
              </w:rPr>
              <w:t>
14</w:t>
            </w:r>
          </w:p>
          <w:bookmarkEnd w:id="60"/>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ауылдық округі әкімінің аппараты" коммуналдық мемлекеттік мекемесі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61"/>
          <w:p>
            <w:pPr>
              <w:spacing w:after="20"/>
              <w:ind w:left="20"/>
              <w:jc w:val="both"/>
            </w:pPr>
            <w:r>
              <w:rPr>
                <w:rFonts w:ascii="Times New Roman"/>
                <w:b w:val="false"/>
                <w:i w:val="false"/>
                <w:color w:val="000000"/>
                <w:sz w:val="20"/>
              </w:rPr>
              <w:t>
15</w:t>
            </w:r>
          </w:p>
          <w:bookmarkEnd w:id="61"/>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 ауылдық округі әкімінің аппараты" коммуналдық мемлекеттік мекемесі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62"/>
          <w:p>
            <w:pPr>
              <w:spacing w:after="20"/>
              <w:ind w:left="20"/>
              <w:jc w:val="both"/>
            </w:pPr>
            <w:r>
              <w:rPr>
                <w:rFonts w:ascii="Times New Roman"/>
                <w:b w:val="false"/>
                <w:i w:val="false"/>
                <w:color w:val="000000"/>
                <w:sz w:val="20"/>
              </w:rPr>
              <w:t>
16</w:t>
            </w:r>
          </w:p>
          <w:bookmarkEnd w:id="62"/>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"Полатқосшы ауылдық округі әкімінің аппараты" коммуналдық мемлекеттік мекемесі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63"/>
          <w:p>
            <w:pPr>
              <w:spacing w:after="20"/>
              <w:ind w:left="20"/>
              <w:jc w:val="both"/>
            </w:pPr>
            <w:r>
              <w:rPr>
                <w:rFonts w:ascii="Times New Roman"/>
                <w:b w:val="false"/>
                <w:i w:val="false"/>
                <w:color w:val="000000"/>
                <w:sz w:val="20"/>
              </w:rPr>
              <w:t>
17</w:t>
            </w:r>
          </w:p>
          <w:bookmarkEnd w:id="63"/>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"Тоғызтарау ауылдық округі әкімінің аппараты" коммуналдық мемлекеттік мекемесі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405079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102572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178937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