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5b8" w14:textId="2af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әкімі аппараты мен жергілікті бюджеттен қаржыландырылатын аудандық атқарушы органдардың "Б" корпусы мемлекеттік әкімшілік қызметшілерінің қызметін жыл сайынғы бағалаудың әдістемесін бекіту туралы" Жамбыл ауданы әкімдігінің 2015 жылғы 23 шілдедегі №471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2017 жылғы 26 қыркүйектегі № 474 қаулысы. Жамбыл облысы Әділет департаментінде 2017 жылғы 17 қазанда № 3546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 әкімі аппараты мен жергілікті бюджеттен қаржыландырылатын аудандық атқарушы органдардың "Б" корпусы мемлекеттік әкімшілік қызметшілерінің қызметін жыл сайынғы бағалаудың әдістемесін бекіту туралы" Жамбыл ауданы әкімдігінің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№471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№2733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28 тамызында №98 "Шұғыла-Радуга" газетінде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А.Бекбосынға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