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46ac" w14:textId="fce4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2017 жылғы 18 мамырдағы № 235 қаулысы. Жамбыл облысы Әділет департаментінде 2017 жылғы 5 маусымда № 3439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Жамбыл ауданы бойынша ұйымдық-құқықтық нысанына және меншік нысанына қарамастан барлық ұйымдар үшін 2017 жылға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қызметкерлердің жалпы санынан квоталар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Жамбыл ауданы әкімдігінің "Халықты жұмыспен қамту орталығы" коммуналдық мемлекеттік мекемесі 2017 жылға пробация қызметінің есебінде тұрған,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 квоталау жұмыстарын ұйымдастыруды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"Жамбыл ауданы әкімдігінің жұмыспен қамту және әлеуметтік бағдарламалар бөлімі"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қаулының орындалуын қадағалау аудан әкімінің орынбасары Қазанбасов Бақыт Алпысбайұлына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қаулысына 1-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пробация қызметінің есебінде тұрған адамдар үшін, сондай-ақ, бас бостандығынан айыру орындарынан босатылған адамдар үшін жұмыс орындарына квоталар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283"/>
        <w:gridCol w:w="2145"/>
        <w:gridCol w:w="1837"/>
        <w:gridCol w:w="1682"/>
        <w:gridCol w:w="1837"/>
        <w:gridCol w:w="1683"/>
      </w:tblGrid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Инвест МК" жауапкершілігі шектеулі серіктестігі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"БиномСтройДеталь" жауапкершілігі шектеулі серіктестігі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 жауапкершілігі шектеулі серіктестігі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"КазУпакТрейд" жауапкершілігі шектеулі серіктестігі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"АсаДаму" жауапкершілігі шектеулі серіктестігі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қаулысына 2-қосымша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орындарына квоталар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2196"/>
        <w:gridCol w:w="2589"/>
        <w:gridCol w:w="3396"/>
        <w:gridCol w:w="3113"/>
      </w:tblGrid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%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(бірлік)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"БиномСтройДеталь" жауапкершілігі шектеулі серіктестігі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 жауапкершілігі шектеулі серіктестігі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