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eaef" w14:textId="7c0e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Жамбыл аудандық мәслихатының 2016 жылғы 23 желтоқсандағы № 7-2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2017 жылғы 12 сәуірдегі № 11-2 шешімі. Жамбыл облысы Әділет департаментінде 2017 жылғы 21 сәуірде № 3400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09 желтоқсандағы № 7-3 шешіміне өзгерістер енгізу туралы" Жамбыл облыстық мәслихатының 2017 жылғы 03 сәуірдегі № 10-4 шешіміне сәйкес (нормативтік құқықтық актілерді мемлекеттік тіркеу Тізілімінде </w:t>
      </w:r>
      <w:r>
        <w:rPr>
          <w:rFonts w:ascii="Times New Roman"/>
          <w:b w:val="false"/>
          <w:i w:val="false"/>
          <w:color w:val="000000"/>
          <w:sz w:val="28"/>
        </w:rPr>
        <w:t>№ 3376</w:t>
      </w:r>
      <w:r>
        <w:rPr>
          <w:rFonts w:ascii="Times New Roman"/>
          <w:b w:val="false"/>
          <w:i w:val="false"/>
          <w:color w:val="000000"/>
          <w:sz w:val="28"/>
        </w:rPr>
        <w:t xml:space="preserve"> болып тіркелген)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аудандық бюджет туралы" Жамбыл аудандық мәслихатының 2016 жылғы 23 желтоқсандағы </w:t>
      </w:r>
      <w:r>
        <w:rPr>
          <w:rFonts w:ascii="Times New Roman"/>
          <w:b w:val="false"/>
          <w:i w:val="false"/>
          <w:color w:val="000000"/>
          <w:sz w:val="28"/>
        </w:rPr>
        <w:t>№ 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3266</w:t>
      </w:r>
      <w:r>
        <w:rPr>
          <w:rFonts w:ascii="Times New Roman"/>
          <w:b w:val="false"/>
          <w:i w:val="false"/>
          <w:color w:val="000000"/>
          <w:sz w:val="28"/>
        </w:rPr>
        <w:t xml:space="preserve"> болып тіркелген, 2017 жылғы 6 және 11 қаңтардағы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"9 657 761" сандары "9 813 963" сандарымен ауыстырылсын;</w:t>
      </w:r>
      <w:r>
        <w:br/>
      </w:r>
      <w:r>
        <w:rPr>
          <w:rFonts w:ascii="Times New Roman"/>
          <w:b w:val="false"/>
          <w:i w:val="false"/>
          <w:color w:val="000000"/>
          <w:sz w:val="28"/>
        </w:rPr>
        <w:t>
      </w:t>
      </w:r>
      <w:r>
        <w:rPr>
          <w:rFonts w:ascii="Times New Roman"/>
          <w:b w:val="false"/>
          <w:i w:val="false"/>
          <w:color w:val="000000"/>
          <w:sz w:val="28"/>
        </w:rPr>
        <w:t>"1 421 915" сандары "1 444 915" сандарымен ауыстырылсын;</w:t>
      </w:r>
      <w:r>
        <w:br/>
      </w:r>
      <w:r>
        <w:rPr>
          <w:rFonts w:ascii="Times New Roman"/>
          <w:b w:val="false"/>
          <w:i w:val="false"/>
          <w:color w:val="000000"/>
          <w:sz w:val="28"/>
        </w:rPr>
        <w:t>
      </w:t>
      </w:r>
      <w:r>
        <w:rPr>
          <w:rFonts w:ascii="Times New Roman"/>
          <w:b w:val="false"/>
          <w:i w:val="false"/>
          <w:color w:val="000000"/>
          <w:sz w:val="28"/>
        </w:rPr>
        <w:t>"8 197 761" сандары "8 330 963"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"9 844 242" сандары "10 000 444"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орыс тіліндегі мәтінде "2016" деген сандар "2017" сандарымен ауыстырылсын, мемлекеттік тілде мәтіні өзгертілмейді;</w:t>
      </w:r>
      <w:r>
        <w:br/>
      </w:r>
      <w:r>
        <w:rPr>
          <w:rFonts w:ascii="Times New Roman"/>
          <w:b w:val="false"/>
          <w:i w:val="false"/>
          <w:color w:val="000000"/>
          <w:sz w:val="28"/>
        </w:rPr>
        <w:t>
      </w:t>
      </w:r>
      <w:r>
        <w:rPr>
          <w:rFonts w:ascii="Times New Roman"/>
          <w:b w:val="false"/>
          <w:i w:val="false"/>
          <w:color w:val="000000"/>
          <w:sz w:val="28"/>
        </w:rPr>
        <w:t>"21 318" сандары "26 318"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2017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Н. Ергазиева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Бегалиев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12 сәуірдегі</w:t>
            </w:r>
            <w:r>
              <w:br/>
            </w:r>
            <w:r>
              <w:rPr>
                <w:rFonts w:ascii="Times New Roman"/>
                <w:b w:val="false"/>
                <w:i w:val="false"/>
                <w:color w:val="000000"/>
                <w:sz w:val="20"/>
              </w:rPr>
              <w:t>№ 11-2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7-2 шешіміне 1 қосымша</w:t>
            </w:r>
          </w:p>
        </w:tc>
      </w:tr>
    </w:tbl>
    <w:bookmarkStart w:name="z26" w:id="0"/>
    <w:p>
      <w:pPr>
        <w:spacing w:after="0"/>
        <w:ind w:left="0"/>
        <w:jc w:val="left"/>
      </w:pPr>
      <w:r>
        <w:rPr>
          <w:rFonts w:ascii="Times New Roman"/>
          <w:b/>
          <w:i w:val="false"/>
          <w:color w:val="000000"/>
        </w:rPr>
        <w:t xml:space="preserve"> 2017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930"/>
        <w:gridCol w:w="543"/>
        <w:gridCol w:w="7018"/>
        <w:gridCol w:w="32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9 813 963</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1 444 915</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349 741</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349 741</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291 350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291 350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677 124</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596 024</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6 785</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2 935</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2 935</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Өзге де салықтық емес түсімдер </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8 330 963</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8 330 963</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8 330 963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90"/>
        <w:gridCol w:w="1090"/>
        <w:gridCol w:w="6336"/>
        <w:gridCol w:w="3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10 000 444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676 313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18 886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116 900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425 346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392 261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22 828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64 946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62 754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5 676 543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277 855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277 855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633 607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633 607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4 352 330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4 262 979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109 480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109 480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260 207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91 694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90 045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707 936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570 296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227 394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11 803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54 601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107 876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58 988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1 640 194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694 203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166 091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501 866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103 092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103 092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508 850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508 850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114 043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67 225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31 269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403 589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25 089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88 467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87 467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және жер қойнауын пайдлану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218 845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38 446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24 576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17 576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17 576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372 439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162 558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162 558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25 377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184 504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98 959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72 641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72 641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15 359</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15 359</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7"/>
        <w:gridCol w:w="1227"/>
        <w:gridCol w:w="6707"/>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3101"/>
        <w:gridCol w:w="1812"/>
        <w:gridCol w:w="4411"/>
        <w:gridCol w:w="1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4413"/>
        <w:gridCol w:w="5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-201 753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201 753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006"/>
        <w:gridCol w:w="2006"/>
        <w:gridCol w:w="2798"/>
        <w:gridCol w:w="4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11 689</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11 689</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11 689</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182 811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12 сәуірдегі № 11-2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№7-2 шешіміне 7 қосымша</w:t>
            </w:r>
          </w:p>
        </w:tc>
      </w:tr>
    </w:tbl>
    <w:bookmarkStart w:name="z280" w:id="1"/>
    <w:p>
      <w:pPr>
        <w:spacing w:after="0"/>
        <w:ind w:left="0"/>
        <w:jc w:val="left"/>
      </w:pPr>
      <w:r>
        <w:rPr>
          <w:rFonts w:ascii="Times New Roman"/>
          <w:b/>
          <w:i w:val="false"/>
          <w:color w:val="000000"/>
        </w:rPr>
        <w:t xml:space="preserve"> Ауылдық округтердің 2017 жылға арналған бюджеттік бағдарламалары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690"/>
        <w:gridCol w:w="1272"/>
        <w:gridCol w:w="967"/>
        <w:gridCol w:w="645"/>
        <w:gridCol w:w="645"/>
        <w:gridCol w:w="645"/>
        <w:gridCol w:w="605"/>
        <w:gridCol w:w="1382"/>
        <w:gridCol w:w="807"/>
        <w:gridCol w:w="187"/>
        <w:gridCol w:w="452"/>
        <w:gridCol w:w="505"/>
        <w:gridCol w:w="454"/>
        <w:gridCol w:w="454"/>
        <w:gridCol w:w="454"/>
        <w:gridCol w:w="454"/>
        <w:gridCol w:w="454"/>
        <w:gridCol w:w="454"/>
        <w:gridCol w:w="454"/>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 аппараттарының атаулары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26 095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29 886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24 374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3 445</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8 674</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5 724</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19 675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6 345</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19438</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3 666</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3 135</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35 058</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4 764</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24 027</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4 408</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4 930</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29 315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2 603</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4 347</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4 875</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21 150</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24 323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3 782</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25 841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3 866</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4 732</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21 768</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2 268</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18 647</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2 938</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20 852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2 496</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22 922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1 269</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6 625</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2 934</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7 019</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2 941</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24 396</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3 943</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5 807</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15 041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392 261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21 654</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1 288</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103 092</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33 085</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72 641</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162 558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