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d5a70" w14:textId="c1d5a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әкімінің 2017 жылғы 18 сәуірдегі № 1 шешімі. Жамбыл облысы Әділет департаментінде 2017 жылғы 21 сәуірде № 3392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Республикасының 2014 жылғы 11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2) тармақшасына және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"Табиғи және техногендік сипаттағы төтенше жағдайлардың сыныптамасын белгілеу туралы" Қазақстан Республикасы Үкіметінің 2014 жылғы 2 шілдедегі 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Жамбыл ауданының төтенше жағдайлардың алдын алу және жою жөніндегі кезектен тыс комиссия отырысының 2017 жылғы 28 наурыздағы №1 хаттамасы негізінде, Аса, Айшабибі, Тоғызтарау және Қаратөбе ауылдық округтері аумағында қалыптасқан жағдайға байланысты және елді мекендерінің тыныс-тіршілігін қамтамассыз ету мақсатында Жамбыл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Жамбыл ауданының Аса, Айшабибі, Тоғызтарау және Қаратөбе ауылдық округтері аумағында жергілікті ауқымдағы табиғи сипаттағы төтенше жағдай жариялансын.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Азаматтық қорғаудың мемлекеттік жүйесінің аудандық аумақтық кіші жүйесі жұмыс істеуінің төтенше жағдай режимі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Төтенше жағдайларды жою басшысы болып аудан әкімінің орынбасары Е. Қыдыралыұлы тағайындалсын және осы шешімнен туындайтын тиісті іс-шараларды жүргізу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Осы шешім әділет органдарында мемлекеттік тіркелген күннен бастап күшіне енеді және оның алғашқы ресми жарияланған күнінен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Қазанбасов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