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3da" w14:textId="15a0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2017 жылғы 23 қазандағы № 19-7 шешімі. Жамбыл облысы Әділет департаментінде 2017 жылғы 3 қарашада № 3571 болып тіркелді. Күші жойылды - Жамбыл облысы Байзақ аудандық мәслихатының 2023 жылғы 28 желтоқсандағы № 17-3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мәслихатының 28.12.2023 жылғы </w:t>
      </w:r>
      <w:r>
        <w:rPr>
          <w:rFonts w:ascii="Times New Roman"/>
          <w:b w:val="false"/>
          <w:i w:val="false"/>
          <w:color w:val="ff0000"/>
          <w:sz w:val="28"/>
        </w:rPr>
        <w:t>№17-3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Байзақ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 бойынша коммуналдық қалдықтардың түзілу және жинақталу нормалары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Байзақ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Байзақ аудандық мәслихаттың экология, табиғатты пайдалану, денсаулық, жанұя мен әйелдер ісі, мүгедектер және тұрғындардың тұрмысы төмен бөлігін әлеуметтік қорғау мәселелері жөніндегі тұрақты комиссиясына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"Байзақ ауданы бойынша коммуналдық қалдықтардың пайда болу және жинақталу нормаларын, қалдықтарды жинау, шығару және көму тарифтерін бекіту туралы" Байзақ аудандық мәслихатының 2017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актілерде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6 қыркүйекте аудандық "Ауыл жаңалығы – Сельская новь" газетінде жарияланған) күші жойылды деп танылсын.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19 -7 шешіміне 1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бойынша коммуналдық қалдықтардың түзілу және жинақталу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басқада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сату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қызметтер (кілттерді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адамдар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19 -7 шешіміне 2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бойынша тұрмыстық қатты қалдықтарды жинауға, әкетуге және көмуге арналған тарифтері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Жинаудың және әкетудің өзіндік құны 1 м3 тұрмыстық қатты қалдықтар – 1059,98 теңге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Көмудің өзіндік құны 1 м3 тұрмыстық қатты қалдықтар – 247,79 тенге.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жылы тұрмыстық қатты қалдықтарды жинау, әкету және көму бойынша қызметтердің құнын есептеу (Айлық есептік көрсеткіш – 2 269 теңге).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Жайлы үй иелігі тұрғыны үшін тұрмыстық қатты қалдықтарды жинау, әкетуге және көму бойынша қызметтердің құнын есептеу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әкетуге, 1 м3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1 м3 тұрмыстық қатты қалдықтар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ақы 1 м3тұрмыстық қатты қалдықтар(2 269теңге*0,38*0,2*0,2)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жою және қайта өңдеудің тарифі 1 м3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 және көму, айына 1 адамға тарифі</w:t>
            </w:r>
          </w:p>
          <w:bookmarkEnd w:id="5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бойынша 1 м3 (стр.1.5.+стр.2.7.+стр.3)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Шаруашылық жүргізуші субьектілердің абоненттері үшін (жеке және заңды тұлғалар) тұрмыстық қатты қалдықтарды жинау, әкетуге және көму бойынша қызметтердің құнын есептеу.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әкетуге - 1 м3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тұрмыстық қатты қалдықтарды жинау және әкету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 - 1 м3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м3-тұрмыстық қатты қалдықтарды көму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ақы 1м3 тұрмыстық қатты қалдықтар халықтан (2 269 теңге*0,38*0,2)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қосылған құн салықсыз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Тұрмыстық қатты қалдықтарды кәдеге жарату және қайта өңдеу бойынша1 м3тарифі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көму және әкету 1 м3 үшін</w:t>
            </w:r>
          </w:p>
          <w:bookmarkEnd w:id="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(стр.1.5.+стр.2.7.+стр.3)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Тұрмыстық қатты қалдықтарды полигонда көму қызметінің құны.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2 269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көму тұрғындар үшін</w:t>
            </w:r>
          </w:p>
          <w:bookmarkEnd w:id="7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 ақы 1м3 ТҚҚ (2 269 теңге*0,38*0,2*0,2)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1 тонна ТҚҚ қоршаған ортаға эмиссия үшін төлем ақы 1м3 ТҚҚ (2 269 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Шаруашылық субьектілерден тұрмыстық қатты қалдықтарды көму </w:t>
            </w:r>
          </w:p>
          <w:bookmarkEnd w:id="7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көму 1 м3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 ақы 1м3 ТҚҚ (2 269 теңге*0,38*0,2)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тонна тұрмыстық қатты қалдықтарды қоршаған ортаға эмиссия үшін төлем ақы 1м3 (2 269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