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ddb98" w14:textId="e3ddb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"2017 - 2019 жылдарға арналған аудандық бюджет туралы" Байзақ аудандық мәслихатының 2016 жылғы 21 желтоқсандағы №10-3 шешіміне өзгерістер енгізу туралы</w:t>
      </w:r>
    </w:p>
    <w:p>
      <w:pPr>
        <w:spacing w:after="0"/>
        <w:ind w:left="0"/>
        <w:jc w:val="both"/>
      </w:pPr>
      <w:r>
        <w:rPr>
          <w:rFonts w:ascii="Times New Roman"/>
          <w:b w:val="false"/>
          <w:i w:val="false"/>
          <w:color w:val="000000"/>
          <w:sz w:val="28"/>
        </w:rPr>
        <w:t>Жамбыл облысы Байзақ аудандық мәслихатының 2017 жылғы 23 қазандағы № 19-3 шешімі. Жамбыл облысы Әділет департаментінде 2017 жылғы 26 қазанда № 3562 болып тіркелді</w:t>
      </w:r>
    </w:p>
    <w:p>
      <w:pPr>
        <w:spacing w:after="0"/>
        <w:ind w:left="0"/>
        <w:jc w:val="both"/>
      </w:pPr>
      <w:bookmarkStart w:name="z4" w:id="0"/>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тұпнұсқаның пунктуациясы мен орфографиясы сақталған.</w:t>
      </w:r>
    </w:p>
    <w:bookmarkEnd w:id="0"/>
    <w:bookmarkStart w:name="z6"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109 бабына</w:t>
      </w:r>
      <w:r>
        <w:rPr>
          <w:rFonts w:ascii="Times New Roman"/>
          <w:b w:val="false"/>
          <w:i w:val="false"/>
          <w:color w:val="000000"/>
          <w:sz w:val="28"/>
        </w:rPr>
        <w:t xml:space="preserve"> және "Қазақстан Республикасындағы жергілікті мемлекеттік басқару және өзін – 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және "2017-2019 жылдарға арналған облыстық бюджет туралы" Жамбыл облыстық мәслихатының 2016 жылғы 9 желтоқсандағы №7-3 шешіміне өзгерістер енгізу туралы" Жамбыл облыстық мәслихатының 2017 жылғы 6 қазандағы </w:t>
      </w:r>
      <w:r>
        <w:rPr>
          <w:rFonts w:ascii="Times New Roman"/>
          <w:b w:val="false"/>
          <w:i w:val="false"/>
          <w:color w:val="000000"/>
          <w:sz w:val="28"/>
        </w:rPr>
        <w:t>№15-5</w:t>
      </w:r>
      <w:r>
        <w:rPr>
          <w:rFonts w:ascii="Times New Roman"/>
          <w:b w:val="false"/>
          <w:i w:val="false"/>
          <w:color w:val="000000"/>
          <w:sz w:val="28"/>
        </w:rPr>
        <w:t xml:space="preserve"> шешімі (нормативтік құқықтық актілерді мемлекеттік тіркеу Тізілімінде </w:t>
      </w:r>
      <w:r>
        <w:rPr>
          <w:rFonts w:ascii="Times New Roman"/>
          <w:b w:val="false"/>
          <w:i w:val="false"/>
          <w:color w:val="000000"/>
          <w:sz w:val="28"/>
        </w:rPr>
        <w:t>№3544</w:t>
      </w:r>
      <w:r>
        <w:rPr>
          <w:rFonts w:ascii="Times New Roman"/>
          <w:b w:val="false"/>
          <w:i w:val="false"/>
          <w:color w:val="000000"/>
          <w:sz w:val="28"/>
        </w:rPr>
        <w:t xml:space="preserve"> болып тіркелген) негізінде сәйкес аудандық мәслихат </w:t>
      </w:r>
      <w:r>
        <w:rPr>
          <w:rFonts w:ascii="Times New Roman"/>
          <w:b/>
          <w:i w:val="false"/>
          <w:color w:val="000000"/>
          <w:sz w:val="28"/>
        </w:rPr>
        <w:t>ШЕШІМ ҚАБЫЛДАДЫ:</w:t>
      </w:r>
    </w:p>
    <w:bookmarkEnd w:id="1"/>
    <w:bookmarkStart w:name="z7" w:id="2"/>
    <w:p>
      <w:pPr>
        <w:spacing w:after="0"/>
        <w:ind w:left="0"/>
        <w:jc w:val="both"/>
      </w:pPr>
      <w:r>
        <w:rPr>
          <w:rFonts w:ascii="Times New Roman"/>
          <w:b w:val="false"/>
          <w:i w:val="false"/>
          <w:color w:val="000000"/>
          <w:sz w:val="28"/>
        </w:rPr>
        <w:t xml:space="preserve">
      1. "2017 – 2019 жылдарға арналған аудандық бюджет туралы" Байзақ аудандық мәслихатының 2016 жылғы 21 желтоқсандағы </w:t>
      </w:r>
      <w:r>
        <w:rPr>
          <w:rFonts w:ascii="Times New Roman"/>
          <w:b w:val="false"/>
          <w:i w:val="false"/>
          <w:color w:val="000000"/>
          <w:sz w:val="28"/>
        </w:rPr>
        <w:t>№10-3</w:t>
      </w:r>
      <w:r>
        <w:rPr>
          <w:rFonts w:ascii="Times New Roman"/>
          <w:b w:val="false"/>
          <w:i w:val="false"/>
          <w:color w:val="000000"/>
          <w:sz w:val="28"/>
        </w:rPr>
        <w:t xml:space="preserve"> шешіміне (Нормативтік құқықтық актілерде мемлекеттік тіркеу тізілімінде </w:t>
      </w:r>
      <w:r>
        <w:rPr>
          <w:rFonts w:ascii="Times New Roman"/>
          <w:b w:val="false"/>
          <w:i w:val="false"/>
          <w:color w:val="000000"/>
          <w:sz w:val="28"/>
        </w:rPr>
        <w:t>№3271</w:t>
      </w:r>
      <w:r>
        <w:rPr>
          <w:rFonts w:ascii="Times New Roman"/>
          <w:b w:val="false"/>
          <w:i w:val="false"/>
          <w:color w:val="000000"/>
          <w:sz w:val="28"/>
        </w:rPr>
        <w:t xml:space="preserve"> болып тіркелген, 2017 жылғы 5 қаңтарда аудандық "Ауыл жаңалығы – Сельская новь" газетінде жарияланған) келесідей өзгерістер енгізілсін: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p>
    <w:bookmarkStart w:name="z10" w:id="3"/>
    <w:p>
      <w:pPr>
        <w:spacing w:after="0"/>
        <w:ind w:left="0"/>
        <w:jc w:val="both"/>
      </w:pPr>
      <w:r>
        <w:rPr>
          <w:rFonts w:ascii="Times New Roman"/>
          <w:b w:val="false"/>
          <w:i w:val="false"/>
          <w:color w:val="000000"/>
          <w:sz w:val="28"/>
        </w:rPr>
        <w:t>
      "10 491 921" сандары "10 381 620" сандарымен ауыстырылсын;</w:t>
      </w:r>
    </w:p>
    <w:bookmarkEnd w:id="3"/>
    <w:bookmarkStart w:name="z11" w:id="4"/>
    <w:p>
      <w:pPr>
        <w:spacing w:after="0"/>
        <w:ind w:left="0"/>
        <w:jc w:val="both"/>
      </w:pPr>
      <w:r>
        <w:rPr>
          <w:rFonts w:ascii="Times New Roman"/>
          <w:b w:val="false"/>
          <w:i w:val="false"/>
          <w:color w:val="000000"/>
          <w:sz w:val="28"/>
        </w:rPr>
        <w:t>
      "6 469" сандары "6 494" сандарымен ауыстырылсын;</w:t>
      </w:r>
    </w:p>
    <w:bookmarkEnd w:id="4"/>
    <w:bookmarkStart w:name="z12" w:id="5"/>
    <w:p>
      <w:pPr>
        <w:spacing w:after="0"/>
        <w:ind w:left="0"/>
        <w:jc w:val="both"/>
      </w:pPr>
      <w:r>
        <w:rPr>
          <w:rFonts w:ascii="Times New Roman"/>
          <w:b w:val="false"/>
          <w:i w:val="false"/>
          <w:color w:val="000000"/>
          <w:sz w:val="28"/>
        </w:rPr>
        <w:t xml:space="preserve">
      "46 454" сандары "57 995" сандарымен ауыстырылсын; </w:t>
      </w:r>
    </w:p>
    <w:bookmarkEnd w:id="5"/>
    <w:bookmarkStart w:name="z13" w:id="6"/>
    <w:p>
      <w:pPr>
        <w:spacing w:after="0"/>
        <w:ind w:left="0"/>
        <w:jc w:val="both"/>
      </w:pPr>
      <w:r>
        <w:rPr>
          <w:rFonts w:ascii="Times New Roman"/>
          <w:b w:val="false"/>
          <w:i w:val="false"/>
          <w:color w:val="000000"/>
          <w:sz w:val="28"/>
        </w:rPr>
        <w:t xml:space="preserve">
      "9 119 189" сандары "8 997 322" сандарымен ауыстырылсын; </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15" w:id="7"/>
    <w:p>
      <w:pPr>
        <w:spacing w:after="0"/>
        <w:ind w:left="0"/>
        <w:jc w:val="both"/>
      </w:pPr>
      <w:r>
        <w:rPr>
          <w:rFonts w:ascii="Times New Roman"/>
          <w:b w:val="false"/>
          <w:i w:val="false"/>
          <w:color w:val="000000"/>
          <w:sz w:val="28"/>
        </w:rPr>
        <w:t xml:space="preserve">
      "10 623 006" сандары "10 512 705" сандарымен ауыстырылсын. </w:t>
      </w:r>
    </w:p>
    <w:bookmarkEnd w:id="7"/>
    <w:bookmarkStart w:name="z16" w:id="8"/>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қосымшаларына</w:t>
      </w:r>
      <w:r>
        <w:rPr>
          <w:rFonts w:ascii="Times New Roman"/>
          <w:b w:val="false"/>
          <w:i w:val="false"/>
          <w:color w:val="000000"/>
          <w:sz w:val="28"/>
        </w:rPr>
        <w:t xml:space="preserve"> сәйкес жаңа редакцияда мазмұндалсын.</w:t>
      </w:r>
    </w:p>
    <w:bookmarkEnd w:id="8"/>
    <w:bookmarkStart w:name="z17" w:id="9"/>
    <w:p>
      <w:pPr>
        <w:spacing w:after="0"/>
        <w:ind w:left="0"/>
        <w:jc w:val="both"/>
      </w:pPr>
      <w:r>
        <w:rPr>
          <w:rFonts w:ascii="Times New Roman"/>
          <w:b w:val="false"/>
          <w:i w:val="false"/>
          <w:color w:val="000000"/>
          <w:sz w:val="28"/>
        </w:rPr>
        <w:t>
      2. Осы шешімнің орындалуын бақылау Байзақ аудандық мәслихатының "Аумақты экономикалық дамыту, қаржы, бюджет, әкімшілік аумақтық құрылым, адам құқығын қорғау мәселелері және жер учаскелерін сатып алу туралы шарттар жобаларын қарау" жөніндегі тұрақты комиссиясына жүктелсін.</w:t>
      </w:r>
    </w:p>
    <w:bookmarkEnd w:id="9"/>
    <w:bookmarkStart w:name="z18" w:id="10"/>
    <w:p>
      <w:pPr>
        <w:spacing w:after="0"/>
        <w:ind w:left="0"/>
        <w:jc w:val="both"/>
      </w:pPr>
      <w:r>
        <w:rPr>
          <w:rFonts w:ascii="Times New Roman"/>
          <w:b w:val="false"/>
          <w:i w:val="false"/>
          <w:color w:val="000000"/>
          <w:sz w:val="28"/>
        </w:rPr>
        <w:t>
      3. Осы шешім әділет органдарында мемлекеттік тіркеуден өткен күннен бастап күшіне енеді және 2017 жылдың 1 қаңтарынан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сессиясының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Туралиева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Тлепов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Байзақ аудандық мәслихатының</w:t>
            </w:r>
            <w:r>
              <w:br/>
            </w:r>
            <w:r>
              <w:rPr>
                <w:rFonts w:ascii="Times New Roman"/>
                <w:b w:val="false"/>
                <w:i w:val="false"/>
                <w:color w:val="000000"/>
                <w:sz w:val="20"/>
              </w:rPr>
              <w:t>2017 жылғы 23 қазандағы №19-3</w:t>
            </w:r>
            <w:r>
              <w:br/>
            </w:r>
            <w:r>
              <w:rPr>
                <w:rFonts w:ascii="Times New Roman"/>
                <w:b w:val="false"/>
                <w:i w:val="false"/>
                <w:color w:val="000000"/>
                <w:sz w:val="20"/>
              </w:rPr>
              <w:t>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Байзақ аудандық мәслихатының</w:t>
            </w:r>
            <w:r>
              <w:br/>
            </w:r>
            <w:r>
              <w:rPr>
                <w:rFonts w:ascii="Times New Roman"/>
                <w:b w:val="false"/>
                <w:i w:val="false"/>
                <w:color w:val="000000"/>
                <w:sz w:val="20"/>
              </w:rPr>
              <w:t>2016 жылғы 21 желтоқсандағы</w:t>
            </w:r>
            <w:r>
              <w:br/>
            </w:r>
            <w:r>
              <w:rPr>
                <w:rFonts w:ascii="Times New Roman"/>
                <w:b w:val="false"/>
                <w:i w:val="false"/>
                <w:color w:val="000000"/>
                <w:sz w:val="20"/>
              </w:rPr>
              <w:t>№10-3 шешіміне 1 қосымша</w:t>
            </w:r>
          </w:p>
        </w:tc>
      </w:tr>
    </w:tbl>
    <w:bookmarkStart w:name="z25" w:id="11"/>
    <w:p>
      <w:pPr>
        <w:spacing w:after="0"/>
        <w:ind w:left="0"/>
        <w:jc w:val="left"/>
      </w:pPr>
      <w:r>
        <w:rPr>
          <w:rFonts w:ascii="Times New Roman"/>
          <w:b/>
          <w:i w:val="false"/>
          <w:color w:val="000000"/>
        </w:rPr>
        <w:t xml:space="preserve"> 2017 жылдарға арналған аудандық бюджет </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
        <w:gridCol w:w="1011"/>
        <w:gridCol w:w="651"/>
        <w:gridCol w:w="6809"/>
        <w:gridCol w:w="317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2"/>
          <w:p>
            <w:pPr>
              <w:spacing w:after="20"/>
              <w:ind w:left="20"/>
              <w:jc w:val="both"/>
            </w:pPr>
            <w:r>
              <w:rPr>
                <w:rFonts w:ascii="Times New Roman"/>
                <w:b w:val="false"/>
                <w:i w:val="false"/>
                <w:color w:val="000000"/>
                <w:sz w:val="20"/>
              </w:rPr>
              <w:t>
Санаты Сыныбы</w:t>
            </w:r>
          </w:p>
          <w:bookmarkEnd w:id="12"/>
        </w:tc>
        <w:tc>
          <w:tcPr>
            <w:tcW w:w="3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10381620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13"/>
          <w:p>
            <w:pPr>
              <w:spacing w:after="20"/>
              <w:ind w:left="20"/>
              <w:jc w:val="both"/>
            </w:pPr>
            <w:r>
              <w:rPr>
                <w:rFonts w:ascii="Times New Roman"/>
                <w:b w:val="false"/>
                <w:i w:val="false"/>
                <w:color w:val="000000"/>
                <w:sz w:val="20"/>
              </w:rPr>
              <w:t>
1</w:t>
            </w:r>
          </w:p>
          <w:bookmarkEnd w:id="13"/>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1319809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323143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323143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241813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241813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709623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108383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32230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14"/>
          <w:p>
            <w:pPr>
              <w:spacing w:after="20"/>
              <w:ind w:left="20"/>
              <w:jc w:val="both"/>
            </w:pPr>
            <w:r>
              <w:rPr>
                <w:rFonts w:ascii="Times New Roman"/>
                <w:b w:val="false"/>
                <w:i w:val="false"/>
                <w:color w:val="000000"/>
                <w:sz w:val="20"/>
              </w:rPr>
              <w:t>
2</w:t>
            </w:r>
          </w:p>
          <w:bookmarkEnd w:id="14"/>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түсiмдер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15"/>
          <w:p>
            <w:pPr>
              <w:spacing w:after="20"/>
              <w:ind w:left="20"/>
              <w:jc w:val="both"/>
            </w:pPr>
            <w:r>
              <w:rPr>
                <w:rFonts w:ascii="Times New Roman"/>
                <w:b w:val="false"/>
                <w:i w:val="false"/>
                <w:color w:val="000000"/>
                <w:sz w:val="20"/>
              </w:rPr>
              <w:t>
3</w:t>
            </w:r>
          </w:p>
          <w:bookmarkEnd w:id="15"/>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57995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57995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57295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16"/>
          <w:p>
            <w:pPr>
              <w:spacing w:after="20"/>
              <w:ind w:left="20"/>
              <w:jc w:val="both"/>
            </w:pPr>
            <w:r>
              <w:rPr>
                <w:rFonts w:ascii="Times New Roman"/>
                <w:b w:val="false"/>
                <w:i w:val="false"/>
                <w:color w:val="000000"/>
                <w:sz w:val="20"/>
              </w:rPr>
              <w:t>
4</w:t>
            </w:r>
          </w:p>
          <w:bookmarkEnd w:id="16"/>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8997322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8997322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8997322</w:t>
            </w:r>
          </w:p>
        </w:tc>
      </w:tr>
    </w:tbl>
    <w:bookmarkStart w:name="z314" w:id="17"/>
    <w:p>
      <w:pPr>
        <w:spacing w:after="0"/>
        <w:ind w:left="0"/>
        <w:jc w:val="both"/>
      </w:pPr>
      <w:r>
        <w:rPr>
          <w:rFonts w:ascii="Times New Roman"/>
          <w:b w:val="false"/>
          <w:i w:val="false"/>
          <w:color w:val="000000"/>
          <w:sz w:val="28"/>
        </w:rPr>
        <w:t>
      о</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8"/>
        <w:gridCol w:w="1234"/>
        <w:gridCol w:w="1234"/>
        <w:gridCol w:w="6067"/>
        <w:gridCol w:w="285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18"/>
          <w:p>
            <w:pPr>
              <w:spacing w:after="20"/>
              <w:ind w:left="20"/>
              <w:jc w:val="both"/>
            </w:pPr>
            <w:r>
              <w:rPr>
                <w:rFonts w:ascii="Times New Roman"/>
                <w:b w:val="false"/>
                <w:i w:val="false"/>
                <w:color w:val="000000"/>
                <w:sz w:val="20"/>
              </w:rPr>
              <w:t>
Функционалдық топ</w:t>
            </w:r>
          </w:p>
          <w:bookmarkEnd w:id="18"/>
        </w:tc>
        <w:tc>
          <w:tcPr>
            <w:tcW w:w="28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10512705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19"/>
          <w:p>
            <w:pPr>
              <w:spacing w:after="20"/>
              <w:ind w:left="20"/>
              <w:jc w:val="both"/>
            </w:pPr>
            <w:r>
              <w:rPr>
                <w:rFonts w:ascii="Times New Roman"/>
                <w:b w:val="false"/>
                <w:i w:val="false"/>
                <w:color w:val="000000"/>
                <w:sz w:val="20"/>
              </w:rPr>
              <w:t>
01</w:t>
            </w:r>
          </w:p>
          <w:bookmarkEnd w:id="19"/>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641715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122629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110317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423340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392083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12971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20"/>
          <w:p>
            <w:pPr>
              <w:spacing w:after="20"/>
              <w:ind w:left="20"/>
              <w:jc w:val="both"/>
            </w:pPr>
            <w:r>
              <w:rPr>
                <w:rFonts w:ascii="Times New Roman"/>
                <w:b w:val="false"/>
                <w:i w:val="false"/>
                <w:color w:val="000000"/>
                <w:sz w:val="20"/>
              </w:rPr>
              <w:t>
02</w:t>
            </w:r>
          </w:p>
          <w:bookmarkEnd w:id="20"/>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32619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32619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21"/>
          <w:p>
            <w:pPr>
              <w:spacing w:after="20"/>
              <w:ind w:left="20"/>
              <w:jc w:val="both"/>
            </w:pPr>
            <w:r>
              <w:rPr>
                <w:rFonts w:ascii="Times New Roman"/>
                <w:b w:val="false"/>
                <w:i w:val="false"/>
                <w:color w:val="000000"/>
                <w:sz w:val="20"/>
              </w:rPr>
              <w:t>
03</w:t>
            </w:r>
          </w:p>
          <w:bookmarkEnd w:id="21"/>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0" w:id="22"/>
          <w:p>
            <w:pPr>
              <w:spacing w:after="20"/>
              <w:ind w:left="20"/>
              <w:jc w:val="both"/>
            </w:pPr>
            <w:r>
              <w:rPr>
                <w:rFonts w:ascii="Times New Roman"/>
                <w:b w:val="false"/>
                <w:i w:val="false"/>
                <w:color w:val="000000"/>
                <w:sz w:val="20"/>
              </w:rPr>
              <w:t>
04</w:t>
            </w:r>
          </w:p>
          <w:bookmarkEnd w:id="22"/>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7823026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1036877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1036877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5661631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5432461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229170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144178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144178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643334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643334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326228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179339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(қалалалық) ауқымдағы мектеп олимпиадаларын және мектептен тыс іс-шараларды өткiзу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36658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23"/>
          <w:p>
            <w:pPr>
              <w:spacing w:after="20"/>
              <w:ind w:left="20"/>
              <w:jc w:val="both"/>
            </w:pPr>
            <w:r>
              <w:rPr>
                <w:rFonts w:ascii="Times New Roman"/>
                <w:b w:val="false"/>
                <w:i w:val="false"/>
                <w:color w:val="000000"/>
                <w:sz w:val="20"/>
              </w:rPr>
              <w:t>
06</w:t>
            </w:r>
          </w:p>
          <w:bookmarkEnd w:id="23"/>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666880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178578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126141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48422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486748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238442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36591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83341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44919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24"/>
          <w:p>
            <w:pPr>
              <w:spacing w:after="20"/>
              <w:ind w:left="20"/>
              <w:jc w:val="both"/>
            </w:pPr>
            <w:r>
              <w:rPr>
                <w:rFonts w:ascii="Times New Roman"/>
                <w:b w:val="false"/>
                <w:i w:val="false"/>
                <w:color w:val="000000"/>
                <w:sz w:val="20"/>
              </w:rPr>
              <w:t>
07</w:t>
            </w:r>
          </w:p>
          <w:bookmarkEnd w:id="24"/>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213368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138039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138039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63083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15265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47818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25"/>
          <w:p>
            <w:pPr>
              <w:spacing w:after="20"/>
              <w:ind w:left="20"/>
              <w:jc w:val="both"/>
            </w:pPr>
            <w:r>
              <w:rPr>
                <w:rFonts w:ascii="Times New Roman"/>
                <w:b w:val="false"/>
                <w:i w:val="false"/>
                <w:color w:val="000000"/>
                <w:sz w:val="20"/>
              </w:rPr>
              <w:t>
08</w:t>
            </w:r>
          </w:p>
          <w:bookmarkEnd w:id="25"/>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353161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163737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148313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Зоопарктер мен дендропарктердiң жұмыс iстеуiн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 ескерткіштерін сақтауды және оларға қол жетімділікті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 сауықтыру және спорттық іс-шараларды іске асыру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63210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62610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21574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50297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33840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6" w:id="26"/>
          <w:p>
            <w:pPr>
              <w:spacing w:after="20"/>
              <w:ind w:left="20"/>
              <w:jc w:val="both"/>
            </w:pPr>
            <w:r>
              <w:rPr>
                <w:rFonts w:ascii="Times New Roman"/>
                <w:b w:val="false"/>
                <w:i w:val="false"/>
                <w:color w:val="000000"/>
                <w:sz w:val="20"/>
              </w:rPr>
              <w:t>
10</w:t>
            </w:r>
          </w:p>
          <w:bookmarkEnd w:id="26"/>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189452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30989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24495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135171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13767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14131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92218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23292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27"/>
          <w:p>
            <w:pPr>
              <w:spacing w:after="20"/>
              <w:ind w:left="20"/>
              <w:jc w:val="both"/>
            </w:pPr>
            <w:r>
              <w:rPr>
                <w:rFonts w:ascii="Times New Roman"/>
                <w:b w:val="false"/>
                <w:i w:val="false"/>
                <w:color w:val="000000"/>
                <w:sz w:val="20"/>
              </w:rPr>
              <w:t>
11</w:t>
            </w:r>
          </w:p>
          <w:bookmarkEnd w:id="27"/>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34950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28"/>
          <w:p>
            <w:pPr>
              <w:spacing w:after="20"/>
              <w:ind w:left="20"/>
              <w:jc w:val="both"/>
            </w:pPr>
            <w:r>
              <w:rPr>
                <w:rFonts w:ascii="Times New Roman"/>
                <w:b w:val="false"/>
                <w:i w:val="false"/>
                <w:color w:val="000000"/>
                <w:sz w:val="20"/>
              </w:rPr>
              <w:t>
12</w:t>
            </w:r>
          </w:p>
          <w:bookmarkEnd w:id="28"/>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318602</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9045</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309557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309557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29"/>
          <w:p>
            <w:pPr>
              <w:spacing w:after="20"/>
              <w:ind w:left="20"/>
              <w:jc w:val="both"/>
            </w:pPr>
            <w:r>
              <w:rPr>
                <w:rFonts w:ascii="Times New Roman"/>
                <w:b w:val="false"/>
                <w:i w:val="false"/>
                <w:color w:val="000000"/>
                <w:sz w:val="20"/>
              </w:rPr>
              <w:t>
13</w:t>
            </w:r>
          </w:p>
          <w:bookmarkEnd w:id="29"/>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110893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88893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88893</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30"/>
          <w:p>
            <w:pPr>
              <w:spacing w:after="20"/>
              <w:ind w:left="20"/>
              <w:jc w:val="both"/>
            </w:pPr>
            <w:r>
              <w:rPr>
                <w:rFonts w:ascii="Times New Roman"/>
                <w:b w:val="false"/>
                <w:i w:val="false"/>
                <w:color w:val="000000"/>
                <w:sz w:val="20"/>
              </w:rPr>
              <w:t>
14</w:t>
            </w:r>
          </w:p>
          <w:bookmarkEnd w:id="30"/>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органдардың борышына қызмет көрсету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31"/>
          <w:p>
            <w:pPr>
              <w:spacing w:after="20"/>
              <w:ind w:left="20"/>
              <w:jc w:val="both"/>
            </w:pPr>
            <w:r>
              <w:rPr>
                <w:rFonts w:ascii="Times New Roman"/>
                <w:b w:val="false"/>
                <w:i w:val="false"/>
                <w:color w:val="000000"/>
                <w:sz w:val="20"/>
              </w:rPr>
              <w:t>
15</w:t>
            </w:r>
          </w:p>
          <w:bookmarkEnd w:id="31"/>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117278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117278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3211</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114058</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32"/>
          <w:p>
            <w:pPr>
              <w:spacing w:after="20"/>
              <w:ind w:left="20"/>
              <w:jc w:val="both"/>
            </w:pPr>
            <w:r>
              <w:rPr>
                <w:rFonts w:ascii="Times New Roman"/>
                <w:b w:val="false"/>
                <w:i w:val="false"/>
                <w:color w:val="000000"/>
                <w:sz w:val="20"/>
              </w:rPr>
              <w:t>
16</w:t>
            </w:r>
          </w:p>
          <w:bookmarkEnd w:id="32"/>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органдардың борышын өтеу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 беру</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7994</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33"/>
          <w:p>
            <w:pPr>
              <w:spacing w:after="20"/>
              <w:ind w:left="20"/>
              <w:jc w:val="both"/>
            </w:pPr>
            <w:r>
              <w:rPr>
                <w:rFonts w:ascii="Times New Roman"/>
                <w:b w:val="false"/>
                <w:i w:val="false"/>
                <w:color w:val="000000"/>
                <w:sz w:val="20"/>
              </w:rPr>
              <w:t>
10</w:t>
            </w:r>
          </w:p>
          <w:bookmarkEnd w:id="33"/>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17017</w:t>
            </w:r>
          </w:p>
        </w:tc>
      </w:tr>
      <w:tr>
        <w:trPr>
          <w:trHeight w:val="30" w:hRule="atLeast"/>
        </w:trPr>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8"/>
        <w:gridCol w:w="2372"/>
        <w:gridCol w:w="1529"/>
        <w:gridCol w:w="2804"/>
        <w:gridCol w:w="40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34"/>
          <w:p>
            <w:pPr>
              <w:spacing w:after="20"/>
              <w:ind w:left="20"/>
              <w:jc w:val="both"/>
            </w:pPr>
            <w:r>
              <w:rPr>
                <w:rFonts w:ascii="Times New Roman"/>
                <w:b w:val="false"/>
                <w:i w:val="false"/>
                <w:color w:val="000000"/>
                <w:sz w:val="20"/>
              </w:rPr>
              <w:t>
Санаты</w:t>
            </w:r>
          </w:p>
          <w:bookmarkEnd w:id="34"/>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35"/>
          <w:p>
            <w:pPr>
              <w:spacing w:after="20"/>
              <w:ind w:left="20"/>
              <w:jc w:val="both"/>
            </w:pPr>
            <w:r>
              <w:rPr>
                <w:rFonts w:ascii="Times New Roman"/>
                <w:b w:val="false"/>
                <w:i w:val="false"/>
                <w:color w:val="000000"/>
                <w:sz w:val="20"/>
              </w:rPr>
              <w:t>
5</w:t>
            </w:r>
          </w:p>
          <w:bookmarkEnd w:id="35"/>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9023</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9023</w:t>
            </w:r>
          </w:p>
        </w:tc>
      </w:tr>
      <w:tr>
        <w:trPr>
          <w:trHeight w:val="30" w:hRule="atLeast"/>
        </w:trPr>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5"/>
        <w:gridCol w:w="2669"/>
        <w:gridCol w:w="2669"/>
        <w:gridCol w:w="3730"/>
        <w:gridCol w:w="12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36"/>
          <w:p>
            <w:pPr>
              <w:spacing w:after="20"/>
              <w:ind w:left="20"/>
              <w:jc w:val="both"/>
            </w:pPr>
            <w:r>
              <w:rPr>
                <w:rFonts w:ascii="Times New Roman"/>
                <w:b w:val="false"/>
                <w:i w:val="false"/>
                <w:color w:val="000000"/>
                <w:sz w:val="20"/>
              </w:rPr>
              <w:t>
Функционалдық топ</w:t>
            </w:r>
          </w:p>
          <w:bookmarkEnd w:id="36"/>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37"/>
          <w:p>
            <w:pPr>
              <w:spacing w:after="20"/>
              <w:ind w:left="20"/>
              <w:jc w:val="both"/>
            </w:pPr>
            <w:r>
              <w:rPr>
                <w:rFonts w:ascii="Times New Roman"/>
                <w:b w:val="false"/>
                <w:i w:val="false"/>
                <w:color w:val="000000"/>
                <w:sz w:val="20"/>
              </w:rPr>
              <w:t>
13</w:t>
            </w:r>
          </w:p>
          <w:bookmarkEnd w:id="37"/>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3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5"/>
        <w:gridCol w:w="2864"/>
        <w:gridCol w:w="1846"/>
        <w:gridCol w:w="3898"/>
        <w:gridCol w:w="184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38"/>
          <w:p>
            <w:pPr>
              <w:spacing w:after="20"/>
              <w:ind w:left="20"/>
              <w:jc w:val="both"/>
            </w:pPr>
            <w:r>
              <w:rPr>
                <w:rFonts w:ascii="Times New Roman"/>
                <w:b w:val="false"/>
                <w:i w:val="false"/>
                <w:color w:val="000000"/>
                <w:sz w:val="20"/>
              </w:rPr>
              <w:t>
Санаты</w:t>
            </w:r>
          </w:p>
          <w:bookmarkEnd w:id="38"/>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39"/>
          <w:p>
            <w:pPr>
              <w:spacing w:after="20"/>
              <w:ind w:left="20"/>
              <w:jc w:val="both"/>
            </w:pPr>
            <w:r>
              <w:rPr>
                <w:rFonts w:ascii="Times New Roman"/>
                <w:b w:val="false"/>
                <w:i w:val="false"/>
                <w:color w:val="000000"/>
                <w:sz w:val="20"/>
              </w:rPr>
              <w:t>
6</w:t>
            </w:r>
          </w:p>
          <w:bookmarkEnd w:id="39"/>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1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9"/>
        <w:gridCol w:w="329"/>
        <w:gridCol w:w="329"/>
        <w:gridCol w:w="5108"/>
        <w:gridCol w:w="620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40"/>
          <w:p>
            <w:pPr>
              <w:spacing w:after="20"/>
              <w:ind w:left="20"/>
              <w:jc w:val="both"/>
            </w:pPr>
            <w:r>
              <w:rPr>
                <w:rFonts w:ascii="Times New Roman"/>
                <w:b w:val="false"/>
                <w:i w:val="false"/>
                <w:color w:val="000000"/>
                <w:sz w:val="20"/>
              </w:rPr>
              <w:t>
Функционалдық топ</w:t>
            </w:r>
          </w:p>
          <w:bookmarkEnd w:id="40"/>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-139079</w:t>
            </w:r>
          </w:p>
        </w:tc>
      </w:tr>
      <w:tr>
        <w:trPr>
          <w:trHeight w:val="30" w:hRule="atLeast"/>
        </w:trPr>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6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139079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7"/>
        <w:gridCol w:w="1966"/>
        <w:gridCol w:w="1966"/>
        <w:gridCol w:w="2324"/>
        <w:gridCol w:w="477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41"/>
          <w:p>
            <w:pPr>
              <w:spacing w:after="20"/>
              <w:ind w:left="20"/>
              <w:jc w:val="both"/>
            </w:pPr>
            <w:r>
              <w:rPr>
                <w:rFonts w:ascii="Times New Roman"/>
                <w:b w:val="false"/>
                <w:i w:val="false"/>
                <w:color w:val="000000"/>
                <w:sz w:val="20"/>
              </w:rPr>
              <w:t>
Санаты</w:t>
            </w:r>
          </w:p>
          <w:bookmarkEnd w:id="41"/>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8" w:id="42"/>
          <w:p>
            <w:pPr>
              <w:spacing w:after="20"/>
              <w:ind w:left="20"/>
              <w:jc w:val="both"/>
            </w:pPr>
            <w:r>
              <w:rPr>
                <w:rFonts w:ascii="Times New Roman"/>
                <w:b w:val="false"/>
                <w:i w:val="false"/>
                <w:color w:val="000000"/>
                <w:sz w:val="20"/>
              </w:rPr>
              <w:t>
7</w:t>
            </w:r>
          </w:p>
          <w:bookmarkEnd w:id="42"/>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17017</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17017</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 шарттары</w:t>
            </w: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17017</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43"/>
          <w:p>
            <w:pPr>
              <w:spacing w:after="20"/>
              <w:ind w:left="20"/>
              <w:jc w:val="both"/>
            </w:pPr>
            <w:r>
              <w:rPr>
                <w:rFonts w:ascii="Times New Roman"/>
                <w:b w:val="false"/>
                <w:i w:val="false"/>
                <w:color w:val="000000"/>
                <w:sz w:val="20"/>
              </w:rPr>
              <w:t>
8</w:t>
            </w:r>
          </w:p>
          <w:bookmarkEnd w:id="43"/>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қалдықтарының қозғалысы</w:t>
            </w: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131085</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131085</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131085</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соңындағы бюджет қаражатының қалдықтары</w:t>
            </w: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бюджет қаражатының қалдықтары</w:t>
            </w: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2"/>
        <w:gridCol w:w="2299"/>
        <w:gridCol w:w="2299"/>
        <w:gridCol w:w="3109"/>
        <w:gridCol w:w="290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6" w:id="44"/>
          <w:p>
            <w:pPr>
              <w:spacing w:after="20"/>
              <w:ind w:left="20"/>
              <w:jc w:val="both"/>
            </w:pPr>
            <w:r>
              <w:rPr>
                <w:rFonts w:ascii="Times New Roman"/>
                <w:b w:val="false"/>
                <w:i w:val="false"/>
                <w:color w:val="000000"/>
                <w:sz w:val="20"/>
              </w:rPr>
              <w:t>
Функционалдық топ</w:t>
            </w:r>
          </w:p>
          <w:bookmarkEnd w:id="44"/>
        </w:tc>
      </w:tr>
      <w:tr>
        <w:trPr>
          <w:trHeight w:val="30" w:hRule="atLeast"/>
        </w:trPr>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45"/>
          <w:p>
            <w:pPr>
              <w:spacing w:after="20"/>
              <w:ind w:left="20"/>
              <w:jc w:val="both"/>
            </w:pPr>
            <w:r>
              <w:rPr>
                <w:rFonts w:ascii="Times New Roman"/>
                <w:b w:val="false"/>
                <w:i w:val="false"/>
                <w:color w:val="000000"/>
                <w:sz w:val="20"/>
              </w:rPr>
              <w:t>
16</w:t>
            </w:r>
          </w:p>
          <w:bookmarkEnd w:id="45"/>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9023</w:t>
            </w:r>
          </w:p>
        </w:tc>
      </w:tr>
      <w:tr>
        <w:trPr>
          <w:trHeight w:val="30" w:hRule="atLeast"/>
        </w:trPr>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9023</w:t>
            </w:r>
          </w:p>
        </w:tc>
      </w:tr>
      <w:tr>
        <w:trPr>
          <w:trHeight w:val="30" w:hRule="atLeast"/>
        </w:trPr>
        <w:tc>
          <w:tcPr>
            <w:tcW w:w="1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Байзақ аудандық мәслихатының</w:t>
            </w:r>
            <w:r>
              <w:br/>
            </w:r>
            <w:r>
              <w:rPr>
                <w:rFonts w:ascii="Times New Roman"/>
                <w:b w:val="false"/>
                <w:i w:val="false"/>
                <w:color w:val="000000"/>
                <w:sz w:val="20"/>
              </w:rPr>
              <w:t>2017 жылғы 23 қазандағы</w:t>
            </w:r>
            <w:r>
              <w:br/>
            </w:r>
            <w:r>
              <w:rPr>
                <w:rFonts w:ascii="Times New Roman"/>
                <w:b w:val="false"/>
                <w:i w:val="false"/>
                <w:color w:val="000000"/>
                <w:sz w:val="20"/>
              </w:rPr>
              <w:t>№19-2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Байзақ аудандық мәслихатының </w:t>
            </w:r>
            <w:r>
              <w:br/>
            </w:r>
            <w:r>
              <w:rPr>
                <w:rFonts w:ascii="Times New Roman"/>
                <w:b w:val="false"/>
                <w:i w:val="false"/>
                <w:color w:val="000000"/>
                <w:sz w:val="20"/>
              </w:rPr>
              <w:t xml:space="preserve">2016 жылғы 21 желтоқсандағы </w:t>
            </w:r>
            <w:r>
              <w:br/>
            </w:r>
            <w:r>
              <w:rPr>
                <w:rFonts w:ascii="Times New Roman"/>
                <w:b w:val="false"/>
                <w:i w:val="false"/>
                <w:color w:val="000000"/>
                <w:sz w:val="20"/>
              </w:rPr>
              <w:t>№10-3 шешіміне 5 қосымша</w:t>
            </w:r>
          </w:p>
        </w:tc>
      </w:tr>
    </w:tbl>
    <w:bookmarkStart w:name="z275" w:id="46"/>
    <w:p>
      <w:pPr>
        <w:spacing w:after="0"/>
        <w:ind w:left="0"/>
        <w:jc w:val="left"/>
      </w:pPr>
      <w:r>
        <w:rPr>
          <w:rFonts w:ascii="Times New Roman"/>
          <w:b/>
          <w:i w:val="false"/>
          <w:color w:val="000000"/>
        </w:rPr>
        <w:t xml:space="preserve"> 2017 жылға арналған ауыл шаруашылығы мақсатындағы жер учаскелерін сатудан Қазақстан Республикасының Ұлттық қорына түсетін түсімдер көлемі</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9"/>
        <w:gridCol w:w="2219"/>
        <w:gridCol w:w="1430"/>
        <w:gridCol w:w="2622"/>
        <w:gridCol w:w="460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47"/>
          <w:p>
            <w:pPr>
              <w:spacing w:after="20"/>
              <w:ind w:left="20"/>
              <w:jc w:val="both"/>
            </w:pPr>
            <w:r>
              <w:rPr>
                <w:rFonts w:ascii="Times New Roman"/>
                <w:b w:val="false"/>
                <w:i w:val="false"/>
                <w:color w:val="000000"/>
                <w:sz w:val="20"/>
              </w:rPr>
              <w:t>
Санаты</w:t>
            </w:r>
          </w:p>
          <w:bookmarkEnd w:id="47"/>
        </w:tc>
        <w:tc>
          <w:tcPr>
            <w:tcW w:w="46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48"/>
          <w:p>
            <w:pPr>
              <w:spacing w:after="20"/>
              <w:ind w:left="20"/>
              <w:jc w:val="both"/>
            </w:pPr>
            <w:r>
              <w:rPr>
                <w:rFonts w:ascii="Times New Roman"/>
                <w:b w:val="false"/>
                <w:i w:val="false"/>
                <w:color w:val="000000"/>
                <w:sz w:val="20"/>
              </w:rPr>
              <w:t>
3</w:t>
            </w:r>
          </w:p>
          <w:bookmarkEnd w:id="48"/>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57995</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57995</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57295</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Байзақ аудандық мәслихатының</w:t>
            </w:r>
            <w:r>
              <w:br/>
            </w:r>
            <w:r>
              <w:rPr>
                <w:rFonts w:ascii="Times New Roman"/>
                <w:b w:val="false"/>
                <w:i w:val="false"/>
                <w:color w:val="000000"/>
                <w:sz w:val="20"/>
              </w:rPr>
              <w:t>2017 жылғы 23 қазандағы</w:t>
            </w:r>
            <w:r>
              <w:br/>
            </w:r>
            <w:r>
              <w:rPr>
                <w:rFonts w:ascii="Times New Roman"/>
                <w:b w:val="false"/>
                <w:i w:val="false"/>
                <w:color w:val="000000"/>
                <w:sz w:val="20"/>
              </w:rPr>
              <w:t>№19-3 шешіміне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Байзақ аудандық мәслихатының</w:t>
            </w:r>
            <w:r>
              <w:br/>
            </w:r>
            <w:r>
              <w:rPr>
                <w:rFonts w:ascii="Times New Roman"/>
                <w:b w:val="false"/>
                <w:i w:val="false"/>
                <w:color w:val="000000"/>
                <w:sz w:val="20"/>
              </w:rPr>
              <w:t>2016 жылғы 21 желтоқсандағы</w:t>
            </w:r>
            <w:r>
              <w:br/>
            </w:r>
            <w:r>
              <w:rPr>
                <w:rFonts w:ascii="Times New Roman"/>
                <w:b w:val="false"/>
                <w:i w:val="false"/>
                <w:color w:val="000000"/>
                <w:sz w:val="20"/>
              </w:rPr>
              <w:t>№10-3 шешіміне 6 қосымша</w:t>
            </w:r>
          </w:p>
        </w:tc>
      </w:tr>
    </w:tbl>
    <w:bookmarkStart w:name="z292" w:id="49"/>
    <w:p>
      <w:pPr>
        <w:spacing w:after="0"/>
        <w:ind w:left="0"/>
        <w:jc w:val="left"/>
      </w:pPr>
      <w:r>
        <w:rPr>
          <w:rFonts w:ascii="Times New Roman"/>
          <w:b/>
          <w:i w:val="false"/>
          <w:color w:val="000000"/>
        </w:rPr>
        <w:t xml:space="preserve"> 2017 жылға арналған Байзақ ауданының ауылдық округтерінің бюджеттік бағдарламаларының тізбесі</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760"/>
        <w:gridCol w:w="1849"/>
        <w:gridCol w:w="1528"/>
        <w:gridCol w:w="1015"/>
        <w:gridCol w:w="1785"/>
        <w:gridCol w:w="952"/>
        <w:gridCol w:w="1406"/>
        <w:gridCol w:w="1465"/>
        <w:gridCol w:w="1166"/>
      </w:tblGrid>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3" w:id="50"/>
          <w:p>
            <w:pPr>
              <w:spacing w:after="20"/>
              <w:ind w:left="20"/>
              <w:jc w:val="both"/>
            </w:pPr>
            <w:r>
              <w:rPr>
                <w:rFonts w:ascii="Times New Roman"/>
                <w:b w:val="false"/>
                <w:i w:val="false"/>
                <w:color w:val="000000"/>
                <w:sz w:val="20"/>
              </w:rPr>
              <w:t xml:space="preserve">
№ </w:t>
            </w:r>
          </w:p>
          <w:bookmarkEnd w:id="50"/>
        </w:tc>
        <w:tc>
          <w:tcPr>
            <w:tcW w:w="7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ауылдық округтері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"Қаладағы аудан, аудандық маңызы бар қала, кент, ауыл ауылдық округ әкімінің аппаратының қызметін қамтамасыз ету"</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"Ауылдық жерлерде балаларды мектепке дейін тегін алып баруды және кері алып келуді ұйымдастыру"</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"Елді мекендерді абаттандыру мен көгалдандыру"</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 "Аудандық маңызы бар қалаларда, кенттерде, ауылдарда, ауылдық округтерде автомобиль жолдарының жұмыс істеуін қамтамасыз ету"</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 "Мемлекеттік органдардың күрделі шығыстары"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 Жергілікті деңгейде дене шынықтыру – сауықтыру және спорттық іс-шараларды іске асыру</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 "Өңірлерді дамыту" бағдарламасы шеңберінде өңірлердің экономикалық дамуына жәрдемдесу бойынша шараларды іске асыру</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051 "Жергілікті өзін-өзі басқару органдарына берілетін трансферттер"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51"/>
          <w:p>
            <w:pPr>
              <w:spacing w:after="20"/>
              <w:ind w:left="20"/>
              <w:jc w:val="both"/>
            </w:pPr>
            <w:r>
              <w:rPr>
                <w:rFonts w:ascii="Times New Roman"/>
                <w:b w:val="false"/>
                <w:i w:val="false"/>
                <w:color w:val="000000"/>
                <w:sz w:val="20"/>
              </w:rPr>
              <w:t>
1</w:t>
            </w:r>
          </w:p>
          <w:bookmarkEnd w:id="51"/>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"Жалғызтөбе ауылдық округі әкімінің аппараты" коммуналдық мемлекеттік мекемесі</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20877</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2591</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52"/>
          <w:p>
            <w:pPr>
              <w:spacing w:after="20"/>
              <w:ind w:left="20"/>
              <w:jc w:val="both"/>
            </w:pPr>
            <w:r>
              <w:rPr>
                <w:rFonts w:ascii="Times New Roman"/>
                <w:b w:val="false"/>
                <w:i w:val="false"/>
                <w:color w:val="000000"/>
                <w:sz w:val="20"/>
              </w:rPr>
              <w:t>
2</w:t>
            </w:r>
          </w:p>
          <w:bookmarkEnd w:id="52"/>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"Дихан ауылдық округі әкімінің аппараты" коммуналдық мемлекеттік мекемесі</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16606</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2796</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53"/>
          <w:p>
            <w:pPr>
              <w:spacing w:after="20"/>
              <w:ind w:left="20"/>
              <w:jc w:val="both"/>
            </w:pPr>
            <w:r>
              <w:rPr>
                <w:rFonts w:ascii="Times New Roman"/>
                <w:b w:val="false"/>
                <w:i w:val="false"/>
                <w:color w:val="000000"/>
                <w:sz w:val="20"/>
              </w:rPr>
              <w:t>
3</w:t>
            </w:r>
          </w:p>
          <w:bookmarkEnd w:id="53"/>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"Сазтерек ауылдық округі әкімінің аппараты" коммуналдық мемлекеттік мекемесі</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16218</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54"/>
          <w:p>
            <w:pPr>
              <w:spacing w:after="20"/>
              <w:ind w:left="20"/>
              <w:jc w:val="both"/>
            </w:pPr>
            <w:r>
              <w:rPr>
                <w:rFonts w:ascii="Times New Roman"/>
                <w:b w:val="false"/>
                <w:i w:val="false"/>
                <w:color w:val="000000"/>
                <w:sz w:val="20"/>
              </w:rPr>
              <w:t>
4</w:t>
            </w:r>
          </w:p>
          <w:bookmarkEnd w:id="54"/>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"Мырзатай ауылдық округі әкімінің аппараты" коммуналдық мемлекеттік мекемесі</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14795</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3372</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9" w:id="55"/>
          <w:p>
            <w:pPr>
              <w:spacing w:after="20"/>
              <w:ind w:left="20"/>
              <w:jc w:val="both"/>
            </w:pPr>
            <w:r>
              <w:rPr>
                <w:rFonts w:ascii="Times New Roman"/>
                <w:b w:val="false"/>
                <w:i w:val="false"/>
                <w:color w:val="000000"/>
                <w:sz w:val="20"/>
              </w:rPr>
              <w:t>
5</w:t>
            </w:r>
          </w:p>
          <w:bookmarkEnd w:id="55"/>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"Темірбек ауылдық округі әкімінің аппараты" коммуналдық мемлекеттік мекемесі</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21977</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56"/>
          <w:p>
            <w:pPr>
              <w:spacing w:after="20"/>
              <w:ind w:left="20"/>
              <w:jc w:val="both"/>
            </w:pPr>
            <w:r>
              <w:rPr>
                <w:rFonts w:ascii="Times New Roman"/>
                <w:b w:val="false"/>
                <w:i w:val="false"/>
                <w:color w:val="000000"/>
                <w:sz w:val="20"/>
              </w:rPr>
              <w:t>
6</w:t>
            </w:r>
          </w:p>
          <w:bookmarkEnd w:id="56"/>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"Түймекент ауылдық округі әкімінің аппараты" коммуналдық мемлекеттік мекемесі</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30436</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2451</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57"/>
          <w:p>
            <w:pPr>
              <w:spacing w:after="20"/>
              <w:ind w:left="20"/>
              <w:jc w:val="both"/>
            </w:pPr>
            <w:r>
              <w:rPr>
                <w:rFonts w:ascii="Times New Roman"/>
                <w:b w:val="false"/>
                <w:i w:val="false"/>
                <w:color w:val="000000"/>
                <w:sz w:val="20"/>
              </w:rPr>
              <w:t>
7</w:t>
            </w:r>
          </w:p>
          <w:bookmarkEnd w:id="57"/>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"Жанатұрмыс ауылдық округі әкімінің аппараты" коммуналдық мемлекеттік мекемесі</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21771</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1299</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2228</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58"/>
          <w:p>
            <w:pPr>
              <w:spacing w:after="20"/>
              <w:ind w:left="20"/>
              <w:jc w:val="both"/>
            </w:pPr>
            <w:r>
              <w:rPr>
                <w:rFonts w:ascii="Times New Roman"/>
                <w:b w:val="false"/>
                <w:i w:val="false"/>
                <w:color w:val="000000"/>
                <w:sz w:val="20"/>
              </w:rPr>
              <w:t>
8</w:t>
            </w:r>
          </w:p>
          <w:bookmarkEnd w:id="58"/>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"Көктал ауылдық округі әкімінің аппараты" коммуналдық мемлекеттік мекемесі</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17256</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59"/>
          <w:p>
            <w:pPr>
              <w:spacing w:after="20"/>
              <w:ind w:left="20"/>
              <w:jc w:val="both"/>
            </w:pPr>
            <w:r>
              <w:rPr>
                <w:rFonts w:ascii="Times New Roman"/>
                <w:b w:val="false"/>
                <w:i w:val="false"/>
                <w:color w:val="000000"/>
                <w:sz w:val="20"/>
              </w:rPr>
              <w:t>
9</w:t>
            </w:r>
          </w:p>
          <w:bookmarkEnd w:id="59"/>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 ауылдық округі әкімінің аппараты" коммуналдық мемлекеттік мекемесі</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17841</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4449</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1975</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60"/>
          <w:p>
            <w:pPr>
              <w:spacing w:after="20"/>
              <w:ind w:left="20"/>
              <w:jc w:val="both"/>
            </w:pPr>
            <w:r>
              <w:rPr>
                <w:rFonts w:ascii="Times New Roman"/>
                <w:b w:val="false"/>
                <w:i w:val="false"/>
                <w:color w:val="000000"/>
                <w:sz w:val="20"/>
              </w:rPr>
              <w:t>
10</w:t>
            </w:r>
          </w:p>
          <w:bookmarkEnd w:id="60"/>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"Суханбаев ауылдық округі әкімінің аппараты" коммуналдық мемлекеттік мекемесі</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16559</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2179</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61"/>
          <w:p>
            <w:pPr>
              <w:spacing w:after="20"/>
              <w:ind w:left="20"/>
              <w:jc w:val="both"/>
            </w:pPr>
            <w:r>
              <w:rPr>
                <w:rFonts w:ascii="Times New Roman"/>
                <w:b w:val="false"/>
                <w:i w:val="false"/>
                <w:color w:val="000000"/>
                <w:sz w:val="20"/>
              </w:rPr>
              <w:t>
11</w:t>
            </w:r>
          </w:p>
          <w:bookmarkEnd w:id="61"/>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"Қостөбе ауылдық округі әкімінің аппараты" коммуналдық мемлекеттік мекемесі</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1285</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5847</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62"/>
          <w:p>
            <w:pPr>
              <w:spacing w:after="20"/>
              <w:ind w:left="20"/>
              <w:jc w:val="both"/>
            </w:pPr>
            <w:r>
              <w:rPr>
                <w:rFonts w:ascii="Times New Roman"/>
                <w:b w:val="false"/>
                <w:i w:val="false"/>
                <w:color w:val="000000"/>
                <w:sz w:val="20"/>
              </w:rPr>
              <w:t>
12</w:t>
            </w:r>
          </w:p>
          <w:bookmarkEnd w:id="62"/>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"Бурыл ауылдық округі әкімінің аппараты" коммуналдық мемлекеттік мекемесі</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31200</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11408</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17695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63"/>
          <w:p>
            <w:pPr>
              <w:spacing w:after="20"/>
              <w:ind w:left="20"/>
              <w:jc w:val="both"/>
            </w:pPr>
            <w:r>
              <w:rPr>
                <w:rFonts w:ascii="Times New Roman"/>
                <w:b w:val="false"/>
                <w:i w:val="false"/>
                <w:color w:val="000000"/>
                <w:sz w:val="20"/>
              </w:rPr>
              <w:t>
13</w:t>
            </w:r>
          </w:p>
          <w:bookmarkEnd w:id="63"/>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"Көптерек ауылдық округі әкімінің аппараты" коммуналдық мемлекеттік мекемесі</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15238</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11536</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2118</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64"/>
          <w:p>
            <w:pPr>
              <w:spacing w:after="20"/>
              <w:ind w:left="20"/>
              <w:jc w:val="both"/>
            </w:pPr>
            <w:r>
              <w:rPr>
                <w:rFonts w:ascii="Times New Roman"/>
                <w:b w:val="false"/>
                <w:i w:val="false"/>
                <w:color w:val="000000"/>
                <w:sz w:val="20"/>
              </w:rPr>
              <w:t>
14</w:t>
            </w:r>
          </w:p>
          <w:bookmarkEnd w:id="64"/>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 ауылдық округі әкімінің аппараты" коммуналдық мемлекеттік мекемесі</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15608</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1854</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1982</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65"/>
          <w:p>
            <w:pPr>
              <w:spacing w:after="20"/>
              <w:ind w:left="20"/>
              <w:jc w:val="both"/>
            </w:pPr>
            <w:r>
              <w:rPr>
                <w:rFonts w:ascii="Times New Roman"/>
                <w:b w:val="false"/>
                <w:i w:val="false"/>
                <w:color w:val="000000"/>
                <w:sz w:val="20"/>
              </w:rPr>
              <w:t>
15</w:t>
            </w:r>
          </w:p>
          <w:bookmarkEnd w:id="65"/>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"Сарыкемер ауылдық округі әкімінің аппараты" коммуналдық мемлекеттік мекемесі</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28815</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14658</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26231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66"/>
          <w:p>
            <w:pPr>
              <w:spacing w:after="20"/>
              <w:ind w:left="20"/>
              <w:jc w:val="both"/>
            </w:pPr>
            <w:r>
              <w:rPr>
                <w:rFonts w:ascii="Times New Roman"/>
                <w:b w:val="false"/>
                <w:i w:val="false"/>
                <w:color w:val="000000"/>
                <w:sz w:val="20"/>
              </w:rPr>
              <w:t>
16</w:t>
            </w:r>
          </w:p>
          <w:bookmarkEnd w:id="66"/>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"Қызылжұлдыз ауылдық округі әкімінің аппараты" коммуналдық мемлекеттік мекемесі</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25107</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898</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7586</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67"/>
          <w:p>
            <w:pPr>
              <w:spacing w:after="20"/>
              <w:ind w:left="20"/>
              <w:jc w:val="both"/>
            </w:pPr>
            <w:r>
              <w:rPr>
                <w:rFonts w:ascii="Times New Roman"/>
                <w:b w:val="false"/>
                <w:i w:val="false"/>
                <w:color w:val="000000"/>
                <w:sz w:val="20"/>
              </w:rPr>
              <w:t>
17</w:t>
            </w:r>
          </w:p>
          <w:bookmarkEnd w:id="67"/>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"Ботамойнақ ауылдық округі әкімінің аппараты" коммуналдық мемлекеттік мекемесі</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22838</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2574</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9045</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4099</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2" w:id="68"/>
          <w:p>
            <w:pPr>
              <w:spacing w:after="20"/>
              <w:ind w:left="20"/>
              <w:jc w:val="both"/>
            </w:pPr>
            <w:r>
              <w:rPr>
                <w:rFonts w:ascii="Times New Roman"/>
                <w:b w:val="false"/>
                <w:i w:val="false"/>
                <w:color w:val="000000"/>
                <w:sz w:val="20"/>
              </w:rPr>
              <w:t>
18</w:t>
            </w:r>
          </w:p>
          <w:bookmarkEnd w:id="68"/>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"Байтерек ауылдық округі әкімінің аппараты" коммуналдық мемлекеттік мекемесі</w:t>
            </w:r>
          </w:p>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29341</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3744</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13797</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69"/>
          <w:p>
            <w:pPr>
              <w:spacing w:after="20"/>
              <w:ind w:left="20"/>
              <w:jc w:val="both"/>
            </w:pPr>
            <w:r>
              <w:rPr>
                <w:rFonts w:ascii="Times New Roman"/>
                <w:b w:val="false"/>
                <w:i w:val="false"/>
                <w:color w:val="000000"/>
                <w:sz w:val="20"/>
              </w:rPr>
              <w:t>
Барлығы</w:t>
            </w:r>
          </w:p>
          <w:bookmarkEnd w:id="69"/>
        </w:tc>
        <w:tc>
          <w:tcPr>
            <w:tcW w:w="1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392083</w:t>
            </w:r>
          </w:p>
        </w:tc>
        <w:tc>
          <w:tcPr>
            <w:tcW w:w="1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10778</w:t>
            </w:r>
          </w:p>
        </w:tc>
        <w:tc>
          <w:tcPr>
            <w:tcW w:w="10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1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9045</w:t>
            </w:r>
          </w:p>
        </w:tc>
        <w:tc>
          <w:tcPr>
            <w:tcW w:w="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31257</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2474</w:t>
            </w:r>
          </w:p>
        </w:tc>
        <w:tc>
          <w:tcPr>
            <w:tcW w:w="1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88893</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114058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