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d7a" w14:textId="059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Байзақ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2017 жылғы 27 қаңтардағы № 8 қаулысы. Жамбыл облысы Әділет департаментінде 2017 жылғы 17 ақпанда № 3318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 бойынша ұйымдық-құқықтық нысанына және меншік нысанына қарамастан барлық ұйымдар үшін 2017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"Байзақ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квотаға сәйкес жұмысқа орналастыру бойынша шаралардың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3."Байзақ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қадағалау аудан әкімінің орынбасары Сағындық Жұмағұлұлы Кенжебаевқа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пробация қызметінің есебінде тұрған, бас бостандығынан айыру орындарынан босатылған адамдар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квоталары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004"/>
        <w:gridCol w:w="1310"/>
        <w:gridCol w:w="1122"/>
        <w:gridCol w:w="1027"/>
        <w:gridCol w:w="1122"/>
        <w:gridCol w:w="1027"/>
        <w:gridCol w:w="1718"/>
        <w:gridCol w:w="1575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қызметкерлердің тізімдік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квота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қызметінің есебінде тұрған адамдар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орындарынан босатылған адамдар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Жұмыскерлердің тізімдік санынан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Жұмыскерлердің тізімдік санынан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Жұмыскерлердің тізімдік санынан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"Түймекент-2030"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"Достық-99"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"ROLA-7"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"Анвар"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құс"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