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b580" w14:textId="f9fb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2017 жылғы 28 қарашадағы № 25-4 шешімі. Жамбыл облысы Әділет департаментінде 2017 жылғы 13 желтоқсанда № 3626 болып тіркелді. Күші жойылды – Жамбыл облысы Тараз қалалық мәслихатының 2020 жылғы 23 желтоқсандағы № 66-8 шешімімен</w:t>
      </w:r>
    </w:p>
    <w:p>
      <w:pPr>
        <w:spacing w:after="0"/>
        <w:ind w:left="0"/>
        <w:jc w:val="both"/>
      </w:pPr>
      <w:bookmarkStart w:name="z12" w:id="0"/>
      <w:r>
        <w:rPr>
          <w:rFonts w:ascii="Times New Roman"/>
          <w:b w:val="false"/>
          <w:i w:val="false"/>
          <w:color w:val="ff0000"/>
          <w:sz w:val="28"/>
        </w:rPr>
        <w:t xml:space="preserve">
      Ескерту.  Күші жойылды – Жамбыл облысы Тараз қалалық мәслихатының 23.12.2020 </w:t>
      </w:r>
      <w:r>
        <w:rPr>
          <w:rFonts w:ascii="Times New Roman"/>
          <w:b w:val="false"/>
          <w:i w:val="false"/>
          <w:color w:val="ff0000"/>
          <w:sz w:val="28"/>
        </w:rPr>
        <w:t>№ 66-8</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Тараз қалалық мәслихаты </w:t>
      </w:r>
      <w:r>
        <w:rPr>
          <w:rFonts w:ascii="Times New Roman"/>
          <w:b/>
          <w:i w:val="false"/>
          <w:color w:val="000000"/>
          <w:sz w:val="28"/>
        </w:rPr>
        <w:t>ШЕШІМ ҚАБЫЛДАДЫ:</w:t>
      </w:r>
    </w:p>
    <w:bookmarkEnd w:id="1"/>
    <w:bookmarkStart w:name="z15" w:id="2"/>
    <w:p>
      <w:pPr>
        <w:spacing w:after="0"/>
        <w:ind w:left="0"/>
        <w:jc w:val="both"/>
      </w:pPr>
      <w:r>
        <w:rPr>
          <w:rFonts w:ascii="Times New Roman"/>
          <w:b w:val="false"/>
          <w:i w:val="false"/>
          <w:color w:val="000000"/>
          <w:sz w:val="28"/>
        </w:rPr>
        <w:t xml:space="preserve">
      1. Қоса беріліп отырған Тараз қаласы бойынша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16"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Тараз қалалық мәслихатының кейбір шешімдерінің күші жойылды деп танылсын.</w:t>
      </w:r>
    </w:p>
    <w:bookmarkEnd w:id="3"/>
    <w:bookmarkStart w:name="z17" w:id="4"/>
    <w:p>
      <w:pPr>
        <w:spacing w:after="0"/>
        <w:ind w:left="0"/>
        <w:jc w:val="both"/>
      </w:pPr>
      <w:r>
        <w:rPr>
          <w:rFonts w:ascii="Times New Roman"/>
          <w:b w:val="false"/>
          <w:i w:val="false"/>
          <w:color w:val="000000"/>
          <w:sz w:val="28"/>
        </w:rPr>
        <w:t>
      3. Осы шешімнің орындалуын бақылау Тараз қалалық мәслихатының білім беру, денсаулық сақтау, мәдениет, жастар саясаты және әлеуметтік орта жөніндегі тұрақты комиссиясына жүктелсін.</w:t>
      </w:r>
    </w:p>
    <w:bookmarkEnd w:id="4"/>
    <w:bookmarkStart w:name="z18"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Тараз қалалық мәслихаты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 Жетібаев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xml:space="preserve">№ 25-4 шешімімен </w:t>
            </w:r>
            <w:r>
              <w:rPr>
                <w:rFonts w:ascii="Times New Roman"/>
                <w:b w:val="false"/>
                <w:i w:val="false"/>
                <w:color w:val="000000"/>
                <w:sz w:val="20"/>
              </w:rPr>
              <w:t>бекітілген</w:t>
            </w:r>
          </w:p>
        </w:tc>
      </w:tr>
    </w:tbl>
    <w:bookmarkStart w:name="z24" w:id="6"/>
    <w:p>
      <w:pPr>
        <w:spacing w:after="0"/>
        <w:ind w:left="0"/>
        <w:jc w:val="left"/>
      </w:pPr>
      <w:r>
        <w:rPr>
          <w:rFonts w:ascii="Times New Roman"/>
          <w:b/>
          <w:i w:val="false"/>
          <w:color w:val="000000"/>
        </w:rPr>
        <w:t xml:space="preserve"> Тараз қаласы бойынша әлеуметтік көмек көрсетудің, </w:t>
      </w:r>
      <w:r>
        <w:rPr>
          <w:rFonts w:ascii="Times New Roman"/>
          <w:b/>
          <w:i w:val="false"/>
          <w:color w:val="000000"/>
        </w:rPr>
        <w:t xml:space="preserve">оның мөлшерлерін белгілеудің және мұқтаж азаматтардың </w:t>
      </w:r>
      <w:r>
        <w:rPr>
          <w:rFonts w:ascii="Times New Roman"/>
          <w:b/>
          <w:i w:val="false"/>
          <w:color w:val="000000"/>
        </w:rPr>
        <w:t xml:space="preserve">жекелеген санаттарының тізбесін айқындаудың </w:t>
      </w:r>
      <w:r>
        <w:rPr>
          <w:rFonts w:ascii="Times New Roman"/>
          <w:b/>
          <w:i w:val="false"/>
          <w:color w:val="000000"/>
        </w:rPr>
        <w:t>Қағидалары</w:t>
      </w:r>
    </w:p>
    <w:bookmarkEnd w:id="6"/>
    <w:bookmarkStart w:name="z28" w:id="7"/>
    <w:p>
      <w:pPr>
        <w:spacing w:after="0"/>
        <w:ind w:left="0"/>
        <w:jc w:val="left"/>
      </w:pPr>
      <w:r>
        <w:rPr>
          <w:rFonts w:ascii="Times New Roman"/>
          <w:b/>
          <w:i w:val="false"/>
          <w:color w:val="000000"/>
        </w:rPr>
        <w:t xml:space="preserve"> 1. Жалпы ережелер</w:t>
      </w:r>
    </w:p>
    <w:bookmarkEnd w:id="7"/>
    <w:bookmarkStart w:name="z30"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Заңы,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xml:space="preserve">, "Арнаулы әлеуметтік қызметтер туралы" 2008 жылғы 29 желтоқсандағы Қазақстан Республикасының Заңына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әзiрлендi.</w:t>
      </w:r>
    </w:p>
    <w:bookmarkEnd w:id="8"/>
    <w:bookmarkStart w:name="z31" w:id="9"/>
    <w:p>
      <w:pPr>
        <w:spacing w:after="0"/>
        <w:ind w:left="0"/>
        <w:jc w:val="both"/>
      </w:pPr>
      <w:r>
        <w:rPr>
          <w:rFonts w:ascii="Times New Roman"/>
          <w:b w:val="false"/>
          <w:i w:val="false"/>
          <w:color w:val="000000"/>
          <w:sz w:val="28"/>
        </w:rPr>
        <w:t>
      2. Әлеуметтік көмек Тараз қаласында тұрақты тұратын азаматтарға көрсетіледі.</w:t>
      </w:r>
    </w:p>
    <w:bookmarkEnd w:id="9"/>
    <w:bookmarkStart w:name="z32" w:id="10"/>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10"/>
    <w:bookmarkStart w:name="z33" w:id="11"/>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34" w:id="12"/>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Тараз қаласы әкімінің шешімімен құрылатын комиссия;</w:t>
      </w:r>
    </w:p>
    <w:bookmarkEnd w:id="12"/>
    <w:bookmarkStart w:name="z35" w:id="13"/>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3"/>
    <w:bookmarkStart w:name="z36" w:id="14"/>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37" w:id="15"/>
    <w:p>
      <w:pPr>
        <w:spacing w:after="0"/>
        <w:ind w:left="0"/>
        <w:jc w:val="both"/>
      </w:pPr>
      <w:r>
        <w:rPr>
          <w:rFonts w:ascii="Times New Roman"/>
          <w:b w:val="false"/>
          <w:i w:val="false"/>
          <w:color w:val="000000"/>
          <w:sz w:val="28"/>
        </w:rPr>
        <w:t xml:space="preserve">
      5) өмірлік қиын жағдай – азаматтың тыныс-тіршілігін объективті түрде </w:t>
      </w:r>
    </w:p>
    <w:bookmarkEnd w:id="15"/>
    <w:bookmarkStart w:name="z38" w:id="16"/>
    <w:p>
      <w:pPr>
        <w:spacing w:after="0"/>
        <w:ind w:left="0"/>
        <w:jc w:val="both"/>
      </w:pPr>
      <w:r>
        <w:rPr>
          <w:rFonts w:ascii="Times New Roman"/>
          <w:b w:val="false"/>
          <w:i w:val="false"/>
          <w:color w:val="000000"/>
          <w:sz w:val="28"/>
        </w:rPr>
        <w:t>
      бұзатын, ол оны өз бетінше еңсере алмайтын ахуал;</w:t>
      </w:r>
    </w:p>
    <w:bookmarkEnd w:id="16"/>
    <w:bookmarkStart w:name="z39" w:id="17"/>
    <w:p>
      <w:pPr>
        <w:spacing w:after="0"/>
        <w:ind w:left="0"/>
        <w:jc w:val="both"/>
      </w:pPr>
      <w:r>
        <w:rPr>
          <w:rFonts w:ascii="Times New Roman"/>
          <w:b w:val="false"/>
          <w:i w:val="false"/>
          <w:color w:val="000000"/>
          <w:sz w:val="28"/>
        </w:rPr>
        <w:t>
      6) уәкілетті орган – "Тараз қаласы әкімдігінің жұмыспен қамту және әлеуметтік бағдарламалар бөлімі"коммуналдық мемлекеттік мекемесі;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Жамбыл облысы Тараз қалалық мәслихатының 27.03.2019 </w:t>
      </w:r>
      <w:r>
        <w:rPr>
          <w:rFonts w:ascii="Times New Roman"/>
          <w:b w:val="false"/>
          <w:i w:val="false"/>
          <w:color w:val="000000"/>
          <w:sz w:val="28"/>
        </w:rPr>
        <w:t>№ 43-10</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42" w:id="19"/>
    <w:p>
      <w:pPr>
        <w:spacing w:after="0"/>
        <w:ind w:left="0"/>
        <w:jc w:val="both"/>
      </w:pPr>
      <w:r>
        <w:rPr>
          <w:rFonts w:ascii="Times New Roman"/>
          <w:b w:val="false"/>
          <w:i w:val="false"/>
          <w:color w:val="000000"/>
          <w:sz w:val="28"/>
        </w:rPr>
        <w:t>
      9) ең төмен күнкөріс деңгейі – Жамбыл облысының статистикалық органы есептейтін мөлшері бойынша ең төмен тұтыну себетінің құнына тең, бір адамға қажетті ең төмен ақшалай кіріс.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Жамбыл облысы Тараз қалалық мәслихатының 27.03.2019 </w:t>
      </w:r>
      <w:r>
        <w:rPr>
          <w:rFonts w:ascii="Times New Roman"/>
          <w:b w:val="false"/>
          <w:i w:val="false"/>
          <w:color w:val="000000"/>
          <w:sz w:val="28"/>
        </w:rPr>
        <w:t>№ 43-10</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43" w:id="20"/>
    <w:p>
      <w:pPr>
        <w:spacing w:after="0"/>
        <w:ind w:left="0"/>
        <w:jc w:val="both"/>
      </w:pPr>
      <w:r>
        <w:rPr>
          <w:rFonts w:ascii="Times New Roman"/>
          <w:b w:val="false"/>
          <w:i w:val="false"/>
          <w:color w:val="000000"/>
          <w:sz w:val="28"/>
        </w:rPr>
        <w:t>
      4. Осы Қағидалардың мақсаттары үшін әлеуметтік көмек ретінде Тараз қалалық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0"/>
    <w:bookmarkStart w:name="z44" w:id="2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1"/>
    <w:bookmarkStart w:name="z45" w:id="22"/>
    <w:p>
      <w:pPr>
        <w:spacing w:after="0"/>
        <w:ind w:left="0"/>
        <w:jc w:val="both"/>
      </w:pP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w:t>
      </w:r>
    </w:p>
    <w:bookmarkEnd w:id="22"/>
    <w:bookmarkStart w:name="z46" w:id="23"/>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3"/>
    <w:bookmarkStart w:name="z131" w:id="24"/>
    <w:p>
      <w:pPr>
        <w:spacing w:after="0"/>
        <w:ind w:left="0"/>
        <w:jc w:val="both"/>
      </w:pPr>
      <w:r>
        <w:rPr>
          <w:rFonts w:ascii="Times New Roman"/>
          <w:b w:val="false"/>
          <w:i w:val="false"/>
          <w:color w:val="000000"/>
          <w:sz w:val="28"/>
        </w:rPr>
        <w:t>
      7. Атаулы және мереке күндеріне бір рет әлеуметтік көмек:</w:t>
      </w:r>
    </w:p>
    <w:bookmarkEnd w:id="24"/>
    <w:bookmarkStart w:name="z132" w:id="25"/>
    <w:p>
      <w:pPr>
        <w:spacing w:after="0"/>
        <w:ind w:left="0"/>
        <w:jc w:val="both"/>
      </w:pPr>
      <w:r>
        <w:rPr>
          <w:rFonts w:ascii="Times New Roman"/>
          <w:b w:val="false"/>
          <w:i w:val="false"/>
          <w:color w:val="000000"/>
          <w:sz w:val="28"/>
        </w:rPr>
        <w:t>
      1) 9 мамыр – Жеңіс күніне:</w:t>
      </w:r>
    </w:p>
    <w:bookmarkEnd w:id="25"/>
    <w:bookmarkStart w:name="z133" w:id="26"/>
    <w:p>
      <w:pPr>
        <w:spacing w:after="0"/>
        <w:ind w:left="0"/>
        <w:jc w:val="both"/>
      </w:pPr>
      <w:r>
        <w:rPr>
          <w:rFonts w:ascii="Times New Roman"/>
          <w:b w:val="false"/>
          <w:i w:val="false"/>
          <w:color w:val="000000"/>
          <w:sz w:val="28"/>
        </w:rPr>
        <w:t>
      1.1. Ұлы Отан соғысының қатысушылары мен мүгедектеріне 1000 000 (бір миллион) теңге көлемінде;</w:t>
      </w:r>
    </w:p>
    <w:bookmarkEnd w:id="26"/>
    <w:bookmarkStart w:name="z134" w:id="27"/>
    <w:p>
      <w:pPr>
        <w:spacing w:after="0"/>
        <w:ind w:left="0"/>
        <w:jc w:val="both"/>
      </w:pPr>
      <w:r>
        <w:rPr>
          <w:rFonts w:ascii="Times New Roman"/>
          <w:b w:val="false"/>
          <w:i w:val="false"/>
          <w:color w:val="000000"/>
          <w:sz w:val="28"/>
        </w:rPr>
        <w:t>
      1.2.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60 000 (алпыс мың) теңге көлемінде;</w:t>
      </w:r>
    </w:p>
    <w:bookmarkEnd w:id="27"/>
    <w:bookmarkStart w:name="z135" w:id="28"/>
    <w:p>
      <w:pPr>
        <w:spacing w:after="0"/>
        <w:ind w:left="0"/>
        <w:jc w:val="both"/>
      </w:pPr>
      <w:r>
        <w:rPr>
          <w:rFonts w:ascii="Times New Roman"/>
          <w:b w:val="false"/>
          <w:i w:val="false"/>
          <w:color w:val="000000"/>
          <w:sz w:val="28"/>
        </w:rPr>
        <w:t>
      1.3.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60 000 (алпыс мың) теңге көлемінде;</w:t>
      </w:r>
    </w:p>
    <w:bookmarkEnd w:id="28"/>
    <w:bookmarkStart w:name="z136" w:id="29"/>
    <w:p>
      <w:pPr>
        <w:spacing w:after="0"/>
        <w:ind w:left="0"/>
        <w:jc w:val="both"/>
      </w:pPr>
      <w:r>
        <w:rPr>
          <w:rFonts w:ascii="Times New Roman"/>
          <w:b w:val="false"/>
          <w:i w:val="false"/>
          <w:color w:val="000000"/>
          <w:sz w:val="28"/>
        </w:rPr>
        <w:t>
      1.4. қайтыс болған соғыс мүгедектерiнiң және соларға теңестiрiлген мүгедектердiң әйелдерiне (күйеулерiне), сондай - 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50 000 (елу мың) теңге көлемінде;</w:t>
      </w:r>
    </w:p>
    <w:bookmarkEnd w:id="29"/>
    <w:bookmarkStart w:name="z137" w:id="30"/>
    <w:p>
      <w:pPr>
        <w:spacing w:after="0"/>
        <w:ind w:left="0"/>
        <w:jc w:val="both"/>
      </w:pPr>
      <w:r>
        <w:rPr>
          <w:rFonts w:ascii="Times New Roman"/>
          <w:b w:val="false"/>
          <w:i w:val="false"/>
          <w:color w:val="000000"/>
          <w:sz w:val="28"/>
        </w:rPr>
        <w:t>
      1.5. Ұлы Отан соғысы жылдарында тылдағы қажырлы еңбегi және мiнсiз әскери қызметi үшiн бұрынғы Кеңес Социалистік Республикалар Одағының ордендерiмен және медальдерiмен наградталған адамдарға 100 000 (жүз мың) теңге көлемінде;</w:t>
      </w:r>
    </w:p>
    <w:bookmarkEnd w:id="30"/>
    <w:bookmarkStart w:name="z138" w:id="31"/>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(әскери қызмет өткерген) адамдарға 50 000 (елу мың) теңге көлемінде көрсетіледі;</w:t>
      </w:r>
    </w:p>
    <w:bookmarkEnd w:id="31"/>
    <w:p>
      <w:pPr>
        <w:spacing w:after="0"/>
        <w:ind w:left="0"/>
        <w:jc w:val="both"/>
      </w:pPr>
      <w:r>
        <w:rPr>
          <w:rFonts w:ascii="Times New Roman"/>
          <w:b w:val="false"/>
          <w:i w:val="false"/>
          <w:color w:val="000000"/>
          <w:sz w:val="28"/>
        </w:rPr>
        <w:t>
      1.7. Бейбiт уақытта әскери қызметiн өткеру кезiнде қаза тапқан (қайтыс болған) әскери қызметшiлердiң отбасыларына 50 000 (елу мың) теңге көлемінде.</w:t>
      </w:r>
    </w:p>
    <w:bookmarkStart w:name="z19" w:id="32"/>
    <w:p>
      <w:pPr>
        <w:spacing w:after="0"/>
        <w:ind w:left="0"/>
        <w:jc w:val="both"/>
      </w:pPr>
      <w:r>
        <w:rPr>
          <w:rFonts w:ascii="Times New Roman"/>
          <w:b w:val="false"/>
          <w:i w:val="false"/>
          <w:color w:val="000000"/>
          <w:sz w:val="28"/>
        </w:rPr>
        <w:t>
      2) 15 ақпанға – Кеңес әскерінің Ауған жерінен шығарылған күні :</w:t>
      </w:r>
    </w:p>
    <w:bookmarkEnd w:id="32"/>
    <w:bookmarkStart w:name="z139" w:id="33"/>
    <w:p>
      <w:pPr>
        <w:spacing w:after="0"/>
        <w:ind w:left="0"/>
        <w:jc w:val="both"/>
      </w:pPr>
      <w:r>
        <w:rPr>
          <w:rFonts w:ascii="Times New Roman"/>
          <w:b w:val="false"/>
          <w:i w:val="false"/>
          <w:color w:val="000000"/>
          <w:sz w:val="28"/>
        </w:rPr>
        <w:t>
      2.1.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100 000 (жүз мың) теңге көлемінде;</w:t>
      </w:r>
    </w:p>
    <w:bookmarkEnd w:id="33"/>
    <w:bookmarkStart w:name="z140" w:id="34"/>
    <w:p>
      <w:pPr>
        <w:spacing w:after="0"/>
        <w:ind w:left="0"/>
        <w:jc w:val="both"/>
      </w:pPr>
      <w:r>
        <w:rPr>
          <w:rFonts w:ascii="Times New Roman"/>
          <w:b w:val="false"/>
          <w:i w:val="false"/>
          <w:color w:val="000000"/>
          <w:sz w:val="28"/>
        </w:rPr>
        <w:t>
      2.2. Ауғанстандағы ұрыс қимылдары кезеңінде жараланудың, контузия алудың, зақымданудың немесе ауруға шалдығудың салдарынан қаза тапқан (хабар - ошарсыз кеткен) немесе қайтыс болған әскери қызметшiлердің отбасыларына 15 000 (он бес мың) теңге көлемінде;</w:t>
      </w:r>
    </w:p>
    <w:bookmarkEnd w:id="34"/>
    <w:bookmarkStart w:name="z141" w:id="35"/>
    <w:p>
      <w:pPr>
        <w:spacing w:after="0"/>
        <w:ind w:left="0"/>
        <w:jc w:val="both"/>
      </w:pPr>
      <w:r>
        <w:rPr>
          <w:rFonts w:ascii="Times New Roman"/>
          <w:b w:val="false"/>
          <w:i w:val="false"/>
          <w:color w:val="000000"/>
          <w:sz w:val="28"/>
        </w:rPr>
        <w:t>
      2.3. 1979 жылдың 1 желтоқсаны мен 1989 жылдың желтоқсаны аралығында Ауғанстанға жұмысқа жіберілген жұмысшылар мен қызметшілерге 15 000 (он бес мың) теңге көлемінде көрсетіледі;</w:t>
      </w:r>
    </w:p>
    <w:bookmarkEnd w:id="35"/>
    <w:p>
      <w:pPr>
        <w:spacing w:after="0"/>
        <w:ind w:left="0"/>
        <w:jc w:val="both"/>
      </w:pPr>
      <w:r>
        <w:rPr>
          <w:rFonts w:ascii="Times New Roman"/>
          <w:b w:val="false"/>
          <w:i w:val="false"/>
          <w:color w:val="000000"/>
          <w:sz w:val="28"/>
        </w:rPr>
        <w:t>
      2.4.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50 000 (елу мың) теңге көлемінде;</w:t>
      </w:r>
    </w:p>
    <w:p>
      <w:pPr>
        <w:spacing w:after="0"/>
        <w:ind w:left="0"/>
        <w:jc w:val="both"/>
      </w:pPr>
      <w:r>
        <w:rPr>
          <w:rFonts w:ascii="Times New Roman"/>
          <w:b w:val="false"/>
          <w:i w:val="false"/>
          <w:color w:val="000000"/>
          <w:sz w:val="28"/>
        </w:rPr>
        <w:t>
      2.5. Ирактағы халықаралық бітімгершілік операцияға бітімгерлер ретінде қатысқан Қазақстан Республикасының әскери қызметшілеріне 50 000 (елу мың) теңге көлемінде;</w:t>
      </w:r>
    </w:p>
    <w:p>
      <w:pPr>
        <w:spacing w:after="0"/>
        <w:ind w:left="0"/>
        <w:jc w:val="both"/>
      </w:pPr>
      <w:r>
        <w:rPr>
          <w:rFonts w:ascii="Times New Roman"/>
          <w:b w:val="false"/>
          <w:i w:val="false"/>
          <w:color w:val="000000"/>
          <w:sz w:val="28"/>
        </w:rPr>
        <w:t>
      2.6. Таулы Қарабахтағы этносаралық қақтығысты реттеуге қатысқан әскери қызметшілер, сондай-ақ бұрынғы КСРО ішкі істер және мемлекеттік қауіпсіздік органдарының басшы және қатардағы құрамының адамдарына 50 000 (елу мың) теңге көлемінде.</w:t>
      </w:r>
    </w:p>
    <w:bookmarkStart w:name="z142" w:id="36"/>
    <w:p>
      <w:pPr>
        <w:spacing w:after="0"/>
        <w:ind w:left="0"/>
        <w:jc w:val="both"/>
      </w:pPr>
      <w:r>
        <w:rPr>
          <w:rFonts w:ascii="Times New Roman"/>
          <w:b w:val="false"/>
          <w:i w:val="false"/>
          <w:color w:val="000000"/>
          <w:sz w:val="28"/>
        </w:rPr>
        <w:t>
      3) 26 сәуір – Чернобыль атом электрстанциясындағы апат болған күніне:</w:t>
      </w:r>
    </w:p>
    <w:bookmarkEnd w:id="36"/>
    <w:bookmarkStart w:name="z143" w:id="37"/>
    <w:p>
      <w:pPr>
        <w:spacing w:after="0"/>
        <w:ind w:left="0"/>
        <w:jc w:val="both"/>
      </w:pPr>
      <w:r>
        <w:rPr>
          <w:rFonts w:ascii="Times New Roman"/>
          <w:b w:val="false"/>
          <w:i w:val="false"/>
          <w:color w:val="000000"/>
          <w:sz w:val="28"/>
        </w:rPr>
        <w:t>
      3.1.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100 000 (жүз мың) теңге көлемінде;</w:t>
      </w:r>
    </w:p>
    <w:bookmarkEnd w:id="37"/>
    <w:bookmarkStart w:name="z144" w:id="38"/>
    <w:p>
      <w:pPr>
        <w:spacing w:after="0"/>
        <w:ind w:left="0"/>
        <w:jc w:val="both"/>
      </w:pPr>
      <w:r>
        <w:rPr>
          <w:rFonts w:ascii="Times New Roman"/>
          <w:b w:val="false"/>
          <w:i w:val="false"/>
          <w:color w:val="000000"/>
          <w:sz w:val="28"/>
        </w:rPr>
        <w:t>
      3.2. 1988 - 1989 жылдардағы Чернобыль атом электростанциясындағы апаттың зардаптарын жоюға қатысқан адамдарға 100 000 (жүз мың) теңге көлемінде көрсетілсін;</w:t>
      </w:r>
    </w:p>
    <w:bookmarkEnd w:id="38"/>
    <w:bookmarkStart w:name="z145" w:id="39"/>
    <w:p>
      <w:pPr>
        <w:spacing w:after="0"/>
        <w:ind w:left="0"/>
        <w:jc w:val="both"/>
      </w:pPr>
      <w:r>
        <w:rPr>
          <w:rFonts w:ascii="Times New Roman"/>
          <w:b w:val="false"/>
          <w:i w:val="false"/>
          <w:color w:val="000000"/>
          <w:sz w:val="28"/>
        </w:rPr>
        <w:t>
      3.3. Чернобыль атом электростанциясындағы апаттың, азаматтық немесе әскери мақсаттағы объектілердегі басқа да радиациялық апаттар мен авариялардың зардаптарын жою кезіндегі қаза тапқан адамдардың отбасы 15 000 (он бес мың) теңге көлемінде;</w:t>
      </w:r>
    </w:p>
    <w:bookmarkEnd w:id="39"/>
    <w:bookmarkStart w:name="z146" w:id="40"/>
    <w:p>
      <w:pPr>
        <w:spacing w:after="0"/>
        <w:ind w:left="0"/>
        <w:jc w:val="both"/>
      </w:pPr>
      <w:r>
        <w:rPr>
          <w:rFonts w:ascii="Times New Roman"/>
          <w:b w:val="false"/>
          <w:i w:val="false"/>
          <w:color w:val="000000"/>
          <w:sz w:val="28"/>
        </w:rPr>
        <w:t>
      3.4. Чернобыль атом электростанциясындағы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 15 000 (он бес мың) теңге көлемінде көрсетіледі;</w:t>
      </w:r>
    </w:p>
    <w:bookmarkEnd w:id="40"/>
    <w:bookmarkStart w:name="z147" w:id="41"/>
    <w:p>
      <w:pPr>
        <w:spacing w:after="0"/>
        <w:ind w:left="0"/>
        <w:jc w:val="both"/>
      </w:pPr>
      <w:r>
        <w:rPr>
          <w:rFonts w:ascii="Times New Roman"/>
          <w:b w:val="false"/>
          <w:i w:val="false"/>
          <w:color w:val="000000"/>
          <w:sz w:val="28"/>
        </w:rPr>
        <w:t>
      4) 29 тамызға – Семей полигонының жабылған күні:</w:t>
      </w:r>
    </w:p>
    <w:bookmarkEnd w:id="41"/>
    <w:bookmarkStart w:name="z148" w:id="42"/>
    <w:p>
      <w:pPr>
        <w:spacing w:after="0"/>
        <w:ind w:left="0"/>
        <w:jc w:val="both"/>
      </w:pPr>
      <w:r>
        <w:rPr>
          <w:rFonts w:ascii="Times New Roman"/>
          <w:b w:val="false"/>
          <w:i w:val="false"/>
          <w:color w:val="000000"/>
          <w:sz w:val="28"/>
        </w:rPr>
        <w:t>
      4.1.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100 000 (жүз мың) теңге көлемінде;</w:t>
      </w:r>
    </w:p>
    <w:bookmarkEnd w:id="42"/>
    <w:bookmarkStart w:name="z149" w:id="43"/>
    <w:p>
      <w:pPr>
        <w:spacing w:after="0"/>
        <w:ind w:left="0"/>
        <w:jc w:val="both"/>
      </w:pPr>
      <w:r>
        <w:rPr>
          <w:rFonts w:ascii="Times New Roman"/>
          <w:b w:val="false"/>
          <w:i w:val="false"/>
          <w:color w:val="000000"/>
          <w:sz w:val="28"/>
        </w:rPr>
        <w:t>
      4.2. Әскери қызметші қаза болған жағдайда оның отбасына (бірақ үш адамнан аспайтын) ол жерленген жерге тегін барып қайтуына көрсетіледі.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Қазақстан Республикасының Тәуелсіздік күні: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Заңымен белгіленген адамдарға – 50 000 (елу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Жамбыл облысы Тараз қалалық мәслихатының 28.04.2020 </w:t>
      </w:r>
      <w:r>
        <w:rPr>
          <w:rFonts w:ascii="Times New Roman"/>
          <w:b w:val="false"/>
          <w:i w:val="false"/>
          <w:color w:val="000000"/>
          <w:sz w:val="28"/>
        </w:rPr>
        <w:t>№ 57-6</w:t>
      </w:r>
      <w:r>
        <w:rPr>
          <w:rFonts w:ascii="Times New Roman"/>
          <w:b w:val="false"/>
          <w:i w:val="false"/>
          <w:color w:val="ff0000"/>
          <w:sz w:val="28"/>
        </w:rPr>
        <w:t xml:space="preserve">; өзгерістер енгізілді - Жамбыл облысы Тараз қалалық мәслихатының 21.08.2020 </w:t>
      </w:r>
      <w:r>
        <w:rPr>
          <w:rFonts w:ascii="Times New Roman"/>
          <w:b w:val="false"/>
          <w:i w:val="false"/>
          <w:color w:val="000000"/>
          <w:sz w:val="28"/>
        </w:rPr>
        <w:t>№ 61-4</w:t>
      </w:r>
      <w:r>
        <w:rPr>
          <w:rFonts w:ascii="Times New Roman"/>
          <w:b w:val="false"/>
          <w:i w:val="false"/>
          <w:color w:val="ff0000"/>
          <w:sz w:val="28"/>
        </w:rPr>
        <w:t xml:space="preserve"> (алғаш ресми жарияланған кейінен күнтізбелік он күн өткен соң қолданысқа енгізіледі)</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68" w:id="44"/>
    <w:p>
      <w:pPr>
        <w:spacing w:after="0"/>
        <w:ind w:left="0"/>
        <w:jc w:val="both"/>
      </w:pPr>
      <w:r>
        <w:rPr>
          <w:rFonts w:ascii="Times New Roman"/>
          <w:b w:val="false"/>
          <w:i w:val="false"/>
          <w:color w:val="000000"/>
          <w:sz w:val="28"/>
        </w:rPr>
        <w:t>
      8. Өтініші бойынша бір рет әлеуметтік көмек:</w:t>
      </w:r>
    </w:p>
    <w:bookmarkEnd w:id="44"/>
    <w:bookmarkStart w:name="z69" w:id="45"/>
    <w:p>
      <w:pPr>
        <w:spacing w:after="0"/>
        <w:ind w:left="0"/>
        <w:jc w:val="both"/>
      </w:pPr>
      <w:r>
        <w:rPr>
          <w:rFonts w:ascii="Times New Roman"/>
          <w:b w:val="false"/>
          <w:i w:val="false"/>
          <w:color w:val="000000"/>
          <w:sz w:val="28"/>
        </w:rPr>
        <w:t>
      Ұлы Отан соғысының қатысушылары мен мүгедектеріне, оларға теңестерілген тұлғаларға жол шығыны төлемінсіз, шипажайлық-курорттық жолдамалар түрінде 40 (қырық) айлық есептік көрсеткіш көлемінен кем емес;</w:t>
      </w:r>
    </w:p>
    <w:bookmarkEnd w:id="45"/>
    <w:bookmarkStart w:name="z70" w:id="46"/>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арнайы комиссия белгілеген 100 (жүз) айлық есептік көрсеткіш шегінде көрсетіледі.</w:t>
      </w:r>
    </w:p>
    <w:bookmarkEnd w:id="46"/>
    <w:bookmarkStart w:name="z71" w:id="47"/>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ең төмен күнкөріс деңгейінің 10 (он) еселік көлемінен аспайтын орташа табысы бар мұқтаж азаматтар алты ай ішінде уәкілетті органға өтініш береді.</w:t>
      </w:r>
    </w:p>
    <w:bookmarkEnd w:id="47"/>
    <w:bookmarkStart w:name="z127" w:id="48"/>
    <w:p>
      <w:pPr>
        <w:spacing w:after="0"/>
        <w:ind w:left="0"/>
        <w:jc w:val="both"/>
      </w:pPr>
      <w:r>
        <w:rPr>
          <w:rFonts w:ascii="Times New Roman"/>
          <w:b w:val="false"/>
          <w:i w:val="false"/>
          <w:color w:val="000000"/>
          <w:sz w:val="28"/>
        </w:rPr>
        <w:t>
      8-1. Бір реттік әлеуметтік көмек өмірлік қиын жағдайда деп танылған бас бостандығынан айыру орындарынан босатылған, пробация қызметінің есебінде тұрған адамдарға, босатылған күннен бастап 3 (ай) ішінде тоқсан алдындағы тоқсандық кірісі 3 (үш) еселенген ең төменгі күнкөрiс деңгейiнен аспаған жағдайда, 1 (бір) еселенген ең төменгі күнкөрiс деңгейінде көрсетіледі</w:t>
      </w:r>
    </w:p>
    <w:bookmarkEnd w:id="48"/>
    <w:p>
      <w:pPr>
        <w:spacing w:after="0"/>
        <w:ind w:left="0"/>
        <w:jc w:val="both"/>
      </w:pPr>
      <w:r>
        <w:rPr>
          <w:rFonts w:ascii="Times New Roman"/>
          <w:b w:val="false"/>
          <w:i w:val="false"/>
          <w:color w:val="000000"/>
          <w:sz w:val="28"/>
        </w:rPr>
        <w:t>
      8.2. Еңбек ардагерлеріне шипажайлық-курорттық емдеу шаралары өтінішке сәйкес, тиісті куәлікті ұсынғаннан кейін көрсетілсін.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2-тарау 8-1-тармақпен толықтырылды – Жамбыл облысы Тараз қалалық мәслихатының 05.10.2018 </w:t>
      </w:r>
      <w:r>
        <w:rPr>
          <w:rFonts w:ascii="Times New Roman"/>
          <w:b w:val="false"/>
          <w:i w:val="false"/>
          <w:color w:val="000000"/>
          <w:sz w:val="28"/>
        </w:rPr>
        <w:t>№ 36-8</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8–тармаққа өзгерістер енгізілді – Жамбыл облысы Тараз қалалық мәслихатының 28.04.2020 </w:t>
      </w:r>
      <w:r>
        <w:rPr>
          <w:rFonts w:ascii="Times New Roman"/>
          <w:b w:val="false"/>
          <w:i w:val="false"/>
          <w:color w:val="000000"/>
          <w:sz w:val="28"/>
        </w:rPr>
        <w:t>№ 57-6</w:t>
      </w:r>
      <w:r>
        <w:rPr>
          <w:rFonts w:ascii="Times New Roman"/>
          <w:b w:val="false"/>
          <w:i w:val="false"/>
          <w:color w:val="ff0000"/>
          <w:sz w:val="28"/>
        </w:rPr>
        <w:t xml:space="preserve"> (алғаш ресми жарияланған кейінен күнтізбелік он күн өткен соң қолданысқа енгізіледі) шешімдерімен.</w:t>
      </w:r>
      <w:r>
        <w:br/>
      </w:r>
      <w:r>
        <w:rPr>
          <w:rFonts w:ascii="Times New Roman"/>
          <w:b w:val="false"/>
          <w:i w:val="false"/>
          <w:color w:val="000000"/>
          <w:sz w:val="28"/>
        </w:rPr>
        <w:t>
</w:t>
      </w:r>
    </w:p>
    <w:bookmarkStart w:name="z72" w:id="49"/>
    <w:p>
      <w:pPr>
        <w:spacing w:after="0"/>
        <w:ind w:left="0"/>
        <w:jc w:val="both"/>
      </w:pPr>
      <w:r>
        <w:rPr>
          <w:rFonts w:ascii="Times New Roman"/>
          <w:b w:val="false"/>
          <w:i w:val="false"/>
          <w:color w:val="000000"/>
          <w:sz w:val="28"/>
        </w:rPr>
        <w:t>
      9. Жоғары білім беру, техникалық және кәсіптік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қала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балаларға 100 (жүз) айлық есептік көрсеткіш көлемінен кем емес;</w:t>
      </w:r>
    </w:p>
    <w:bookmarkEnd w:id="49"/>
    <w:bookmarkStart w:name="z73" w:id="50"/>
    <w:p>
      <w:pPr>
        <w:spacing w:after="0"/>
        <w:ind w:left="0"/>
        <w:jc w:val="both"/>
      </w:pPr>
      <w:r>
        <w:rPr>
          <w:rFonts w:ascii="Times New Roman"/>
          <w:b w:val="false"/>
          <w:i w:val="false"/>
          <w:color w:val="000000"/>
          <w:sz w:val="28"/>
        </w:rPr>
        <w:t>
      10. Ең төменгі күнкөріс деңгейінің 2 (екі) еселік көлемінен аспайтын орташа табысы бар, әлеуметтік мәні бар туберкулез ауруымен ауыратын, амбулаториялық жағдайда ем жалғастырушы тұлғаларға бір күнкөріс деңгейі мөлшерінде, мерзімді (ай сайын, 12 ай бойында) әлеуметтік көмек көрсетіледі;</w:t>
      </w:r>
    </w:p>
    <w:bookmarkEnd w:id="50"/>
    <w:bookmarkStart w:name="z150" w:id="51"/>
    <w:p>
      <w:pPr>
        <w:spacing w:after="0"/>
        <w:ind w:left="0"/>
        <w:jc w:val="both"/>
      </w:pPr>
      <w:r>
        <w:rPr>
          <w:rFonts w:ascii="Times New Roman"/>
          <w:b w:val="false"/>
          <w:i w:val="false"/>
          <w:color w:val="000000"/>
          <w:sz w:val="28"/>
        </w:rPr>
        <w:t>
      10.1. Ең төменгі күнкөріс деңгейінің 5 (бес) еселік көлемінен аспайтын орташа табысы бар, АИТВ (адамның иммун тапшылығы вирусы) инфекциясы бар кәмелетке толмаған балаларға "Республикадағы тиісті қаржы жылына арналған республикалық бюджет туралы" Заңмен бекітілген ең төменгі күн көріс деңгейінің 2 (екі) еселік мөлшерінде, мерзімді (ай сайын, 12 ай бойында) әлеуметтік көмек көрсетіледі. Әлеуметтік көмек өтінішпен жүгінген айдан бастап тиісті медициналық ұйымдардың анықтамасы негізінде тағайындалады.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өзгерістер енгізілді – Жамбыл облысы Тараз қалалық мәслихатының 28.04.2020 </w:t>
      </w:r>
      <w:r>
        <w:rPr>
          <w:rFonts w:ascii="Times New Roman"/>
          <w:b w:val="false"/>
          <w:i w:val="false"/>
          <w:color w:val="000000"/>
          <w:sz w:val="28"/>
        </w:rPr>
        <w:t>№ 57-6</w:t>
      </w:r>
      <w:r>
        <w:rPr>
          <w:rFonts w:ascii="Times New Roman"/>
          <w:b w:val="false"/>
          <w:i w:val="false"/>
          <w:color w:val="ff0000"/>
          <w:sz w:val="28"/>
        </w:rPr>
        <w:t xml:space="preserve"> (алғаш ресми жарияланған кейінен күнтізбелік он күн өткен соң қолданысқа енгізіледі) шешімімен.</w:t>
      </w:r>
      <w:r>
        <w:br/>
      </w:r>
      <w:r>
        <w:rPr>
          <w:rFonts w:ascii="Times New Roman"/>
          <w:b w:val="false"/>
          <w:i w:val="false"/>
          <w:color w:val="000000"/>
          <w:sz w:val="28"/>
        </w:rPr>
        <w:t>
</w:t>
      </w:r>
    </w:p>
    <w:bookmarkStart w:name="z74" w:id="52"/>
    <w:p>
      <w:pPr>
        <w:spacing w:after="0"/>
        <w:ind w:left="0"/>
        <w:jc w:val="both"/>
      </w:pPr>
      <w:r>
        <w:rPr>
          <w:rFonts w:ascii="Times New Roman"/>
          <w:b w:val="false"/>
          <w:i w:val="false"/>
          <w:color w:val="000000"/>
          <w:sz w:val="28"/>
        </w:rPr>
        <w:t>
      11. Мерзімді әлеуметтік көмек 1 айлық есептік көрсеткіш көлемінде мұқтаж адамдарға қалалық бағыттағы жолаушылар көлiгiнде жол жүруге өтемақы ұсынылады:</w:t>
      </w:r>
    </w:p>
    <w:bookmarkEnd w:id="52"/>
    <w:bookmarkStart w:name="z75" w:id="53"/>
    <w:p>
      <w:pPr>
        <w:spacing w:after="0"/>
        <w:ind w:left="0"/>
        <w:jc w:val="both"/>
      </w:pPr>
      <w:r>
        <w:rPr>
          <w:rFonts w:ascii="Times New Roman"/>
          <w:b w:val="false"/>
          <w:i w:val="false"/>
          <w:color w:val="000000"/>
          <w:sz w:val="28"/>
        </w:rPr>
        <w:t>
      өтініш жасаған тоқсанның алдындағы Жамбыл облысы бойынша белгіленген тоқсандағы күнкөріс деңгейінің 10 еселік шамасынан аспайтын орташа табысы бар Ұлы Отан соғысына қатысушылары мен мүгедектеріне;</w:t>
      </w:r>
    </w:p>
    <w:bookmarkEnd w:id="53"/>
    <w:bookmarkStart w:name="z76" w:id="54"/>
    <w:p>
      <w:pPr>
        <w:spacing w:after="0"/>
        <w:ind w:left="0"/>
        <w:jc w:val="both"/>
      </w:pPr>
      <w:r>
        <w:rPr>
          <w:rFonts w:ascii="Times New Roman"/>
          <w:b w:val="false"/>
          <w:i w:val="false"/>
          <w:color w:val="000000"/>
          <w:sz w:val="28"/>
        </w:rPr>
        <w:t>
      өтініш жасаған тоқсанның алдындағы Жамбыл облысы бойынша белгіленген тоқсандағы күнкөріс деңгейінің 3 еселік шамасынан аспайтын орташа табысы бар "Алтын алқа", "Күміс алқа", "Батыр ана", "І-ші дәрежелі Даңқты аналар", "ІІ-ші дәрежелі Даңқты аналар" алқылармен марапатталған көп балалы аналарға, І-топ мүгедектеріне, нашар көретін ІІ- топ мүгедектеріне, Ауған соғысының, Чернобыль Атом электростанциясы апатын жоюға қатысушыларына және мүгедектеріне, олардың жесірлеріне, сонымен қатар, ядролық сынақтар мен жаттығуларға тiкелей қатысқан адамдарға.</w:t>
      </w:r>
    </w:p>
    <w:bookmarkEnd w:id="54"/>
    <w:bookmarkStart w:name="z77" w:id="55"/>
    <w:p>
      <w:pPr>
        <w:spacing w:after="0"/>
        <w:ind w:left="0"/>
        <w:jc w:val="both"/>
      </w:pPr>
      <w:r>
        <w:rPr>
          <w:rFonts w:ascii="Times New Roman"/>
          <w:b w:val="false"/>
          <w:i w:val="false"/>
          <w:color w:val="000000"/>
          <w:sz w:val="28"/>
        </w:rPr>
        <w:t>
      Мерзімді әлеуметтік көмек алу үшін өтініш беруші (немесе оның заңды өкілі) өтінішке қоса мынадай құжаттарды тапсырады:</w:t>
      </w:r>
    </w:p>
    <w:bookmarkEnd w:id="55"/>
    <w:bookmarkStart w:name="z78" w:id="56"/>
    <w:p>
      <w:pPr>
        <w:spacing w:after="0"/>
        <w:ind w:left="0"/>
        <w:jc w:val="both"/>
      </w:pPr>
      <w:r>
        <w:rPr>
          <w:rFonts w:ascii="Times New Roman"/>
          <w:b w:val="false"/>
          <w:i w:val="false"/>
          <w:color w:val="000000"/>
          <w:sz w:val="28"/>
        </w:rPr>
        <w:t>
      жеке басын куәландыратын құжаттың көшірмесі;</w:t>
      </w:r>
    </w:p>
    <w:bookmarkEnd w:id="56"/>
    <w:bookmarkStart w:name="z81" w:id="57"/>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w:t>
      </w:r>
      <w:r>
        <w:rPr>
          <w:rFonts w:ascii="Times New Roman"/>
          <w:b w:val="false"/>
          <w:i w:val="false"/>
          <w:color w:val="000000"/>
          <w:sz w:val="28"/>
        </w:rPr>
        <w:t>№ 44</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10589</w:t>
      </w:r>
      <w:r>
        <w:rPr>
          <w:rFonts w:ascii="Times New Roman"/>
          <w:b w:val="false"/>
          <w:i w:val="false"/>
          <w:color w:val="000000"/>
          <w:sz w:val="28"/>
        </w:rPr>
        <w:t xml:space="preserve"> болып тіркелген) бекітілген нысан бойынша мүгедектігі туралы анықтаманың көшірмесі (мүгедектер үшін) немесе санатын растайтын құжаттың көшірмесі;</w:t>
      </w:r>
    </w:p>
    <w:bookmarkEnd w:id="57"/>
    <w:bookmarkStart w:name="z82" w:id="58"/>
    <w:p>
      <w:pPr>
        <w:spacing w:after="0"/>
        <w:ind w:left="0"/>
        <w:jc w:val="both"/>
      </w:pPr>
      <w:r>
        <w:rPr>
          <w:rFonts w:ascii="Times New Roman"/>
          <w:b w:val="false"/>
          <w:i w:val="false"/>
          <w:color w:val="000000"/>
          <w:sz w:val="28"/>
        </w:rPr>
        <w:t>
      банк шотының нөмірі туралы мәліметтерді растайтын құжаттың көшірмесі;</w:t>
      </w:r>
    </w:p>
    <w:bookmarkEnd w:id="58"/>
    <w:bookmarkStart w:name="z83" w:id="59"/>
    <w:p>
      <w:pPr>
        <w:spacing w:after="0"/>
        <w:ind w:left="0"/>
        <w:jc w:val="both"/>
      </w:pPr>
      <w:r>
        <w:rPr>
          <w:rFonts w:ascii="Times New Roman"/>
          <w:b w:val="false"/>
          <w:i w:val="false"/>
          <w:color w:val="000000"/>
          <w:sz w:val="28"/>
        </w:rPr>
        <w:t>
      табысы туралы мәлімет.</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11–тармаққа өзгерістер енгізілді – Жамбыл облысы Тараз қалалық мәслихатының 21.08.2020 </w:t>
      </w:r>
      <w:r>
        <w:rPr>
          <w:rFonts w:ascii="Times New Roman"/>
          <w:b w:val="false"/>
          <w:i w:val="false"/>
          <w:color w:val="000000"/>
          <w:sz w:val="28"/>
        </w:rPr>
        <w:t>№ 61-4</w:t>
      </w:r>
      <w:r>
        <w:rPr>
          <w:rFonts w:ascii="Times New Roman"/>
          <w:b w:val="false"/>
          <w:i w:val="false"/>
          <w:color w:val="ff0000"/>
          <w:sz w:val="28"/>
        </w:rPr>
        <w:t xml:space="preserve"> (алғаш ресми жарияланған кейінен күнтізбелік он күн өткен соң қолданысқа енгізіледі) шешімімен.</w:t>
      </w:r>
      <w:r>
        <w:br/>
      </w:r>
      <w:r>
        <w:rPr>
          <w:rFonts w:ascii="Times New Roman"/>
          <w:b w:val="false"/>
          <w:i w:val="false"/>
          <w:color w:val="000000"/>
          <w:sz w:val="28"/>
        </w:rPr>
        <w:t>
</w:t>
      </w:r>
    </w:p>
    <w:bookmarkStart w:name="z84" w:id="60"/>
    <w:p>
      <w:pPr>
        <w:spacing w:after="0"/>
        <w:ind w:left="0"/>
        <w:jc w:val="both"/>
      </w:pPr>
      <w:r>
        <w:rPr>
          <w:rFonts w:ascii="Times New Roman"/>
          <w:b w:val="false"/>
          <w:i w:val="false"/>
          <w:color w:val="000000"/>
          <w:sz w:val="28"/>
        </w:rPr>
        <w:t>
      12. Табыстарын есепке алмай Ұлы Отан соғысының қатысушылары мен мүгедектеріне байланыс қызметі (абоненттік төлем) мен табиғи газ төлемі шығындарын төлеуге 1 (бір) айлық есептік көрсеткіш мөлшерінде әлеуметтік көмек мерзімді (ай сайын) көрсетіледі.</w:t>
      </w:r>
    </w:p>
    <w:bookmarkEnd w:id="60"/>
    <w:bookmarkStart w:name="z85" w:id="61"/>
    <w:p>
      <w:pPr>
        <w:spacing w:after="0"/>
        <w:ind w:left="0"/>
        <w:jc w:val="left"/>
      </w:pPr>
      <w:r>
        <w:rPr>
          <w:rFonts w:ascii="Times New Roman"/>
          <w:b/>
          <w:i w:val="false"/>
          <w:color w:val="000000"/>
        </w:rPr>
        <w:t xml:space="preserve"> 3. Әлеуметтік көмек көрсету тәртібі</w:t>
      </w:r>
    </w:p>
    <w:bookmarkEnd w:id="61"/>
    <w:bookmarkStart w:name="z86" w:id="62"/>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Тараз қаласы әкімдігі бекіткен тізім бойынша көрсетіледі.</w:t>
      </w:r>
    </w:p>
    <w:bookmarkEnd w:id="62"/>
    <w:bookmarkStart w:name="z87" w:id="63"/>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63"/>
    <w:bookmarkStart w:name="z88" w:id="64"/>
    <w:p>
      <w:pPr>
        <w:spacing w:after="0"/>
        <w:ind w:left="0"/>
        <w:jc w:val="both"/>
      </w:pPr>
      <w:r>
        <w:rPr>
          <w:rFonts w:ascii="Times New Roman"/>
          <w:b w:val="false"/>
          <w:i w:val="false"/>
          <w:color w:val="000000"/>
          <w:sz w:val="28"/>
        </w:rPr>
        <w:t>
      жеке басын куәландыратын құжатты;</w:t>
      </w:r>
    </w:p>
    <w:bookmarkEnd w:id="64"/>
    <w:bookmarkStart w:name="z90" w:id="65"/>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w:t>
      </w:r>
    </w:p>
    <w:bookmarkEnd w:id="65"/>
    <w:bookmarkStart w:name="z91" w:id="66"/>
    <w:p>
      <w:pPr>
        <w:spacing w:after="0"/>
        <w:ind w:left="0"/>
        <w:jc w:val="both"/>
      </w:pPr>
      <w:r>
        <w:rPr>
          <w:rFonts w:ascii="Times New Roman"/>
          <w:b w:val="false"/>
          <w:i w:val="false"/>
          <w:color w:val="000000"/>
          <w:sz w:val="28"/>
        </w:rPr>
        <w:t>
      туралы мәліметтерді;</w:t>
      </w:r>
    </w:p>
    <w:bookmarkEnd w:id="66"/>
    <w:bookmarkStart w:name="z92" w:id="67"/>
    <w:p>
      <w:pPr>
        <w:spacing w:after="0"/>
        <w:ind w:left="0"/>
        <w:jc w:val="both"/>
      </w:pPr>
      <w:r>
        <w:rPr>
          <w:rFonts w:ascii="Times New Roman"/>
          <w:b w:val="false"/>
          <w:i w:val="false"/>
          <w:color w:val="000000"/>
          <w:sz w:val="28"/>
        </w:rPr>
        <w:t>
      адамның (отбасы мүшелерінің) табыстары туралы мәліметтерді;</w:t>
      </w:r>
    </w:p>
    <w:bookmarkEnd w:id="67"/>
    <w:bookmarkStart w:name="z93" w:id="68"/>
    <w:p>
      <w:pPr>
        <w:spacing w:after="0"/>
        <w:ind w:left="0"/>
        <w:jc w:val="both"/>
      </w:pPr>
      <w:r>
        <w:rPr>
          <w:rFonts w:ascii="Times New Roman"/>
          <w:b w:val="false"/>
          <w:i w:val="false"/>
          <w:color w:val="000000"/>
          <w:sz w:val="28"/>
        </w:rPr>
        <w:t>
      өмірлік қиын жағдайдың туындағанын растайтын актіні және/немесе құжатты ұсынады.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Жамбыл облысы Тараз қалалық мәслихатының 21.08.2020 </w:t>
      </w:r>
      <w:r>
        <w:rPr>
          <w:rFonts w:ascii="Times New Roman"/>
          <w:b w:val="false"/>
          <w:i w:val="false"/>
          <w:color w:val="000000"/>
          <w:sz w:val="28"/>
        </w:rPr>
        <w:t>№ 61-4</w:t>
      </w:r>
      <w:r>
        <w:rPr>
          <w:rFonts w:ascii="Times New Roman"/>
          <w:b w:val="false"/>
          <w:i w:val="false"/>
          <w:color w:val="ff0000"/>
          <w:sz w:val="28"/>
        </w:rPr>
        <w:t xml:space="preserve"> (алғаш ресми жарияланған кейінен күнтізбелік он күн өткен соң қолданысқа енгізіледі) шешімімен.</w:t>
      </w:r>
      <w:r>
        <w:br/>
      </w:r>
      <w:r>
        <w:rPr>
          <w:rFonts w:ascii="Times New Roman"/>
          <w:b w:val="false"/>
          <w:i w:val="false"/>
          <w:color w:val="000000"/>
          <w:sz w:val="28"/>
        </w:rPr>
        <w:t>
</w:t>
      </w:r>
    </w:p>
    <w:bookmarkStart w:name="z94" w:id="69"/>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9"/>
    <w:bookmarkStart w:name="z95" w:id="70"/>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0"/>
    <w:bookmarkStart w:name="z96" w:id="71"/>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w:t>
      </w:r>
    </w:p>
    <w:bookmarkEnd w:id="71"/>
    <w:bookmarkStart w:name="z97" w:id="72"/>
    <w:p>
      <w:pPr>
        <w:spacing w:after="0"/>
        <w:ind w:left="0"/>
        <w:jc w:val="both"/>
      </w:pPr>
      <w:r>
        <w:rPr>
          <w:rFonts w:ascii="Times New Roman"/>
          <w:b w:val="false"/>
          <w:i w:val="false"/>
          <w:color w:val="000000"/>
          <w:sz w:val="28"/>
        </w:rPr>
        <w:t>
      әлеуметтік көмекке мұқтаждығы туралы қорытынды дайындайды және оларды уәкілетті органға жібереді.</w:t>
      </w:r>
    </w:p>
    <w:bookmarkEnd w:id="72"/>
    <w:bookmarkStart w:name="z98" w:id="73"/>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3"/>
    <w:bookmarkStart w:name="z99" w:id="74"/>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74"/>
    <w:bookmarkStart w:name="z100" w:id="75"/>
    <w:p>
      <w:pPr>
        <w:spacing w:after="0"/>
        <w:ind w:left="0"/>
        <w:jc w:val="both"/>
      </w:pPr>
      <w:r>
        <w:rPr>
          <w:rFonts w:ascii="Times New Roman"/>
          <w:b w:val="false"/>
          <w:i w:val="false"/>
          <w:color w:val="000000"/>
          <w:sz w:val="28"/>
        </w:rPr>
        <w:t>
      20.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5"/>
    <w:bookmarkStart w:name="z101" w:id="76"/>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76"/>
    <w:bookmarkStart w:name="z102" w:id="77"/>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7"/>
    <w:bookmarkStart w:name="z103" w:id="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8"/>
    <w:bookmarkStart w:name="z104" w:id="79"/>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w:t>
      </w:r>
      <w:r>
        <w:rPr>
          <w:rFonts w:ascii="Times New Roman"/>
          <w:b w:val="false"/>
          <w:i w:val="false"/>
          <w:color w:val="ff0000"/>
          <w:sz w:val="28"/>
        </w:rPr>
        <w:t xml:space="preserve">алып тасталды – Жамбыл облысы Тараз қалалық мәслихатының 27.03.2019 </w:t>
      </w:r>
      <w:r>
        <w:rPr>
          <w:rFonts w:ascii="Times New Roman"/>
          <w:b w:val="false"/>
          <w:i w:val="false"/>
          <w:color w:val="000000"/>
          <w:sz w:val="28"/>
        </w:rPr>
        <w:t>№ 43-10</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Әлеуметтік көмек көрсетуден бас тарту:</w:t>
      </w:r>
    </w:p>
    <w:bookmarkStart w:name="z107" w:id="8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0"/>
    <w:bookmarkStart w:name="z108" w:id="81"/>
    <w:p>
      <w:pPr>
        <w:spacing w:after="0"/>
        <w:ind w:left="0"/>
        <w:jc w:val="both"/>
      </w:pPr>
      <w:r>
        <w:rPr>
          <w:rFonts w:ascii="Times New Roman"/>
          <w:b w:val="false"/>
          <w:i w:val="false"/>
          <w:color w:val="000000"/>
          <w:sz w:val="28"/>
        </w:rPr>
        <w:t>
      2) өтініш беруші адамның (отбасының) материалдықжағдайына тексеру жүргізуден бас тартқан, жалтарған.</w:t>
      </w:r>
    </w:p>
    <w:bookmarkEnd w:id="81"/>
    <w:bookmarkStart w:name="z109" w:id="82"/>
    <w:p>
      <w:pPr>
        <w:spacing w:after="0"/>
        <w:ind w:left="0"/>
        <w:jc w:val="both"/>
      </w:pPr>
      <w:r>
        <w:rPr>
          <w:rFonts w:ascii="Times New Roman"/>
          <w:b w:val="false"/>
          <w:i w:val="false"/>
          <w:color w:val="000000"/>
          <w:sz w:val="28"/>
        </w:rPr>
        <w:t>
      26. Әлеуметтік көмек ұсынуға шығыстарды қаржыландыру Тараз қаласының бюджетінде көзделген ағымдағы қаржы жылына арналған қаражат шегінде жүзеге асырылады.</w:t>
      </w:r>
    </w:p>
    <w:bookmarkEnd w:id="82"/>
    <w:bookmarkStart w:name="z110" w:id="83"/>
    <w:p>
      <w:pPr>
        <w:spacing w:after="0"/>
        <w:ind w:left="0"/>
        <w:jc w:val="left"/>
      </w:pPr>
      <w:r>
        <w:rPr>
          <w:rFonts w:ascii="Times New Roman"/>
          <w:b/>
          <w:i w:val="false"/>
          <w:color w:val="000000"/>
        </w:rPr>
        <w:t xml:space="preserve"> 4. Көрсетілетін әлеуметтік көмекті тоқтату және қайтару үшін егіздемелер</w:t>
      </w:r>
    </w:p>
    <w:bookmarkEnd w:id="83"/>
    <w:bookmarkStart w:name="z111" w:id="84"/>
    <w:p>
      <w:pPr>
        <w:spacing w:after="0"/>
        <w:ind w:left="0"/>
        <w:jc w:val="both"/>
      </w:pPr>
      <w:r>
        <w:rPr>
          <w:rFonts w:ascii="Times New Roman"/>
          <w:b w:val="false"/>
          <w:i w:val="false"/>
          <w:color w:val="000000"/>
          <w:sz w:val="28"/>
        </w:rPr>
        <w:t>
      27. Әлеуметтік көмек:</w:t>
      </w:r>
    </w:p>
    <w:bookmarkEnd w:id="84"/>
    <w:bookmarkStart w:name="z112" w:id="85"/>
    <w:p>
      <w:pPr>
        <w:spacing w:after="0"/>
        <w:ind w:left="0"/>
        <w:jc w:val="both"/>
      </w:pPr>
      <w:r>
        <w:rPr>
          <w:rFonts w:ascii="Times New Roman"/>
          <w:b w:val="false"/>
          <w:i w:val="false"/>
          <w:color w:val="000000"/>
          <w:sz w:val="28"/>
        </w:rPr>
        <w:t>
      1) алушы қайтыс болған;</w:t>
      </w:r>
    </w:p>
    <w:bookmarkEnd w:id="85"/>
    <w:p>
      <w:pPr>
        <w:spacing w:after="0"/>
        <w:ind w:left="0"/>
        <w:jc w:val="both"/>
      </w:pPr>
      <w:r>
        <w:rPr>
          <w:rFonts w:ascii="Times New Roman"/>
          <w:b w:val="false"/>
          <w:i w:val="false"/>
          <w:color w:val="000000"/>
          <w:sz w:val="28"/>
        </w:rPr>
        <w:t>
      2) алушы Тараз қаласы шегінен тыс тұрақты тұруға кеткен;</w:t>
      </w:r>
    </w:p>
    <w:bookmarkStart w:name="z113" w:id="8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6"/>
    <w:bookmarkStart w:name="z114" w:id="8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7"/>
    <w:bookmarkStart w:name="z115" w:id="88"/>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8"/>
    <w:bookmarkStart w:name="z116" w:id="89"/>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89"/>
    <w:bookmarkStart w:name="z117" w:id="90"/>
    <w:p>
      <w:pPr>
        <w:spacing w:after="0"/>
        <w:ind w:left="0"/>
        <w:jc w:val="left"/>
      </w:pPr>
      <w:r>
        <w:rPr>
          <w:rFonts w:ascii="Times New Roman"/>
          <w:b/>
          <w:i w:val="false"/>
          <w:color w:val="000000"/>
        </w:rPr>
        <w:t xml:space="preserve"> 5. Қорытынды ереже</w:t>
      </w:r>
    </w:p>
    <w:bookmarkEnd w:id="90"/>
    <w:bookmarkStart w:name="z118" w:id="91"/>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25-4 шешіміне қосымша</w:t>
            </w:r>
          </w:p>
        </w:tc>
      </w:tr>
    </w:tbl>
    <w:bookmarkStart w:name="z122" w:id="92"/>
    <w:p>
      <w:pPr>
        <w:spacing w:after="0"/>
        <w:ind w:left="0"/>
        <w:jc w:val="left"/>
      </w:pPr>
      <w:r>
        <w:rPr>
          <w:rFonts w:ascii="Times New Roman"/>
          <w:b/>
          <w:i w:val="false"/>
          <w:color w:val="000000"/>
        </w:rPr>
        <w:t xml:space="preserve"> Тараз қалалық мәслихатының күші жойылды деп танылған шешімдердің</w:t>
      </w:r>
    </w:p>
    <w:bookmarkEnd w:id="92"/>
    <w:bookmarkStart w:name="z123" w:id="93"/>
    <w:p>
      <w:pPr>
        <w:spacing w:after="0"/>
        <w:ind w:left="0"/>
        <w:jc w:val="left"/>
      </w:pPr>
      <w:r>
        <w:rPr>
          <w:rFonts w:ascii="Times New Roman"/>
          <w:b/>
          <w:i w:val="false"/>
          <w:color w:val="000000"/>
        </w:rPr>
        <w:t xml:space="preserve"> тізбесі</w:t>
      </w:r>
    </w:p>
    <w:bookmarkEnd w:id="93"/>
    <w:bookmarkStart w:name="z124" w:id="94"/>
    <w:p>
      <w:pPr>
        <w:spacing w:after="0"/>
        <w:ind w:left="0"/>
        <w:jc w:val="both"/>
      </w:pPr>
      <w:r>
        <w:rPr>
          <w:rFonts w:ascii="Times New Roman"/>
          <w:b w:val="false"/>
          <w:i w:val="false"/>
          <w:color w:val="000000"/>
          <w:sz w:val="28"/>
        </w:rPr>
        <w:t xml:space="preserve">
      1.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2016 жылғы 18 сәуірдегі </w:t>
      </w:r>
      <w:r>
        <w:rPr>
          <w:rFonts w:ascii="Times New Roman"/>
          <w:b w:val="false"/>
          <w:i w:val="false"/>
          <w:color w:val="000000"/>
          <w:sz w:val="28"/>
        </w:rPr>
        <w:t>№ 2-4</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 3054</w:t>
      </w:r>
      <w:r>
        <w:rPr>
          <w:rFonts w:ascii="Times New Roman"/>
          <w:b w:val="false"/>
          <w:i w:val="false"/>
          <w:color w:val="000000"/>
          <w:sz w:val="28"/>
        </w:rPr>
        <w:t xml:space="preserve"> болып тіркелген, 2016 жылы 11 мамырда № 19 "Жамбыл Тараз" газетінде жарияланған);</w:t>
      </w:r>
    </w:p>
    <w:bookmarkEnd w:id="94"/>
    <w:bookmarkStart w:name="z125" w:id="95"/>
    <w:p>
      <w:pPr>
        <w:spacing w:after="0"/>
        <w:ind w:left="0"/>
        <w:jc w:val="both"/>
      </w:pPr>
      <w:r>
        <w:rPr>
          <w:rFonts w:ascii="Times New Roman"/>
          <w:b w:val="false"/>
          <w:i w:val="false"/>
          <w:color w:val="000000"/>
          <w:sz w:val="28"/>
        </w:rPr>
        <w:t xml:space="preserve">
      2.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2016 жылғы 18 сәуірдегі </w:t>
      </w:r>
      <w:r>
        <w:rPr>
          <w:rFonts w:ascii="Times New Roman"/>
          <w:b w:val="false"/>
          <w:i w:val="false"/>
          <w:color w:val="000000"/>
          <w:sz w:val="28"/>
        </w:rPr>
        <w:t>№ 2-4</w:t>
      </w:r>
      <w:r>
        <w:rPr>
          <w:rFonts w:ascii="Times New Roman"/>
          <w:b w:val="false"/>
          <w:i w:val="false"/>
          <w:color w:val="000000"/>
          <w:sz w:val="28"/>
        </w:rPr>
        <w:t xml:space="preserve"> шешіміне толықтырулар енгізу туралы" Тараз қалалық мәслихатының 2016 жылғы 5 қыркүйектегі № 8-9 шешімінің (Нормативтік құқықтық актілердің мемлекеттік тіркеу тізілімінде </w:t>
      </w:r>
      <w:r>
        <w:rPr>
          <w:rFonts w:ascii="Times New Roman"/>
          <w:b w:val="false"/>
          <w:i w:val="false"/>
          <w:color w:val="000000"/>
          <w:sz w:val="28"/>
        </w:rPr>
        <w:t>№ 3158</w:t>
      </w:r>
      <w:r>
        <w:rPr>
          <w:rFonts w:ascii="Times New Roman"/>
          <w:b w:val="false"/>
          <w:i w:val="false"/>
          <w:color w:val="000000"/>
          <w:sz w:val="28"/>
        </w:rPr>
        <w:t xml:space="preserve"> болып тіркелген, 2016 жылы 14 қыркүйекте № 37 "Жамбыл Тараз" газетінде жарияланған);</w:t>
      </w:r>
    </w:p>
    <w:bookmarkEnd w:id="95"/>
    <w:bookmarkStart w:name="z126" w:id="96"/>
    <w:p>
      <w:pPr>
        <w:spacing w:after="0"/>
        <w:ind w:left="0"/>
        <w:jc w:val="both"/>
      </w:pPr>
      <w:r>
        <w:rPr>
          <w:rFonts w:ascii="Times New Roman"/>
          <w:b w:val="false"/>
          <w:i w:val="false"/>
          <w:color w:val="000000"/>
          <w:sz w:val="28"/>
        </w:rPr>
        <w:t xml:space="preserve">
      3.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2016 жылғы 18 сәуірдегі </w:t>
      </w:r>
      <w:r>
        <w:rPr>
          <w:rFonts w:ascii="Times New Roman"/>
          <w:b w:val="false"/>
          <w:i w:val="false"/>
          <w:color w:val="000000"/>
          <w:sz w:val="28"/>
        </w:rPr>
        <w:t>№ 2-4</w:t>
      </w:r>
      <w:r>
        <w:rPr>
          <w:rFonts w:ascii="Times New Roman"/>
          <w:b w:val="false"/>
          <w:i w:val="false"/>
          <w:color w:val="000000"/>
          <w:sz w:val="28"/>
        </w:rPr>
        <w:t xml:space="preserve"> шешіміне өзгерістер енгізу туралы" Тараз қалалық мәслихатының 2017 жылғы 22 ақпандағы № 15-4 шешімінің (Нормативтік құқықтық актілердің мемлекеттік тіркеу тізілімінде </w:t>
      </w:r>
      <w:r>
        <w:rPr>
          <w:rFonts w:ascii="Times New Roman"/>
          <w:b w:val="false"/>
          <w:i w:val="false"/>
          <w:color w:val="000000"/>
          <w:sz w:val="28"/>
        </w:rPr>
        <w:t>№ 3337</w:t>
      </w:r>
      <w:r>
        <w:rPr>
          <w:rFonts w:ascii="Times New Roman"/>
          <w:b w:val="false"/>
          <w:i w:val="false"/>
          <w:color w:val="000000"/>
          <w:sz w:val="28"/>
        </w:rPr>
        <w:t xml:space="preserve"> болып тіркелген, 2017 жылы 17 наурызда № 11-12 "Жамбыл Тараз" газетінде жарияланған).</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