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bbcf" w14:textId="e7cb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қалалық бюджет туралы" Тараз қалалық мәслихатының 2016 жылғы 23 желтоқсандағы №13-3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18 тамыздағы № 22-3 шешімі. Жамбыл облысы Әділет департаментінде 2017 жылғы 22 тамызда № 3510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қалалық бюджет туралы" Тараз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қаңтарында №1 "Жамбыл Тараз"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"42 012 267" сандары "42 597 523" сандарымен ауыстырылсын;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"7 534 229" сандары "7 631 362"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"125 759" сандары "138 626"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"369 118" сандары "778 642" сандарымен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"33 983 161" сандары "34 048 893"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"45 102 533" сандары "45 637 789"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"574 036" сандары "624 036" сандарымен ауыстырылсын;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"574 036" сандары "624 036"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"73 314" сандары "62 814" сандарымен ауыстырылсын.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тіркеуден өткен күннен бастап күшіне енеді және 2017 жылдың 1 қаңтарынан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 №22-3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34048893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34048893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34048893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45637789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16775188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15"/>
        <w:gridCol w:w="1415"/>
        <w:gridCol w:w="1937"/>
        <w:gridCol w:w="6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6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751"/>
        <w:gridCol w:w="762"/>
        <w:gridCol w:w="3467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