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37f3" w14:textId="92a3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2017 жылғы 16 маусымдағы № 20-9 шешімі. Жамбыл облысы Әділет департаментінде 2017 жылғы 20 маусымда № 3464 болып тіркелді. Күші жойылды - Жамбыл облысы Тараз қалалық мәслихатының 2018 жылғы 14 наурыздағы № 29-8 шешімімен</w:t>
      </w:r>
    </w:p>
    <w:p>
      <w:pPr>
        <w:spacing w:after="0"/>
        <w:ind w:left="0"/>
        <w:jc w:val="both"/>
      </w:pPr>
      <w:bookmarkStart w:name="z6" w:id="0"/>
      <w:r>
        <w:rPr>
          <w:rFonts w:ascii="Times New Roman"/>
          <w:b w:val="false"/>
          <w:i w:val="false"/>
          <w:color w:val="ff0000"/>
          <w:sz w:val="28"/>
        </w:rPr>
        <w:t xml:space="preserve">
      Ескерту. Күші жойылды - Жамбыл облысы Тараз қалалық мәслихатының 14.03.2018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қалалық мәслихаты </w:t>
      </w:r>
      <w:r>
        <w:rPr>
          <w:rFonts w:ascii="Times New Roman"/>
          <w:b/>
          <w:i w:val="false"/>
          <w:color w:val="000000"/>
          <w:sz w:val="28"/>
        </w:rPr>
        <w:t>ШЕШІМ ҚАБЫЛДАДЫ:</w:t>
      </w:r>
    </w:p>
    <w:bookmarkEnd w:id="1"/>
    <w:bookmarkStart w:name="z9" w:id="2"/>
    <w:p>
      <w:pPr>
        <w:spacing w:after="0"/>
        <w:ind w:left="0"/>
        <w:jc w:val="both"/>
      </w:pPr>
      <w:r>
        <w:rPr>
          <w:rFonts w:ascii="Times New Roman"/>
          <w:b w:val="false"/>
          <w:i w:val="false"/>
          <w:color w:val="000000"/>
          <w:sz w:val="28"/>
        </w:rPr>
        <w:t xml:space="preserve">
      1. Қоса беріліп отырған Тараз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0" w:id="3"/>
    <w:p>
      <w:pPr>
        <w:spacing w:after="0"/>
        <w:ind w:left="0"/>
        <w:jc w:val="both"/>
      </w:pPr>
      <w:r>
        <w:rPr>
          <w:rFonts w:ascii="Times New Roman"/>
          <w:b w:val="false"/>
          <w:i w:val="false"/>
          <w:color w:val="000000"/>
          <w:sz w:val="28"/>
        </w:rPr>
        <w:t xml:space="preserve">
      2. "Тараз қалалық мәслихаты аппаратының "Б" корпусы мемлекеттік әкімшілік қызметшілерінің жұмысын бағалау әдістемесін бекіту туралы" Тараз қалалық мәслихатының 2016 жылғы 11 наурыздағы </w:t>
      </w:r>
      <w:r>
        <w:rPr>
          <w:rFonts w:ascii="Times New Roman"/>
          <w:b w:val="false"/>
          <w:i w:val="false"/>
          <w:color w:val="000000"/>
          <w:sz w:val="28"/>
        </w:rPr>
        <w:t>№52-9</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№3014</w:t>
      </w:r>
      <w:r>
        <w:rPr>
          <w:rFonts w:ascii="Times New Roman"/>
          <w:b w:val="false"/>
          <w:i w:val="false"/>
          <w:color w:val="000000"/>
          <w:sz w:val="28"/>
        </w:rPr>
        <w:t xml:space="preserve"> болып тіркелген, 2016 жылғы 6 сәуірде №14 "Жамбыл Тараз" газетінде жарияланған) күші жойылды деп танылсын.</w:t>
      </w:r>
    </w:p>
    <w:bookmarkEnd w:id="3"/>
    <w:bookmarkStart w:name="z11" w:id="4"/>
    <w:p>
      <w:pPr>
        <w:spacing w:after="0"/>
        <w:ind w:left="0"/>
        <w:jc w:val="both"/>
      </w:pPr>
      <w:r>
        <w:rPr>
          <w:rFonts w:ascii="Times New Roman"/>
          <w:b w:val="false"/>
          <w:i w:val="false"/>
          <w:color w:val="000000"/>
          <w:sz w:val="28"/>
        </w:rPr>
        <w:t>
      3. Осы шешімнің орындалуын бақылау Тараз қалалық мәслихаты аппаратының басшысы Б. Серікке жүктелсін.</w:t>
      </w:r>
    </w:p>
    <w:bookmarkEnd w:id="4"/>
    <w:bookmarkStart w:name="z12" w:id="5"/>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Бөлекбаев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2017 жылғы 16 маусымдағы</w:t>
            </w:r>
            <w:r>
              <w:br/>
            </w:r>
            <w:r>
              <w:rPr>
                <w:rFonts w:ascii="Times New Roman"/>
                <w:b w:val="false"/>
                <w:i w:val="false"/>
                <w:color w:val="000000"/>
                <w:sz w:val="20"/>
              </w:rPr>
              <w:t>№20-9 шешімімен бекітілген</w:t>
            </w:r>
          </w:p>
        </w:tc>
      </w:tr>
    </w:tbl>
    <w:bookmarkStart w:name="z17" w:id="6"/>
    <w:p>
      <w:pPr>
        <w:spacing w:after="0"/>
        <w:ind w:left="0"/>
        <w:jc w:val="left"/>
      </w:pPr>
      <w:r>
        <w:rPr>
          <w:rFonts w:ascii="Times New Roman"/>
          <w:b/>
          <w:i w:val="false"/>
          <w:color w:val="000000"/>
        </w:rPr>
        <w:t xml:space="preserve"> Тараз қалалық мәслихаты аппаратының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6"/>
    <w:bookmarkStart w:name="z18" w:id="7"/>
    <w:p>
      <w:pPr>
        <w:spacing w:after="0"/>
        <w:ind w:left="0"/>
        <w:jc w:val="both"/>
      </w:pPr>
      <w:r>
        <w:rPr>
          <w:rFonts w:ascii="Times New Roman"/>
          <w:b w:val="false"/>
          <w:i w:val="false"/>
          <w:color w:val="000000"/>
          <w:sz w:val="28"/>
        </w:rPr>
        <w:t xml:space="preserve">
      1. Осы Тараз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 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№14637</w:t>
      </w:r>
      <w:r>
        <w:rPr>
          <w:rFonts w:ascii="Times New Roman"/>
          <w:b w:val="false"/>
          <w:i w:val="false"/>
          <w:color w:val="000000"/>
          <w:sz w:val="28"/>
        </w:rPr>
        <w:t xml:space="preserve"> болып тіркелген) сәйкес әзірленді және Тараз қалалық мәслихаты аппаратының (бұдан әрі – "Б" корпусының қызметшілері) қызметін бағалау алгоритмін айқындайды.</w:t>
      </w:r>
    </w:p>
    <w:bookmarkEnd w:id="7"/>
    <w:bookmarkStart w:name="z1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1"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2"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3"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6"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7" w:id="15"/>
    <w:p>
      <w:pPr>
        <w:spacing w:after="0"/>
        <w:ind w:left="0"/>
        <w:jc w:val="both"/>
      </w:pPr>
      <w:r>
        <w:rPr>
          <w:rFonts w:ascii="Times New Roman"/>
          <w:b w:val="false"/>
          <w:i w:val="false"/>
          <w:color w:val="000000"/>
          <w:sz w:val="28"/>
        </w:rPr>
        <w:t>
      5. Жылдық бағалау:</w:t>
      </w:r>
    </w:p>
    <w:bookmarkEnd w:id="15"/>
    <w:bookmarkStart w:name="z2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30"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18"/>
    <w:bookmarkStart w:name="z31" w:id="19"/>
    <w:p>
      <w:pPr>
        <w:spacing w:after="0"/>
        <w:ind w:left="0"/>
        <w:jc w:val="both"/>
      </w:pPr>
      <w:r>
        <w:rPr>
          <w:rFonts w:ascii="Times New Roman"/>
          <w:b w:val="false"/>
          <w:i w:val="false"/>
          <w:color w:val="000000"/>
          <w:sz w:val="28"/>
        </w:rPr>
        <w:t>
      Комиссия төрағасы болып мәслихат хатшысы табылады.</w:t>
      </w:r>
    </w:p>
    <w:bookmarkEnd w:id="19"/>
    <w:bookmarkStart w:name="z32" w:id="20"/>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20"/>
    <w:bookmarkStart w:name="z33" w:id="21"/>
    <w:p>
      <w:pPr>
        <w:spacing w:after="0"/>
        <w:ind w:left="0"/>
        <w:jc w:val="both"/>
      </w:pPr>
      <w:r>
        <w:rPr>
          <w:rFonts w:ascii="Times New Roman"/>
          <w:b w:val="false"/>
          <w:i w:val="false"/>
          <w:color w:val="000000"/>
          <w:sz w:val="28"/>
        </w:rPr>
        <w:t>
      7. Бағалау жөніндегі комиссияның мәжілісі оның құрамының кемінде үштен екісі қатысқан жағдайда өкілетті болып есептеледі.</w:t>
      </w:r>
    </w:p>
    <w:bookmarkEnd w:id="21"/>
    <w:bookmarkStart w:name="z34"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2"/>
    <w:bookmarkStart w:name="z35"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6"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7" w:id="25"/>
    <w:p>
      <w:pPr>
        <w:spacing w:after="0"/>
        <w:ind w:left="0"/>
        <w:jc w:val="both"/>
      </w:pPr>
      <w:r>
        <w:rPr>
          <w:rFonts w:ascii="Times New Roman"/>
          <w:b w:val="false"/>
          <w:i w:val="false"/>
          <w:color w:val="000000"/>
          <w:sz w:val="28"/>
        </w:rPr>
        <w:t>
      Бағалау жөніндегі комиссияның хатшысы Тараз қалалық мәслихаты аппаратының персоналды басқару қызметінің қызметшісі болып табылады. Комиссия хатшысы дауыс беруге қатыспайды.</w:t>
      </w:r>
    </w:p>
    <w:bookmarkEnd w:id="25"/>
    <w:bookmarkStart w:name="z38"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9"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7"/>
    <w:bookmarkStart w:name="z40" w:id="28"/>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41"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42"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43" w:id="31"/>
    <w:p>
      <w:pPr>
        <w:spacing w:after="0"/>
        <w:ind w:left="0"/>
        <w:jc w:val="left"/>
      </w:pPr>
      <w:r>
        <w:rPr>
          <w:rFonts w:ascii="Times New Roman"/>
          <w:b/>
          <w:i w:val="false"/>
          <w:color w:val="000000"/>
        </w:rPr>
        <w:t xml:space="preserve"> 3-тарау. Бағалауды жүргізуге дайындық</w:t>
      </w:r>
    </w:p>
    <w:bookmarkEnd w:id="31"/>
    <w:bookmarkStart w:name="z44"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қалыптастырды.</w:t>
      </w:r>
    </w:p>
    <w:bookmarkEnd w:id="32"/>
    <w:bookmarkStart w:name="z45"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6"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7"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8"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9"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50"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8"/>
    <w:bookmarkStart w:name="z51"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p>
    <w:bookmarkEnd w:id="39"/>
    <w:bookmarkStart w:name="z52"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3"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4"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55" w:id="43"/>
    <w:p>
      <w:pPr>
        <w:spacing w:after="0"/>
        <w:ind w:left="0"/>
        <w:jc w:val="both"/>
      </w:pPr>
      <w:r>
        <w:rPr>
          <w:rFonts w:ascii="Times New Roman"/>
          <w:b w:val="false"/>
          <w:i w:val="false"/>
          <w:color w:val="000000"/>
          <w:sz w:val="28"/>
        </w:rPr>
        <w:t>
      21. Еңбек тәртібін бұзуға:</w:t>
      </w:r>
    </w:p>
    <w:bookmarkEnd w:id="43"/>
    <w:bookmarkStart w:name="z56" w:id="44"/>
    <w:p>
      <w:pPr>
        <w:spacing w:after="0"/>
        <w:ind w:left="0"/>
        <w:jc w:val="both"/>
      </w:pPr>
      <w:r>
        <w:rPr>
          <w:rFonts w:ascii="Times New Roman"/>
          <w:b w:val="false"/>
          <w:i w:val="false"/>
          <w:color w:val="000000"/>
          <w:sz w:val="28"/>
        </w:rPr>
        <w:t>
      1) дәлелді себепсіз жұмысқа кешігу;</w:t>
      </w:r>
    </w:p>
    <w:bookmarkEnd w:id="44"/>
    <w:bookmarkStart w:name="z57"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8" w:id="46"/>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"Б" корпусы қызметшісінің тікелей басшысының </w:t>
      </w:r>
    </w:p>
    <w:bookmarkEnd w:id="46"/>
    <w:bookmarkStart w:name="z59" w:id="47"/>
    <w:p>
      <w:pPr>
        <w:spacing w:after="0"/>
        <w:ind w:left="0"/>
        <w:jc w:val="both"/>
      </w:pPr>
      <w:r>
        <w:rPr>
          <w:rFonts w:ascii="Times New Roman"/>
          <w:b w:val="false"/>
          <w:i w:val="false"/>
          <w:color w:val="000000"/>
          <w:sz w:val="28"/>
        </w:rPr>
        <w:t>
      құжатпен дәлелденген мәліметі саналады.</w:t>
      </w:r>
    </w:p>
    <w:bookmarkEnd w:id="47"/>
    <w:bookmarkStart w:name="z60" w:id="48"/>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8"/>
    <w:bookmarkStart w:name="z61" w:id="49"/>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62" w:id="50"/>
    <w:p>
      <w:pPr>
        <w:spacing w:after="0"/>
        <w:ind w:left="0"/>
        <w:jc w:val="both"/>
      </w:pPr>
      <w:r>
        <w:rPr>
          <w:rFonts w:ascii="Times New Roman"/>
          <w:b w:val="false"/>
          <w:i w:val="false"/>
          <w:color w:val="000000"/>
          <w:sz w:val="28"/>
        </w:rPr>
        <w:t>
      24.Тікелей басшы "Б" корпусы қызметшісінің еңбек және орындау тәртібін бұзғаны туралы персоналды басқару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63" w:id="51"/>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51"/>
    <w:bookmarkStart w:name="z64"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5"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3"/>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286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бұл жерде:</w:t>
      </w:r>
    </w:p>
    <w:bookmarkEnd w:id="55"/>
    <w:bookmarkStart w:name="z6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a – көтермелеу балдары;</w:t>
      </w:r>
    </w:p>
    <w:bookmarkEnd w:id="57"/>
    <w:bookmarkStart w:name="z70" w:id="58"/>
    <w:p>
      <w:pPr>
        <w:spacing w:after="0"/>
        <w:ind w:left="0"/>
        <w:jc w:val="both"/>
      </w:pPr>
      <w:r>
        <w:rPr>
          <w:rFonts w:ascii="Times New Roman"/>
          <w:b w:val="false"/>
          <w:i w:val="false"/>
          <w:color w:val="000000"/>
          <w:sz w:val="28"/>
        </w:rPr>
        <w:t>
      в – айыппұл балдары.</w:t>
      </w:r>
    </w:p>
    <w:bookmarkEnd w:id="58"/>
    <w:bookmarkStart w:name="z71" w:id="5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9"/>
    <w:bookmarkStart w:name="z72" w:id="60"/>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60"/>
    <w:bookmarkStart w:name="z73" w:id="61"/>
    <w:p>
      <w:pPr>
        <w:spacing w:after="0"/>
        <w:ind w:left="0"/>
        <w:jc w:val="left"/>
      </w:pPr>
      <w:r>
        <w:rPr>
          <w:rFonts w:ascii="Times New Roman"/>
          <w:b/>
          <w:i w:val="false"/>
          <w:color w:val="000000"/>
        </w:rPr>
        <w:t xml:space="preserve"> 5-тарау. Жылдық бағалау</w:t>
      </w:r>
    </w:p>
    <w:bookmarkEnd w:id="61"/>
    <w:bookmarkStart w:name="z74" w:id="62"/>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75" w:id="6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3"/>
    <w:bookmarkStart w:name="z76" w:id="64"/>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4"/>
    <w:bookmarkStart w:name="z77" w:id="65"/>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5"/>
    <w:bookmarkStart w:name="z78" w:id="6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6"/>
    <w:bookmarkStart w:name="z79"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80"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8"/>
    <w:bookmarkStart w:name="z81"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82"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0"/>
    <w:bookmarkStart w:name="z83" w:id="71"/>
    <w:p>
      <w:pPr>
        <w:spacing w:after="0"/>
        <w:ind w:left="0"/>
        <w:jc w:val="both"/>
      </w:pPr>
      <w:r>
        <w:rPr>
          <w:rFonts w:ascii="Times New Roman"/>
          <w:b w:val="false"/>
          <w:i w:val="false"/>
          <w:color w:val="000000"/>
          <w:sz w:val="28"/>
        </w:rPr>
        <w:t>
      32. Персоналды басқару қызметінің жұмыскері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1"/>
    <w:bookmarkStart w:name="z8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3"/>
        <w:gridCol w:w="349"/>
        <w:gridCol w:w="9818"/>
      </w:tblGrid>
      <w:tr>
        <w:trPr>
          <w:trHeight w:val="30" w:hRule="atLeast"/>
        </w:trPr>
        <w:tc>
          <w:tcPr>
            <w:tcW w:w="2133" w:type="dxa"/>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бұл жерде:</w:t>
            </w:r>
          </w:p>
          <w:bookmarkEnd w:id="73"/>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cMar>
              <w:top w:w="15" w:type="dxa"/>
              <w:left w:w="15" w:type="dxa"/>
              <w:bottom w:w="15" w:type="dxa"/>
              <w:right w:w="15" w:type="dxa"/>
            </w:tcMar>
            <w:vAlign w:val="center"/>
          </w:tcPr>
          <w:bookmarkStart w:name="z86" w:id="74"/>
          <w:p>
            <w:pPr>
              <w:spacing w:after="20"/>
              <w:ind w:left="20"/>
              <w:jc w:val="both"/>
            </w:pPr>
          </w:p>
          <w:bookmarkEnd w:id="74"/>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cMar>
              <w:top w:w="15" w:type="dxa"/>
              <w:left w:w="15" w:type="dxa"/>
              <w:bottom w:w="15" w:type="dxa"/>
              <w:right w:w="15" w:type="dxa"/>
            </w:tcMar>
            <w:vAlign w:val="center"/>
          </w:tcPr>
          <w:bookmarkStart w:name="z88" w:id="75"/>
          <w:p>
            <w:pPr>
              <w:spacing w:after="20"/>
              <w:ind w:left="20"/>
              <w:jc w:val="both"/>
            </w:pPr>
          </w:p>
          <w:bookmarkEnd w:id="75"/>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2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w:t>
            </w:r>
            <w:r>
              <w:br/>
            </w:r>
            <w:r>
              <w:rPr>
                <w:rFonts w:ascii="Times New Roman"/>
                <w:b w:val="false"/>
                <w:i w:val="false"/>
                <w:color w:val="000000"/>
                <w:sz w:val="20"/>
              </w:rPr>
              <w:t>
"қанағаттанарлық"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cMar>
              <w:top w:w="15" w:type="dxa"/>
              <w:left w:w="15" w:type="dxa"/>
              <w:bottom w:w="15" w:type="dxa"/>
              <w:right w:w="15" w:type="dxa"/>
            </w:tcMar>
            <w:vAlign w:val="center"/>
          </w:tcPr>
          <w:bookmarkStart w:name="z91" w:id="76"/>
          <w:p>
            <w:pPr>
              <w:spacing w:after="20"/>
              <w:ind w:left="20"/>
              <w:jc w:val="both"/>
            </w:pPr>
          </w:p>
          <w:bookmarkEnd w:id="76"/>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2" w:id="77"/>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7"/>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3 балдан төмен</w:t>
            </w:r>
          </w:p>
          <w:bookmarkEnd w:id="78"/>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3 балдан бастап 3,9 балға дейін</w:t>
            </w:r>
          </w:p>
          <w:bookmarkEnd w:id="7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4 балдан бастап 4,9 балға дейін</w:t>
            </w:r>
          </w:p>
          <w:bookmarkEnd w:id="8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5 балл</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7" w:id="82"/>
    <w:p>
      <w:pPr>
        <w:spacing w:after="0"/>
        <w:ind w:left="0"/>
        <w:jc w:val="left"/>
      </w:pPr>
      <w:r>
        <w:rPr>
          <w:rFonts w:ascii="Times New Roman"/>
          <w:b/>
          <w:i w:val="false"/>
          <w:color w:val="000000"/>
        </w:rPr>
        <w:t xml:space="preserve"> 6-тарау. Комиссияның бағалау нәтижелерін қарауы</w:t>
      </w:r>
    </w:p>
    <w:bookmarkEnd w:id="82"/>
    <w:bookmarkStart w:name="z98" w:id="8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99" w:id="8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4"/>
    <w:bookmarkStart w:name="z100" w:id="85"/>
    <w:p>
      <w:pPr>
        <w:spacing w:after="0"/>
        <w:ind w:left="0"/>
        <w:jc w:val="both"/>
      </w:pPr>
      <w:r>
        <w:rPr>
          <w:rFonts w:ascii="Times New Roman"/>
          <w:b w:val="false"/>
          <w:i w:val="false"/>
          <w:color w:val="000000"/>
          <w:sz w:val="28"/>
        </w:rPr>
        <w:t>
      1) толтырылған бағалау парақтарын;</w:t>
      </w:r>
    </w:p>
    <w:bookmarkEnd w:id="85"/>
    <w:bookmarkStart w:name="z101"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102" w:id="87"/>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103" w:id="88"/>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8"/>
    <w:bookmarkStart w:name="z104" w:id="89"/>
    <w:p>
      <w:pPr>
        <w:spacing w:after="0"/>
        <w:ind w:left="0"/>
        <w:jc w:val="both"/>
      </w:pPr>
      <w:r>
        <w:rPr>
          <w:rFonts w:ascii="Times New Roman"/>
          <w:b w:val="false"/>
          <w:i w:val="false"/>
          <w:color w:val="000000"/>
          <w:sz w:val="28"/>
        </w:rPr>
        <w:t>
      1) бағалау нәтижелерін бекітеді;</w:t>
      </w:r>
    </w:p>
    <w:bookmarkEnd w:id="89"/>
    <w:bookmarkStart w:name="z105" w:id="90"/>
    <w:p>
      <w:pPr>
        <w:spacing w:after="0"/>
        <w:ind w:left="0"/>
        <w:jc w:val="both"/>
      </w:pPr>
      <w:r>
        <w:rPr>
          <w:rFonts w:ascii="Times New Roman"/>
          <w:b w:val="false"/>
          <w:i w:val="false"/>
          <w:color w:val="000000"/>
          <w:sz w:val="28"/>
        </w:rPr>
        <w:t>
      2) бағалау нәтижелерін қайта қарайды.</w:t>
      </w:r>
    </w:p>
    <w:bookmarkEnd w:id="90"/>
    <w:bookmarkStart w:name="z106"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1"/>
    <w:bookmarkStart w:name="z107" w:id="92"/>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2"/>
    <w:bookmarkStart w:name="z108" w:id="93"/>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жіберсе;</w:t>
      </w:r>
    </w:p>
    <w:bookmarkEnd w:id="93"/>
    <w:bookmarkStart w:name="z109" w:id="9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4"/>
    <w:bookmarkStart w:name="z110"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11"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жұмыскері танысудан бас тарту туралы еркін нұсқада акт жасайды.</w:t>
      </w:r>
    </w:p>
    <w:bookmarkEnd w:id="96"/>
    <w:bookmarkStart w:name="z112" w:id="97"/>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7"/>
    <w:bookmarkStart w:name="z113" w:id="98"/>
    <w:p>
      <w:pPr>
        <w:spacing w:after="0"/>
        <w:ind w:left="0"/>
        <w:jc w:val="left"/>
      </w:pPr>
      <w:r>
        <w:rPr>
          <w:rFonts w:ascii="Times New Roman"/>
          <w:b/>
          <w:i w:val="false"/>
          <w:color w:val="000000"/>
        </w:rPr>
        <w:t xml:space="preserve"> 7-тарау. Бағалау нәтижелеріне шағымдану</w:t>
      </w:r>
    </w:p>
    <w:bookmarkEnd w:id="98"/>
    <w:bookmarkStart w:name="z114"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99"/>
    <w:bookmarkStart w:name="z115"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16"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1"/>
    <w:bookmarkStart w:name="z117" w:id="10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2"/>
    <w:bookmarkStart w:name="z118" w:id="103"/>
    <w:p>
      <w:pPr>
        <w:spacing w:after="0"/>
        <w:ind w:left="0"/>
        <w:jc w:val="left"/>
      </w:pPr>
      <w:r>
        <w:rPr>
          <w:rFonts w:ascii="Times New Roman"/>
          <w:b/>
          <w:i w:val="false"/>
          <w:color w:val="000000"/>
        </w:rPr>
        <w:t xml:space="preserve"> 8-тарау. Бағалау нәтижелері бойынша шешім қабылдау</w:t>
      </w:r>
    </w:p>
    <w:bookmarkEnd w:id="103"/>
    <w:bookmarkStart w:name="z119" w:id="10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4"/>
    <w:bookmarkStart w:name="z120"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21"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22" w:id="10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7"/>
    <w:bookmarkStart w:name="z123"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8"/>
    <w:bookmarkStart w:name="z124"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25" w:id="11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1-қосымша </w:t>
            </w:r>
          </w:p>
        </w:tc>
      </w:tr>
    </w:tbl>
    <w:bookmarkStart w:name="z127" w:id="111"/>
    <w:p>
      <w:pPr>
        <w:spacing w:after="0"/>
        <w:ind w:left="0"/>
        <w:jc w:val="both"/>
      </w:pPr>
      <w:r>
        <w:rPr>
          <w:rFonts w:ascii="Times New Roman"/>
          <w:b w:val="false"/>
          <w:i w:val="false"/>
          <w:color w:val="000000"/>
          <w:sz w:val="28"/>
        </w:rPr>
        <w:t>
      Нысан</w:t>
      </w:r>
    </w:p>
    <w:bookmarkEnd w:id="111"/>
    <w:bookmarkStart w:name="z128"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bookmarkStart w:name="z129" w:id="113"/>
    <w:p>
      <w:pPr>
        <w:spacing w:after="0"/>
        <w:ind w:left="0"/>
        <w:jc w:val="both"/>
      </w:pPr>
      <w:r>
        <w:rPr>
          <w:rFonts w:ascii="Times New Roman"/>
          <w:b w:val="false"/>
          <w:i w:val="false"/>
          <w:color w:val="000000"/>
          <w:sz w:val="28"/>
        </w:rPr>
        <w:t>
      ___________________________________________________________________жыл</w:t>
      </w:r>
    </w:p>
    <w:bookmarkEnd w:id="113"/>
    <w:bookmarkStart w:name="z130" w:id="114"/>
    <w:p>
      <w:pPr>
        <w:spacing w:after="0"/>
        <w:ind w:left="0"/>
        <w:jc w:val="both"/>
      </w:pPr>
      <w:r>
        <w:rPr>
          <w:rFonts w:ascii="Times New Roman"/>
          <w:b w:val="false"/>
          <w:i w:val="false"/>
          <w:color w:val="000000"/>
          <w:sz w:val="28"/>
        </w:rPr>
        <w:t>
      (жеке жоспар құрастырылатын кезең)</w:t>
      </w:r>
    </w:p>
    <w:bookmarkEnd w:id="114"/>
    <w:bookmarkStart w:name="z131" w:id="115"/>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bookmarkEnd w:id="115"/>
    <w:bookmarkStart w:name="z132" w:id="116"/>
    <w:p>
      <w:pPr>
        <w:spacing w:after="0"/>
        <w:ind w:left="0"/>
        <w:jc w:val="both"/>
      </w:pPr>
      <w:r>
        <w:rPr>
          <w:rFonts w:ascii="Times New Roman"/>
          <w:b w:val="false"/>
          <w:i w:val="false"/>
          <w:color w:val="000000"/>
          <w:sz w:val="28"/>
        </w:rPr>
        <w:t>
      Қызметшінің лауазымы: _________________________________________________</w:t>
      </w:r>
    </w:p>
    <w:bookmarkEnd w:id="116"/>
    <w:bookmarkStart w:name="z133" w:id="117"/>
    <w:p>
      <w:pPr>
        <w:spacing w:after="0"/>
        <w:ind w:left="0"/>
        <w:jc w:val="both"/>
      </w:pPr>
      <w:r>
        <w:rPr>
          <w:rFonts w:ascii="Times New Roman"/>
          <w:b w:val="false"/>
          <w:i w:val="false"/>
          <w:color w:val="000000"/>
          <w:sz w:val="28"/>
        </w:rPr>
        <w:t>
      Қызметшінің құрылымдық бөлімшесінің атауы: 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 р/с</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1.</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2.</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3.</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4.</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23"/>
    <w:p>
      <w:pPr>
        <w:spacing w:after="0"/>
        <w:ind w:left="0"/>
        <w:jc w:val="both"/>
      </w:pPr>
      <w:r>
        <w:rPr>
          <w:rFonts w:ascii="Times New Roman"/>
          <w:b w:val="false"/>
          <w:i w:val="false"/>
          <w:color w:val="000000"/>
          <w:sz w:val="28"/>
        </w:rPr>
        <w:t>
      *Ескертпе:</w:t>
      </w:r>
    </w:p>
    <w:bookmarkEnd w:id="123"/>
    <w:bookmarkStart w:name="z140" w:id="12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4"/>
    <w:bookmarkStart w:name="z141" w:id="12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5"/>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6"/>
        </w:tc>
        <w:tc>
          <w:tcPr>
            <w:tcW w:w="5845" w:type="dxa"/>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2-қосымша</w:t>
            </w:r>
          </w:p>
        </w:tc>
      </w:tr>
    </w:tbl>
    <w:bookmarkStart w:name="z148" w:id="128"/>
    <w:p>
      <w:pPr>
        <w:spacing w:after="0"/>
        <w:ind w:left="0"/>
        <w:jc w:val="both"/>
      </w:pPr>
      <w:r>
        <w:rPr>
          <w:rFonts w:ascii="Times New Roman"/>
          <w:b w:val="false"/>
          <w:i w:val="false"/>
          <w:color w:val="000000"/>
          <w:sz w:val="28"/>
        </w:rPr>
        <w:t>
      Нысан</w:t>
      </w:r>
    </w:p>
    <w:bookmarkEnd w:id="128"/>
    <w:bookmarkStart w:name="z149" w:id="129"/>
    <w:p>
      <w:pPr>
        <w:spacing w:after="0"/>
        <w:ind w:left="0"/>
        <w:jc w:val="left"/>
      </w:pPr>
      <w:r>
        <w:rPr>
          <w:rFonts w:ascii="Times New Roman"/>
          <w:b/>
          <w:i w:val="false"/>
          <w:color w:val="000000"/>
        </w:rPr>
        <w:t xml:space="preserve"> Бағалау парағы</w:t>
      </w:r>
    </w:p>
    <w:bookmarkEnd w:id="129"/>
    <w:bookmarkStart w:name="z150" w:id="130"/>
    <w:p>
      <w:pPr>
        <w:spacing w:after="0"/>
        <w:ind w:left="0"/>
        <w:jc w:val="both"/>
      </w:pPr>
      <w:r>
        <w:rPr>
          <w:rFonts w:ascii="Times New Roman"/>
          <w:b w:val="false"/>
          <w:i w:val="false"/>
          <w:color w:val="000000"/>
          <w:sz w:val="28"/>
        </w:rPr>
        <w:t>
      _________________________________________________________тоқсан_____жыл</w:t>
      </w:r>
    </w:p>
    <w:bookmarkEnd w:id="130"/>
    <w:bookmarkStart w:name="z151" w:id="131"/>
    <w:p>
      <w:pPr>
        <w:spacing w:after="0"/>
        <w:ind w:left="0"/>
        <w:jc w:val="both"/>
      </w:pPr>
      <w:r>
        <w:rPr>
          <w:rFonts w:ascii="Times New Roman"/>
          <w:b w:val="false"/>
          <w:i w:val="false"/>
          <w:color w:val="000000"/>
          <w:sz w:val="28"/>
        </w:rPr>
        <w:t>
      (бағаланатын кезең)</w:t>
      </w:r>
    </w:p>
    <w:bookmarkEnd w:id="131"/>
    <w:bookmarkStart w:name="z152" w:id="13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p>
    <w:bookmarkEnd w:id="132"/>
    <w:bookmarkStart w:name="z153" w:id="13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3"/>
    <w:bookmarkStart w:name="z154" w:id="13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4"/>
    <w:bookmarkStart w:name="z155" w:id="135"/>
    <w:p>
      <w:pPr>
        <w:spacing w:after="0"/>
        <w:ind w:left="0"/>
        <w:jc w:val="both"/>
      </w:pPr>
      <w:r>
        <w:rPr>
          <w:rFonts w:ascii="Times New Roman"/>
          <w:b w:val="false"/>
          <w:i w:val="false"/>
          <w:color w:val="000000"/>
          <w:sz w:val="28"/>
        </w:rPr>
        <w:t>
      __________________________________________________________________</w:t>
      </w:r>
    </w:p>
    <w:bookmarkEnd w:id="135"/>
    <w:bookmarkStart w:name="z156" w:id="136"/>
    <w:p>
      <w:pPr>
        <w:spacing w:after="0"/>
        <w:ind w:left="0"/>
        <w:jc w:val="both"/>
      </w:pPr>
      <w:r>
        <w:rPr>
          <w:rFonts w:ascii="Times New Roman"/>
          <w:b w:val="false"/>
          <w:i w:val="false"/>
          <w:color w:val="000000"/>
          <w:sz w:val="28"/>
        </w:rPr>
        <w:t>
      Лауазымдық міндеттерді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342"/>
        <w:gridCol w:w="1417"/>
        <w:gridCol w:w="1725"/>
        <w:gridCol w:w="2342"/>
        <w:gridCol w:w="1109"/>
        <w:gridCol w:w="1727"/>
        <w:gridCol w:w="493"/>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 р/с</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 бұзу туралы мәліметтер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тәртібінбұзу туралымәліметтер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1</w:t>
            </w:r>
          </w:p>
          <w:bookmarkEnd w:id="138"/>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2</w:t>
            </w:r>
          </w:p>
          <w:bookmarkEnd w:id="139"/>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3</w:t>
            </w:r>
          </w:p>
          <w:bookmarkEnd w:id="140"/>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Т.А.Ә. </w:t>
      </w:r>
      <w:r>
        <w:rPr>
          <w:rFonts w:ascii="Times New Roman"/>
          <w:b w:val="false"/>
          <w:i/>
          <w:color w:val="000000"/>
          <w:sz w:val="28"/>
        </w:rPr>
        <w:t>(болған жағдайда)</w:t>
      </w:r>
      <w:r>
        <w:br/>
      </w:r>
      <w:r>
        <w:rPr>
          <w:rFonts w:ascii="Times New Roman"/>
          <w:b w:val="false"/>
          <w:i w:val="false"/>
          <w:color w:val="000000"/>
          <w:sz w:val="28"/>
        </w:rPr>
        <w:t xml:space="preserve">
      </w:t>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3-қосымша </w:t>
            </w:r>
          </w:p>
        </w:tc>
      </w:tr>
    </w:tbl>
    <w:bookmarkStart w:name="z168" w:id="141"/>
    <w:p>
      <w:pPr>
        <w:spacing w:after="0"/>
        <w:ind w:left="0"/>
        <w:jc w:val="both"/>
      </w:pPr>
      <w:r>
        <w:rPr>
          <w:rFonts w:ascii="Times New Roman"/>
          <w:b w:val="false"/>
          <w:i w:val="false"/>
          <w:color w:val="000000"/>
          <w:sz w:val="28"/>
        </w:rPr>
        <w:t>
      Нысан</w:t>
      </w:r>
    </w:p>
    <w:bookmarkEnd w:id="141"/>
    <w:bookmarkStart w:name="z169" w:id="142"/>
    <w:p>
      <w:pPr>
        <w:spacing w:after="0"/>
        <w:ind w:left="0"/>
        <w:jc w:val="left"/>
      </w:pPr>
      <w:r>
        <w:rPr>
          <w:rFonts w:ascii="Times New Roman"/>
          <w:b/>
          <w:i w:val="false"/>
          <w:color w:val="000000"/>
        </w:rPr>
        <w:t xml:space="preserve"> Бағалау парағы</w:t>
      </w:r>
    </w:p>
    <w:bookmarkEnd w:id="142"/>
    <w:bookmarkStart w:name="z170" w:id="143"/>
    <w:p>
      <w:pPr>
        <w:spacing w:after="0"/>
        <w:ind w:left="0"/>
        <w:jc w:val="both"/>
      </w:pPr>
      <w:r>
        <w:rPr>
          <w:rFonts w:ascii="Times New Roman"/>
          <w:b w:val="false"/>
          <w:i w:val="false"/>
          <w:color w:val="000000"/>
          <w:sz w:val="28"/>
        </w:rPr>
        <w:t>
      _________________________________________________ жыл</w:t>
      </w:r>
    </w:p>
    <w:bookmarkEnd w:id="143"/>
    <w:bookmarkStart w:name="z171" w:id="14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4"/>
    <w:bookmarkStart w:name="z172" w:id="145"/>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45"/>
    <w:bookmarkStart w:name="z173" w:id="14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6"/>
    <w:bookmarkStart w:name="z174" w:id="14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7"/>
    <w:bookmarkStart w:name="z175" w:id="148"/>
    <w:p>
      <w:pPr>
        <w:spacing w:after="0"/>
        <w:ind w:left="0"/>
        <w:jc w:val="both"/>
      </w:pPr>
      <w:r>
        <w:rPr>
          <w:rFonts w:ascii="Times New Roman"/>
          <w:b w:val="false"/>
          <w:i w:val="false"/>
          <w:color w:val="000000"/>
          <w:sz w:val="28"/>
        </w:rPr>
        <w:t>
      __________________________________________________________________</w:t>
      </w:r>
    </w:p>
    <w:bookmarkEnd w:id="148"/>
    <w:bookmarkStart w:name="z176"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 р/с</w:t>
            </w:r>
          </w:p>
          <w:bookmarkEnd w:id="15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1</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2</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3</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4</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Т.А.Ә. </w:t>
      </w:r>
      <w:r>
        <w:rPr>
          <w:rFonts w:ascii="Times New Roman"/>
          <w:b w:val="false"/>
          <w:i/>
          <w:color w:val="000000"/>
          <w:sz w:val="28"/>
        </w:rPr>
        <w:t>(болған жағдайда)</w:t>
      </w:r>
      <w:r>
        <w:br/>
      </w:r>
      <w:r>
        <w:rPr>
          <w:rFonts w:ascii="Times New Roman"/>
          <w:b w:val="false"/>
          <w:i w:val="false"/>
          <w:color w:val="000000"/>
          <w:sz w:val="28"/>
        </w:rPr>
        <w:t xml:space="preserve">
      </w:t>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4-қосымша </w:t>
            </w:r>
          </w:p>
        </w:tc>
      </w:tr>
    </w:tbl>
    <w:bookmarkStart w:name="z187" w:id="155"/>
    <w:p>
      <w:pPr>
        <w:spacing w:after="0"/>
        <w:ind w:left="0"/>
        <w:jc w:val="both"/>
      </w:pPr>
      <w:r>
        <w:rPr>
          <w:rFonts w:ascii="Times New Roman"/>
          <w:b w:val="false"/>
          <w:i w:val="false"/>
          <w:color w:val="000000"/>
          <w:sz w:val="28"/>
        </w:rPr>
        <w:t>
      Нысан</w:t>
      </w:r>
    </w:p>
    <w:bookmarkEnd w:id="155"/>
    <w:bookmarkStart w:name="z188"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89" w:id="157"/>
    <w:p>
      <w:pPr>
        <w:spacing w:after="0"/>
        <w:ind w:left="0"/>
        <w:jc w:val="both"/>
      </w:pPr>
      <w:r>
        <w:rPr>
          <w:rFonts w:ascii="Times New Roman"/>
          <w:b w:val="false"/>
          <w:i w:val="false"/>
          <w:color w:val="000000"/>
          <w:sz w:val="28"/>
        </w:rPr>
        <w:t>
      ______________________________________________________</w:t>
      </w:r>
    </w:p>
    <w:bookmarkEnd w:id="157"/>
    <w:bookmarkStart w:name="z190" w:id="158"/>
    <w:p>
      <w:pPr>
        <w:spacing w:after="0"/>
        <w:ind w:left="0"/>
        <w:jc w:val="both"/>
      </w:pPr>
      <w:r>
        <w:rPr>
          <w:rFonts w:ascii="Times New Roman"/>
          <w:b w:val="false"/>
          <w:i w:val="false"/>
          <w:color w:val="000000"/>
          <w:sz w:val="28"/>
        </w:rPr>
        <w:t>
      (мемлекеттік органның атауы)</w:t>
      </w:r>
    </w:p>
    <w:bookmarkEnd w:id="158"/>
    <w:bookmarkStart w:name="z191" w:id="159"/>
    <w:p>
      <w:pPr>
        <w:spacing w:after="0"/>
        <w:ind w:left="0"/>
        <w:jc w:val="both"/>
      </w:pPr>
      <w:r>
        <w:rPr>
          <w:rFonts w:ascii="Times New Roman"/>
          <w:b w:val="false"/>
          <w:i w:val="false"/>
          <w:color w:val="000000"/>
          <w:sz w:val="28"/>
        </w:rPr>
        <w:t>
      _____________________________________________________________</w:t>
      </w:r>
    </w:p>
    <w:bookmarkEnd w:id="159"/>
    <w:bookmarkStart w:name="z192" w:id="160"/>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0"/>
    <w:bookmarkStart w:name="z193" w:id="16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666"/>
        <w:gridCol w:w="1750"/>
        <w:gridCol w:w="314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 р/с</w:t>
            </w:r>
          </w:p>
          <w:bookmarkEnd w:id="162"/>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rPr>
                <w:rFonts w:ascii="Times New Roman"/>
                <w:b w:val="false"/>
                <w:i/>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(болғанжағдайда</w:t>
            </w:r>
            <w:r>
              <w:rPr>
                <w:rFonts w:ascii="Times New Roman"/>
                <w:b w:val="false"/>
                <w:i/>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1.</w:t>
            </w:r>
          </w:p>
          <w:bookmarkEnd w:id="163"/>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2.</w:t>
            </w:r>
          </w:p>
          <w:bookmarkEnd w:id="164"/>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w:t>
            </w:r>
          </w:p>
          <w:bookmarkEnd w:id="165"/>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66"/>
    <w:p>
      <w:pPr>
        <w:spacing w:after="0"/>
        <w:ind w:left="0"/>
        <w:jc w:val="both"/>
      </w:pPr>
      <w:r>
        <w:rPr>
          <w:rFonts w:ascii="Times New Roman"/>
          <w:b w:val="false"/>
          <w:i w:val="false"/>
          <w:color w:val="000000"/>
          <w:sz w:val="28"/>
        </w:rPr>
        <w:t>
      Комиссия қорытындысы:</w:t>
      </w:r>
    </w:p>
    <w:bookmarkEnd w:id="166"/>
    <w:bookmarkStart w:name="z199" w:id="167"/>
    <w:p>
      <w:pPr>
        <w:spacing w:after="0"/>
        <w:ind w:left="0"/>
        <w:jc w:val="both"/>
      </w:pPr>
      <w:r>
        <w:rPr>
          <w:rFonts w:ascii="Times New Roman"/>
          <w:b w:val="false"/>
          <w:i w:val="false"/>
          <w:color w:val="000000"/>
          <w:sz w:val="28"/>
        </w:rPr>
        <w:t>
      __________________________________________________________________</w:t>
      </w:r>
    </w:p>
    <w:bookmarkEnd w:id="167"/>
    <w:bookmarkStart w:name="z200" w:id="168"/>
    <w:p>
      <w:pPr>
        <w:spacing w:after="0"/>
        <w:ind w:left="0"/>
        <w:jc w:val="both"/>
      </w:pPr>
      <w:r>
        <w:rPr>
          <w:rFonts w:ascii="Times New Roman"/>
          <w:b w:val="false"/>
          <w:i w:val="false"/>
          <w:color w:val="000000"/>
          <w:sz w:val="28"/>
        </w:rPr>
        <w:t>
      __________________________________________________________________</w:t>
      </w:r>
    </w:p>
    <w:bookmarkEnd w:id="168"/>
    <w:bookmarkStart w:name="z201" w:id="169"/>
    <w:p>
      <w:pPr>
        <w:spacing w:after="0"/>
        <w:ind w:left="0"/>
        <w:jc w:val="both"/>
      </w:pPr>
      <w:r>
        <w:rPr>
          <w:rFonts w:ascii="Times New Roman"/>
          <w:b w:val="false"/>
          <w:i w:val="false"/>
          <w:color w:val="000000"/>
          <w:sz w:val="28"/>
        </w:rPr>
        <w:t>
      Тексерген:</w:t>
      </w:r>
    </w:p>
    <w:bookmarkEnd w:id="169"/>
    <w:bookmarkStart w:name="z202" w:id="170"/>
    <w:p>
      <w:pPr>
        <w:spacing w:after="0"/>
        <w:ind w:left="0"/>
        <w:jc w:val="both"/>
      </w:pPr>
      <w:r>
        <w:rPr>
          <w:rFonts w:ascii="Times New Roman"/>
          <w:b w:val="false"/>
          <w:i w:val="false"/>
          <w:color w:val="000000"/>
          <w:sz w:val="28"/>
        </w:rPr>
        <w:t>
      Комиссия хатшысы: _____________________________________ Күні: _____________</w:t>
      </w:r>
    </w:p>
    <w:bookmarkEnd w:id="170"/>
    <w:bookmarkStart w:name="z203" w:id="17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71"/>
    <w:bookmarkStart w:name="z204" w:id="172"/>
    <w:p>
      <w:pPr>
        <w:spacing w:after="0"/>
        <w:ind w:left="0"/>
        <w:jc w:val="both"/>
      </w:pPr>
      <w:r>
        <w:rPr>
          <w:rFonts w:ascii="Times New Roman"/>
          <w:b w:val="false"/>
          <w:i w:val="false"/>
          <w:color w:val="000000"/>
          <w:sz w:val="28"/>
        </w:rPr>
        <w:t>
      Комиссия төрағасы: _____________________________________ Күні: ____________</w:t>
      </w:r>
    </w:p>
    <w:bookmarkEnd w:id="172"/>
    <w:bookmarkStart w:name="z205" w:id="17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73"/>
    <w:bookmarkStart w:name="z206" w:id="174"/>
    <w:p>
      <w:pPr>
        <w:spacing w:after="0"/>
        <w:ind w:left="0"/>
        <w:jc w:val="both"/>
      </w:pPr>
      <w:r>
        <w:rPr>
          <w:rFonts w:ascii="Times New Roman"/>
          <w:b w:val="false"/>
          <w:i w:val="false"/>
          <w:color w:val="000000"/>
          <w:sz w:val="28"/>
        </w:rPr>
        <w:t>
      Комиссия мүшесі: _________________________________________ Күні: _____________</w:t>
      </w:r>
    </w:p>
    <w:bookmarkEnd w:id="174"/>
    <w:bookmarkStart w:name="z207" w:id="17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