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1fb1a" w14:textId="731fb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"2017-2019 жылдарға арналған қалалық бюджет туралы" Тараз қалалық мәслихатының 2016 жылғы 23 желтоқсандағы №13-3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Тараз қалалық мәслихатының 2017 жылғы 16 маусымдағы № 20-6 шешімі. Жамбыл облысы Әділет департаментінде 2017 жылғы 20 маусымда № 3463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>
      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тұпнұсқаның пунктуациясы мен орфографиясы сақталған.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 сәйкес Тараз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"2017-2019 жылдарға арналған қалалық бюджет туралы" Тараз қалалық мәслихатының 2016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13-3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3261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2017 жылдың 5 қаңтарында №1 "Жамбыл Тараз" газетінде жарияланған) келесі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"1) кірістер – 42 012 267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салықтық түсімдер – 7 534 229 мың теңге;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салықтық емес түсімдер – 125 759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негізгі капиталды сатудан түскен түсімдер – 369 118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трансферттер түсімі – 33 983 161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2) шығындар – 45 102 533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3) таза бюджеттік кредиттеу - 0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бюджеттік кредиттер - 0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бюджеттік кредиттерді өтеу - 0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қаржы активтерімен операциялар бойынша сальдо – 574 036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қаржы активтерін сатып алу – 574 036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5) бюджет тапшылығы (профициті) – -3 664 302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6) бюджет тапшылығын қаржыландыру (профицитін пайдалану) - 3 664 302 мың теңге: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қарыздар түсімі – 3 171 028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қарыздарды өтеу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бюджет қаражатының пайдаланылатын қалдықтары – 493 274 теңге".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басылымда мазмұндалсын.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шешімнің орындалуына бақылау және интернет-ресурстарында жариялауды қалалық мәслихаттың бюджет және қаланың әлеуметтік-экономикалық дамуы жөніндегі тұрақты комиссиясына жүктелсін.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шешім әділет органдарында мемлекеттік тіркеуден өткен күннен бастап күшіне енеді және 2017 жылдың 1 қаңтарынан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Тараз қалалық мәслихаты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Тараз қалалық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Бөлекбаев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Кулекеев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16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13-3 шешіміне 1-қосымша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Тараз қаласының 2017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"/>
        <w:gridCol w:w="1011"/>
        <w:gridCol w:w="651"/>
        <w:gridCol w:w="6809"/>
        <w:gridCol w:w="3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3"/>
        </w:tc>
        <w:tc>
          <w:tcPr>
            <w:tcW w:w="3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42012267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7534229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2612765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2612765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1949510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1949510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2093658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1231976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256826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604386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547641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111729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377734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327492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327492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6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125759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61645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61645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7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369118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119132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119132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249986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199986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8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33983161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33983161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33983161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4"/>
        <w:gridCol w:w="1188"/>
        <w:gridCol w:w="1188"/>
        <w:gridCol w:w="6300"/>
        <w:gridCol w:w="27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9"/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45102533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1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701790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272577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261658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115384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214801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153243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2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79125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79125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73365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33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261463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261463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261463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4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21526954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4889867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2461895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2427972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13098731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12548068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550663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2341482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2341482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1137557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620785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104323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287732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5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2139055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258509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199783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94631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70364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1492723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551131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182484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96281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134847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219480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107647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285876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86596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176538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6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16375804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1531338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1492659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сақталуын ұйымдастыру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Азматтардың жекелген санаттарын тұрғын үймен қамтамасыз ету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174867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174867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751738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және ауылдық елді мекендердің объектілерін жөндеу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751738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11421623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5060594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6361029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62862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62552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345245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243204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89541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158215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125719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1929916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495575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486866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944875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7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523799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132054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132054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114964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111947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53689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153213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86309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57132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8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210728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122825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89658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9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431158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385668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385376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0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2653983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2653983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1195675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105774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1352534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1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73314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73314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73314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2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3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114303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114303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87456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574036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574036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4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574036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574036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574036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-3664302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5"/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6"/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7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3171028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3171028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3171028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8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9"/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0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1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