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cb3cc" w14:textId="a8cb3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қалалық бюджет туралы" Тараз қалалық мәслихатының 2016 жылғы 23 желтоқсандағы №13-3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2017 жылғы 22 ақпандағы № 15-3 шешімі. Жамбыл облысы Әділет департаментінде 2017 жылғы 23 ақпанда № 3324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"2017-2019 жылдарға арналған қалалық бюджет туралы" Тараз қалалық мәслихатының 2016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3261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2017 жылдың 5 қаңтарында №1 "Жамбыл Тараз"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"37 764 282" сандары "40 227 393"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"30 135 176" сандары "32 598 287"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"39 135 310" сандары "41 630 681"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"0" сандары "461 014"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"қаржы активтерін сатып алу" жолдағы "0" сандары "461 014"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"-1 371 028" сандары "-1 864 302"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"1 371 028" сандары "1 864 302"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"бюджет қаражатының пайдаланылатын қалдықтары" деген жолдағы "0" сандары "493 274"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басылымда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орындалуына бақылау және интернет-ресурстарында жариялауды қалалық мәслихаттың бюджет және қаланың әлеуметтік-экономикалық дамуы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тіркеуден өткен күннен бастап күшіне енеді және 2017 жылдың 1 қаңтарынан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Тараз қалалық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мәслихаты сессиясының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 хатшысының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Бүркітбаева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Ғ. Мадимаров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13-3 шешіміне 1-қосымша</w:t>
            </w:r>
          </w:p>
        </w:tc>
      </w:tr>
    </w:tbl>
    <w:bookmarkStart w:name="z2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2017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919"/>
        <w:gridCol w:w="537"/>
        <w:gridCol w:w="7084"/>
        <w:gridCol w:w="322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40227393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32598287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32598287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32598287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1119"/>
        <w:gridCol w:w="1119"/>
        <w:gridCol w:w="6508"/>
        <w:gridCol w:w="27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41630681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21368994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12483271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ұйымдарда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12859972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-1864302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