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d0b8" w14:textId="b5cd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ауылдық округі мен кейбір ауылдарды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312 және Жамбыл облыстық мәслихатының 2018 жылғы 25 қаңтардағы № 20-5 шешімі. Жамбыл облысы Әділет департаментінде 2018 жылғы 6 ақпанда № 3695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аумақ халқының пікірін ескере отырып және 2017 жылғы 24 қарашадағы облыстық ономастика комиссиясының қорытындысы негізінде Жамбыл облысының әкімдігі ҚАУЛЫ ЕТЕДІ және Жамбыл облысының мәслихаты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мынадай ауылдық округі мен ауылдар: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ауданы Пионер ауылдық округі Қарасу ауылдық округі;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 ауданы Пионер ауылдық округінің Пионер ауылы Ащыбұлақ ауылы;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 ауданы Ақбастау ауылдық округінің Октябрь-Жеміс ауылы Шоқай ауылы;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Жамбыл ауданы Айшабибі ауылдық округінің Қызылтаң ауылы Әулиекөл ауылы;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Жамбыл ауданы Қарой ауылдық округінің Октябрь ауылы Кемел ауылы;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Мойынқұм ауданы Кеңес ауылдық округінің Кеңес ауылы Айдарлы ауылы болып қайта аталсын.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экономика, бюджет, салық және жергілікті өзін-өзі басқару мәселелері жөніндегі тұрақты комиссиясына және облыс әкімінің орынбасары Е. Манжуовқа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