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af53" w14:textId="c1fa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27 қарашадағы № 261 қаулысы. Жамбыл облысы Әділет департаментінде 2017 жылғы 22 желтоқсанда № 3644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мемлекеттік тіркеуден өткеннен кейін он жұмыс күні ішінде облыс әкімі аппаратының құқық қорғау органдарымен жұмыс және құқықтық қамтамасыз ету бөліміне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қаулыдан туындайтын басқа да шаралардың қабылдануын қамтамасыз етсін.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Мұхамедиұлы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"30" қараша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облысындағы спорттың басым түрлерінің өңірлік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720"/>
        <w:gridCol w:w="1810"/>
        <w:gridCol w:w="2157"/>
        <w:gridCol w:w="1463"/>
        <w:gridCol w:w="2419"/>
        <w:gridCol w:w="12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  <w:bookmarkEnd w:id="17"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  <w:bookmarkEnd w:id="1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  <w:bookmarkEnd w:id="1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(көз сырқаты)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(тірек қимыл аппараты зақымданған)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(тірек қимыл аппараты зақымданған)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Пауэрливтинг (тірек қимыл аппараты зақымданған)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(ерлер, әйелдер)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(тірек қимыл аппараты зақымданған)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(тірек қимыл аппараты зақымданған)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  <w:bookmarkEnd w:id="2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Белбеу күресі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Батутта, акробатикалық жолда секіру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ілу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бессайыс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Панкратион, грепплинг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өрмелеу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грек-рим және еркін күресі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Ушу-саньда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  <w:bookmarkEnd w:id="2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самбо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Көгалдағы хоккей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тас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Бодибилдинг, фитнес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гимнастика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күресі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аралас жекпе-жек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теннис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