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df30" w14:textId="77cd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дене шынықтыру және спорт басқармасы" коммуналдық мемлекеттік мекемесінің ережесін бекіту туралы" Жамбыл облысы әкімдігінің 2014 жылғы 27 ақпандағы № 45 қаулысына өзгерістер енгізу туралы" Жамбыл облысы әкімдігінің 2015 жылғы 28 желтоқсандағы № 322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27 қарашадағы № 263 қаулысы. Жамбыл облысы Әділет департаментінде 2017 жылғы 7 желтоқсанда № 3615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әкімдігінің дене шынықтыру және спорт басқармасы" коммуналдық мемлекеттік мекемесінің ережесін бекіту туралы" Жамбыл облысы әкімдігінің 2014 жылғы 27 ақпандағы № 45 қаулысына өзгерістер енгізу туралы" Жамбыл облысы әкімдігінің 2015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21 қаңтарындағы "Ақ жол" газетінде жарияланған) күші жойылды деп танылсын.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дене шынықтыру және спорт басқармасы" коммуналдық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басқа да шаралардың қабылдануын қамтамасыз етсін.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Е.Манжуовқа жүктелсін.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