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7482" w14:textId="2f57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регламенттерін бекіту туралы" Жамбыл облысы әкімдігінің 2015 жылғы 27 шілдедегі №158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26 қазандағы № 231 қаулысы. Жамбыл облысы Әділет департаментінде 2017 жылғы 17 қарашада № 3587 болып тіркелді. Күші жойылды - Жамбыл облысы әкімдігінің 2021 жылғы 19 наурыздағы № 73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1."Әлеуметтік-еңбек саласындағы мемлекеттік көрсетілетін қызмет регламенттерін бекіту туралы" Жамбыл облысы әкімдігінің 2015 жылғы 27 шілдедегі </w:t>
      </w:r>
      <w:r>
        <w:rPr>
          <w:rFonts w:ascii="Times New Roman"/>
          <w:b w:val="false"/>
          <w:i w:val="false"/>
          <w:color w:val="000000"/>
          <w:sz w:val="28"/>
        </w:rPr>
        <w:t>№158</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2735</w:t>
      </w:r>
      <w:r>
        <w:rPr>
          <w:rFonts w:ascii="Times New Roman"/>
          <w:b w:val="false"/>
          <w:i w:val="false"/>
          <w:color w:val="000000"/>
          <w:sz w:val="28"/>
        </w:rPr>
        <w:t xml:space="preserve"> болып тіркелген, 2015 жылдың 8 қыркүйегінде"Ақ жол" газетінде жарияланған)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"10) "Адамдарға жұмыспен қамтуға жәрдемдесудің белсенді шараларына қатысуға жолдамалар беру" мемлекеттік көрсетілетін қызмет регламенті;";</w:t>
      </w:r>
    </w:p>
    <w:bookmarkEnd w:id="3"/>
    <w:bookmarkStart w:name="z12"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 тармақшалармен</w:t>
      </w:r>
      <w:r>
        <w:rPr>
          <w:rFonts w:ascii="Times New Roman"/>
          <w:b w:val="false"/>
          <w:i w:val="false"/>
          <w:color w:val="000000"/>
          <w:sz w:val="28"/>
        </w:rPr>
        <w:t xml:space="preserve"> толықтырылсын:</w:t>
      </w:r>
    </w:p>
    <w:bookmarkEnd w:id="4"/>
    <w:bookmarkStart w:name="z13" w:id="5"/>
    <w:p>
      <w:pPr>
        <w:spacing w:after="0"/>
        <w:ind w:left="0"/>
        <w:jc w:val="both"/>
      </w:pPr>
      <w:r>
        <w:rPr>
          <w:rFonts w:ascii="Times New Roman"/>
          <w:b w:val="false"/>
          <w:i w:val="false"/>
          <w:color w:val="000000"/>
          <w:sz w:val="28"/>
        </w:rPr>
        <w:t>
      "20) "Жұмыс іздеп жүрген адамдарды тіркеу" мемлекеттік көрсетілетін қызмет регламенті;";</w:t>
      </w:r>
    </w:p>
    <w:bookmarkEnd w:id="5"/>
    <w:bookmarkStart w:name="z14" w:id="6"/>
    <w:p>
      <w:pPr>
        <w:spacing w:after="0"/>
        <w:ind w:left="0"/>
        <w:jc w:val="both"/>
      </w:pPr>
      <w:r>
        <w:rPr>
          <w:rFonts w:ascii="Times New Roman"/>
          <w:b w:val="false"/>
          <w:i w:val="false"/>
          <w:color w:val="000000"/>
          <w:sz w:val="28"/>
        </w:rPr>
        <w:t>
      "21) "Жұмыссыз ретінде жұмыс іздеп жүрген адамдарды тіркеу" мемлекеттік көрсетілетін қызмет регламенті.";</w:t>
      </w:r>
    </w:p>
    <w:bookmarkEnd w:id="6"/>
    <w:bookmarkStart w:name="z15" w:id="7"/>
    <w:p>
      <w:pPr>
        <w:spacing w:after="0"/>
        <w:ind w:left="0"/>
        <w:jc w:val="both"/>
      </w:pPr>
      <w:r>
        <w:rPr>
          <w:rFonts w:ascii="Times New Roman"/>
          <w:b w:val="false"/>
          <w:i w:val="false"/>
          <w:color w:val="000000"/>
          <w:sz w:val="28"/>
        </w:rPr>
        <w:t xml:space="preserve">
      көрсетілген қаулымен бекітілген "Адамдарға жұмыспен қамтуға жәрдемдесудің белсенді нысандарына қатысуға жолдамалар беру"мемлекеттік көрсетілетін қызмет регламенті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w:t>
      </w:r>
      <w:r>
        <w:rPr>
          <w:rFonts w:ascii="Times New Roman"/>
          <w:b w:val="false"/>
          <w:i w:val="false"/>
          <w:color w:val="000000"/>
          <w:sz w:val="28"/>
        </w:rPr>
        <w:t xml:space="preserve"> редакцияда жазылсын;</w:t>
      </w:r>
    </w:p>
    <w:bookmarkEnd w:id="7"/>
    <w:bookmarkStart w:name="z17" w:id="8"/>
    <w:p>
      <w:pPr>
        <w:spacing w:after="0"/>
        <w:ind w:left="0"/>
        <w:jc w:val="both"/>
      </w:pPr>
      <w:r>
        <w:rPr>
          <w:rFonts w:ascii="Times New Roman"/>
          <w:b w:val="false"/>
          <w:i w:val="false"/>
          <w:color w:val="000000"/>
          <w:sz w:val="28"/>
        </w:rPr>
        <w:t>
      көрсетілген қаулымен бекітілген "Өтініш берушінің (отбасының) атаулы әлеуметтік көмек алушыларға тиесілігін растайтын анықтама беру" мемлекеттік көрсетілетін қызмет регламентінде: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3)- тармақшасы мынадай редакцияда жазылсын:</w:t>
      </w:r>
    </w:p>
    <w:bookmarkStart w:name="z19" w:id="9"/>
    <w:p>
      <w:pPr>
        <w:spacing w:after="0"/>
        <w:ind w:left="0"/>
        <w:jc w:val="both"/>
      </w:pPr>
      <w:r>
        <w:rPr>
          <w:rFonts w:ascii="Times New Roman"/>
          <w:b w:val="false"/>
          <w:i w:val="false"/>
          <w:color w:val="000000"/>
          <w:sz w:val="28"/>
        </w:rPr>
        <w:t>
      "3) кент, ауыл, ауылдық округтің әкімі;";</w:t>
      </w:r>
    </w:p>
    <w:bookmarkEnd w:id="9"/>
    <w:bookmarkStart w:name="z20" w:id="10"/>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 қосымшалармен</w:t>
      </w:r>
      <w:r>
        <w:rPr>
          <w:rFonts w:ascii="Times New Roman"/>
          <w:b w:val="false"/>
          <w:i w:val="false"/>
          <w:color w:val="000000"/>
          <w:sz w:val="28"/>
        </w:rPr>
        <w:t xml:space="preserve"> толықтырылсын.</w:t>
      </w:r>
    </w:p>
    <w:bookmarkEnd w:id="10"/>
    <w:bookmarkStart w:name="z21" w:id="11"/>
    <w:p>
      <w:pPr>
        <w:spacing w:after="0"/>
        <w:ind w:left="0"/>
        <w:jc w:val="both"/>
      </w:pPr>
      <w:r>
        <w:rPr>
          <w:rFonts w:ascii="Times New Roman"/>
          <w:b w:val="false"/>
          <w:i w:val="false"/>
          <w:color w:val="000000"/>
          <w:sz w:val="28"/>
        </w:rPr>
        <w:t>
      2. "Жамбыл облысы әкімдігінің жұмыспен қамтуды үйлестіру және әлеуметтік бағдарламалар басқармасы" коммуналдық мемлекеттік мекемесі заңнамада белгіленген тәртіппен:</w:t>
      </w:r>
    </w:p>
    <w:bookmarkEnd w:id="11"/>
    <w:bookmarkStart w:name="z22" w:id="12"/>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2"/>
    <w:bookmarkStart w:name="z23" w:id="13"/>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13"/>
    <w:bookmarkStart w:name="z24" w:id="14"/>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14"/>
    <w:bookmarkStart w:name="z25" w:id="15"/>
    <w:p>
      <w:pPr>
        <w:spacing w:after="0"/>
        <w:ind w:left="0"/>
        <w:jc w:val="both"/>
      </w:pPr>
      <w:r>
        <w:rPr>
          <w:rFonts w:ascii="Times New Roman"/>
          <w:b w:val="false"/>
          <w:i w:val="false"/>
          <w:color w:val="000000"/>
          <w:sz w:val="28"/>
        </w:rPr>
        <w:t xml:space="preserve">
      4) осы қаулыдан туындайтын басқа да шаралардың қабылдануын қамтамасыз етсін. </w:t>
      </w:r>
    </w:p>
    <w:bookmarkEnd w:id="15"/>
    <w:bookmarkStart w:name="z26" w:id="1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Б.Орынбековке жүктелсін.</w:t>
      </w:r>
    </w:p>
    <w:bookmarkEnd w:id="16"/>
    <w:bookmarkStart w:name="z27" w:id="17"/>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К.Көкрекбаев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2017 жылғы "26" қазандағы </w:t>
            </w:r>
            <w:r>
              <w:br/>
            </w:r>
            <w:r>
              <w:rPr>
                <w:rFonts w:ascii="Times New Roman"/>
                <w:b w:val="false"/>
                <w:i w:val="false"/>
                <w:color w:val="000000"/>
                <w:sz w:val="20"/>
              </w:rPr>
              <w:t>№ 231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2015 жылғы "27" шілдедегі</w:t>
            </w:r>
            <w:r>
              <w:br/>
            </w:r>
            <w:r>
              <w:rPr>
                <w:rFonts w:ascii="Times New Roman"/>
                <w:b w:val="false"/>
                <w:i w:val="false"/>
                <w:color w:val="000000"/>
                <w:sz w:val="20"/>
              </w:rPr>
              <w:t>№ 158 қаулысымен бекітілген</w:t>
            </w:r>
          </w:p>
        </w:tc>
      </w:tr>
    </w:tbl>
    <w:bookmarkStart w:name="z31" w:id="18"/>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көрсетілетін қызмет регламенті</w:t>
      </w:r>
    </w:p>
    <w:bookmarkEnd w:id="18"/>
    <w:bookmarkStart w:name="z32" w:id="19"/>
    <w:p>
      <w:pPr>
        <w:spacing w:after="0"/>
        <w:ind w:left="0"/>
        <w:jc w:val="left"/>
      </w:pPr>
      <w:r>
        <w:rPr>
          <w:rFonts w:ascii="Times New Roman"/>
          <w:b/>
          <w:i w:val="false"/>
          <w:color w:val="000000"/>
        </w:rPr>
        <w:t xml:space="preserve"> 1. Жалпы ережелер</w:t>
      </w:r>
    </w:p>
    <w:bookmarkEnd w:id="19"/>
    <w:bookmarkStart w:name="z33" w:id="20"/>
    <w:p>
      <w:pPr>
        <w:spacing w:after="0"/>
        <w:ind w:left="0"/>
        <w:jc w:val="both"/>
      </w:pPr>
      <w:r>
        <w:rPr>
          <w:rFonts w:ascii="Times New Roman"/>
          <w:b w:val="false"/>
          <w:i w:val="false"/>
          <w:color w:val="000000"/>
          <w:sz w:val="28"/>
        </w:rPr>
        <w:t xml:space="preserve">
      1. "Адамдарға жұмыспен қамтуға жәрдемдесудің белсенді шараларына қатысуға жолдамалар беру" мемлекеттік көрсетілетін қызметі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бекітілген "Адамдарға жұмыспен қамтуға жәрдемдесудің белсенді шараларына қатысуға жолдамалар беру"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 11342</w:t>
      </w:r>
      <w:r>
        <w:rPr>
          <w:rFonts w:ascii="Times New Roman"/>
          <w:b w:val="false"/>
          <w:i w:val="false"/>
          <w:color w:val="000000"/>
          <w:sz w:val="28"/>
        </w:rPr>
        <w:t xml:space="preserve"> болып тіркелген) (бұдан әрі – стандарт) сәйкес аудандардың және Тараз қаласы әкімдіктерінің "Халықты жұмыспен қамту орталықтарымен" (бұдан әрі - көрсетілетін қызметті беруші) көрсетіледі.</w:t>
      </w:r>
    </w:p>
    <w:bookmarkEnd w:id="20"/>
    <w:bookmarkStart w:name="z34" w:id="21"/>
    <w:p>
      <w:pPr>
        <w:spacing w:after="0"/>
        <w:ind w:left="0"/>
        <w:jc w:val="both"/>
      </w:pPr>
      <w:r>
        <w:rPr>
          <w:rFonts w:ascii="Times New Roman"/>
          <w:b w:val="false"/>
          <w:i w:val="false"/>
          <w:color w:val="000000"/>
          <w:sz w:val="28"/>
        </w:rPr>
        <w:t xml:space="preserve">
      Құжаттарды қабылдау және мемлекеттік қызмет көрсету нәтижелерін беру: </w:t>
      </w:r>
    </w:p>
    <w:bookmarkEnd w:id="21"/>
    <w:bookmarkStart w:name="z35" w:id="22"/>
    <w:p>
      <w:pPr>
        <w:spacing w:after="0"/>
        <w:ind w:left="0"/>
        <w:jc w:val="both"/>
      </w:pPr>
      <w:r>
        <w:rPr>
          <w:rFonts w:ascii="Times New Roman"/>
          <w:b w:val="false"/>
          <w:i w:val="false"/>
          <w:color w:val="000000"/>
          <w:sz w:val="28"/>
        </w:rPr>
        <w:t>
      1) көрсетілетін қызметті берушінің кеңсесі;</w:t>
      </w:r>
    </w:p>
    <w:bookmarkEnd w:id="22"/>
    <w:bookmarkStart w:name="z36" w:id="23"/>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23"/>
    <w:bookmarkStart w:name="z37" w:id="2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4"/>
    <w:bookmarkStart w:name="z38" w:id="25"/>
    <w:p>
      <w:pPr>
        <w:spacing w:after="0"/>
        <w:ind w:left="0"/>
        <w:jc w:val="both"/>
      </w:pPr>
      <w:r>
        <w:rPr>
          <w:rFonts w:ascii="Times New Roman"/>
          <w:b w:val="false"/>
          <w:i w:val="false"/>
          <w:color w:val="000000"/>
          <w:sz w:val="28"/>
        </w:rPr>
        <w:t>
      3. Мемлекеттік қызметті көрсету нәтижесі - адамдарға жұмыспен қамтуға жәрдемдесудің белсенді шараларына қатысуға жолдама беру (бұдан әрі – жолдама), ол мыналарды қамтиды:</w:t>
      </w:r>
    </w:p>
    <w:bookmarkEnd w:id="25"/>
    <w:bookmarkStart w:name="z39" w:id="2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жұмысқа орналасуға жолдама;</w:t>
      </w:r>
    </w:p>
    <w:bookmarkEnd w:id="26"/>
    <w:bookmarkStart w:name="z40" w:id="2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жастар практикасына жолдама;</w:t>
      </w:r>
    </w:p>
    <w:bookmarkEnd w:id="27"/>
    <w:bookmarkStart w:name="z41" w:id="2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әлеуметтік жұмыс орындарына жолдама;</w:t>
      </w:r>
    </w:p>
    <w:bookmarkEnd w:id="28"/>
    <w:bookmarkStart w:name="z42" w:id="29"/>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қоғамдық жұмыстарға жолдама не стандарттың 10-тармағында көзделген негіздер бойынша мемлекеттік қызметті көрсетуден бас тарту туралы дәлелді жауап.</w:t>
      </w:r>
    </w:p>
    <w:bookmarkEnd w:id="29"/>
    <w:bookmarkStart w:name="z43" w:id="30"/>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bookmarkEnd w:id="30"/>
    <w:bookmarkStart w:name="z44" w:id="3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1"/>
    <w:bookmarkStart w:name="z45" w:id="32"/>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мемлекеттік қызметті көрсету үшін қажетті құжаттар топтамасын ұсынуы негіз болып табылады.</w:t>
      </w:r>
    </w:p>
    <w:bookmarkEnd w:id="32"/>
    <w:bookmarkStart w:name="z46" w:id="3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3"/>
    <w:bookmarkStart w:name="z47" w:id="34"/>
    <w:p>
      <w:pPr>
        <w:spacing w:after="0"/>
        <w:ind w:left="0"/>
        <w:jc w:val="both"/>
      </w:pPr>
      <w:r>
        <w:rPr>
          <w:rFonts w:ascii="Times New Roman"/>
          <w:b w:val="false"/>
          <w:i w:val="false"/>
          <w:color w:val="000000"/>
          <w:sz w:val="28"/>
        </w:rPr>
        <w:t>
      1) көрсетілетін қызметті берушінің кеңсесі қызметкері көрсетілетін қызметті алушының құжаттарын қабылдайды,оларды кіріс хат-хабарларында тіркейді және көрсетілетін қызметті берушінің басшысының қарауына береді – 5 (бес) минуттан аспайды;</w:t>
      </w:r>
    </w:p>
    <w:bookmarkEnd w:id="34"/>
    <w:bookmarkStart w:name="z48" w:id="35"/>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жауапты қызметкеріне орындауға жолдайды – 5 (бес) минуттан аспайды;</w:t>
      </w:r>
    </w:p>
    <w:bookmarkEnd w:id="35"/>
    <w:bookmarkStart w:name="z49" w:id="36"/>
    <w:p>
      <w:pPr>
        <w:spacing w:after="0"/>
        <w:ind w:left="0"/>
        <w:jc w:val="both"/>
      </w:pPr>
      <w:r>
        <w:rPr>
          <w:rFonts w:ascii="Times New Roman"/>
          <w:b w:val="false"/>
          <w:i w:val="false"/>
          <w:color w:val="000000"/>
          <w:sz w:val="28"/>
        </w:rPr>
        <w:t>
      3) көрсетілетін қызметті берушінің жауапты қызметкері көрсетілетін қызметті алушының құжаттарын қарайды және "Жұмыспен қамту" автоматтандырылған ақпараттық жүйесіне тіркейді, қағаз немесе электрондық түрдегі жолдама не мемлекеттік қызметті көрсетуден бас тарту туралы дәлелді жауап жобасын дайындап, көрсетілетін қызметті берушінің басшысына қол қоюға жолдайды – 10 (он) минуттан аспайды;</w:t>
      </w:r>
    </w:p>
    <w:bookmarkEnd w:id="36"/>
    <w:bookmarkStart w:name="z50" w:id="37"/>
    <w:p>
      <w:pPr>
        <w:spacing w:after="0"/>
        <w:ind w:left="0"/>
        <w:jc w:val="both"/>
      </w:pPr>
      <w:r>
        <w:rPr>
          <w:rFonts w:ascii="Times New Roman"/>
          <w:b w:val="false"/>
          <w:i w:val="false"/>
          <w:color w:val="000000"/>
          <w:sz w:val="28"/>
        </w:rPr>
        <w:t>
      4) көрсетілетін қызметті берушінің басшысы қағаз немесе электрондық түрдегі жолдамаға не мемлекеттік қызметті көрсетуден бас тарту туралы дәлелді жауапқа қол қойып, көрсетілетін қызметті берушінің кеңсесі қызметкеріне жолдайды – 5 (бес) минуттан аспайды;</w:t>
      </w:r>
    </w:p>
    <w:bookmarkEnd w:id="37"/>
    <w:bookmarkStart w:name="z51" w:id="38"/>
    <w:p>
      <w:pPr>
        <w:spacing w:after="0"/>
        <w:ind w:left="0"/>
        <w:jc w:val="both"/>
      </w:pPr>
      <w:r>
        <w:rPr>
          <w:rFonts w:ascii="Times New Roman"/>
          <w:b w:val="false"/>
          <w:i w:val="false"/>
          <w:color w:val="000000"/>
          <w:sz w:val="28"/>
        </w:rPr>
        <w:t>
      5) көрсетілетін қызметті берушінің кеңсесі қызметкері көрсетілетін қызметті алушыға қағаз немесе электрондық түрдегі жолдаманы не мемлекеттік қызметті көрсетуден бас тарту туралы дәлелді жауапты ұсынады – 5 (бес) минуттан аспайды.</w:t>
      </w:r>
    </w:p>
    <w:bookmarkEnd w:id="38"/>
    <w:bookmarkStart w:name="z52" w:id="39"/>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нәтижесі:</w:t>
      </w:r>
    </w:p>
    <w:bookmarkEnd w:id="39"/>
    <w:bookmarkStart w:name="z53" w:id="40"/>
    <w:p>
      <w:pPr>
        <w:spacing w:after="0"/>
        <w:ind w:left="0"/>
        <w:jc w:val="both"/>
      </w:pPr>
      <w:r>
        <w:rPr>
          <w:rFonts w:ascii="Times New Roman"/>
          <w:b w:val="false"/>
          <w:i w:val="false"/>
          <w:color w:val="000000"/>
          <w:sz w:val="28"/>
        </w:rPr>
        <w:t>
      1) көрсетілетін қызметті алушының мемлекеттік қызметті көрсету үшін қажетті құжаттарын көрсетілетін қызметті берушінің кеңсесінде қабылдау және көрсетілетін қызметті берушінің басшысына беру;</w:t>
      </w:r>
    </w:p>
    <w:bookmarkEnd w:id="40"/>
    <w:bookmarkStart w:name="z54" w:id="41"/>
    <w:p>
      <w:pPr>
        <w:spacing w:after="0"/>
        <w:ind w:left="0"/>
        <w:jc w:val="both"/>
      </w:pPr>
      <w:r>
        <w:rPr>
          <w:rFonts w:ascii="Times New Roman"/>
          <w:b w:val="false"/>
          <w:i w:val="false"/>
          <w:color w:val="000000"/>
          <w:sz w:val="28"/>
        </w:rPr>
        <w:t xml:space="preserve">
      2) көрсетілетін қызметті берушінің басшысының бұрыштамасы; </w:t>
      </w:r>
    </w:p>
    <w:bookmarkEnd w:id="41"/>
    <w:bookmarkStart w:name="z55" w:id="42"/>
    <w:p>
      <w:pPr>
        <w:spacing w:after="0"/>
        <w:ind w:left="0"/>
        <w:jc w:val="both"/>
      </w:pPr>
      <w:r>
        <w:rPr>
          <w:rFonts w:ascii="Times New Roman"/>
          <w:b w:val="false"/>
          <w:i w:val="false"/>
          <w:color w:val="000000"/>
          <w:sz w:val="28"/>
        </w:rPr>
        <w:t xml:space="preserve">
      3) көрсетілетін қызметті алушының құжаттарын қарап және "Жұмыспен қамту" автоматтандырылған ақпараттық жүйесіне тіркеу, қағаз немесе электрондық түрдегі жолдама не мемлекеттік қызметті көрсетуден бас тарту туралы дәлелді жауап жобасын дайындап көрсетілетін қызметті берушінің басшысына қол қоюға жолдау; </w:t>
      </w:r>
    </w:p>
    <w:bookmarkEnd w:id="42"/>
    <w:bookmarkStart w:name="z56" w:id="43"/>
    <w:p>
      <w:pPr>
        <w:spacing w:after="0"/>
        <w:ind w:left="0"/>
        <w:jc w:val="both"/>
      </w:pPr>
      <w:r>
        <w:rPr>
          <w:rFonts w:ascii="Times New Roman"/>
          <w:b w:val="false"/>
          <w:i w:val="false"/>
          <w:color w:val="000000"/>
          <w:sz w:val="28"/>
        </w:rPr>
        <w:t>
      4) көрсетілетін қызметті берушінің басшысымен қағаз немесе электрондық түрдегі жолдамаға не мемлекеттік қызметті көрсетуден бас тарту туралы дәлелді жауапқа қол қою;</w:t>
      </w:r>
    </w:p>
    <w:bookmarkEnd w:id="43"/>
    <w:bookmarkStart w:name="z57" w:id="44"/>
    <w:p>
      <w:pPr>
        <w:spacing w:after="0"/>
        <w:ind w:left="0"/>
        <w:jc w:val="both"/>
      </w:pPr>
      <w:r>
        <w:rPr>
          <w:rFonts w:ascii="Times New Roman"/>
          <w:b w:val="false"/>
          <w:i w:val="false"/>
          <w:color w:val="000000"/>
          <w:sz w:val="28"/>
        </w:rPr>
        <w:t xml:space="preserve">
      5) көрсетілетін қызметті алушыға қағаз немесе электрондық түрдегі жолдаманы не мемлекеттік қызметті көрсетуден бас тарту туралы дәлелді жауапты ұсыну. </w:t>
      </w:r>
    </w:p>
    <w:bookmarkEnd w:id="44"/>
    <w:bookmarkStart w:name="z58" w:id="4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 </w:t>
      </w:r>
    </w:p>
    <w:bookmarkEnd w:id="45"/>
    <w:bookmarkStart w:name="z59" w:id="4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bookmarkEnd w:id="46"/>
    <w:bookmarkStart w:name="z60" w:id="47"/>
    <w:p>
      <w:pPr>
        <w:spacing w:after="0"/>
        <w:ind w:left="0"/>
        <w:jc w:val="both"/>
      </w:pPr>
      <w:r>
        <w:rPr>
          <w:rFonts w:ascii="Times New Roman"/>
          <w:b w:val="false"/>
          <w:i w:val="false"/>
          <w:color w:val="000000"/>
          <w:sz w:val="28"/>
        </w:rPr>
        <w:t xml:space="preserve">
      1) көрсетілетін қызметті берушінің кеңсесі қызметкері; </w:t>
      </w:r>
    </w:p>
    <w:bookmarkEnd w:id="47"/>
    <w:bookmarkStart w:name="z61" w:id="48"/>
    <w:p>
      <w:pPr>
        <w:spacing w:after="0"/>
        <w:ind w:left="0"/>
        <w:jc w:val="both"/>
      </w:pPr>
      <w:r>
        <w:rPr>
          <w:rFonts w:ascii="Times New Roman"/>
          <w:b w:val="false"/>
          <w:i w:val="false"/>
          <w:color w:val="000000"/>
          <w:sz w:val="28"/>
        </w:rPr>
        <w:t>
      2) көрсетілетін қызметті берушінің басшысы;</w:t>
      </w:r>
    </w:p>
    <w:bookmarkEnd w:id="48"/>
    <w:bookmarkStart w:name="z62" w:id="49"/>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49"/>
    <w:bookmarkStart w:name="z63" w:id="5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0"/>
    <w:bookmarkStart w:name="z64" w:id="51"/>
    <w:p>
      <w:pPr>
        <w:spacing w:after="0"/>
        <w:ind w:left="0"/>
        <w:jc w:val="both"/>
      </w:pPr>
      <w:r>
        <w:rPr>
          <w:rFonts w:ascii="Times New Roman"/>
          <w:b w:val="false"/>
          <w:i w:val="false"/>
          <w:color w:val="000000"/>
          <w:sz w:val="28"/>
        </w:rPr>
        <w:t>
      1) көрсетілетін қызметті берушінің кеңсесі қызметкері көрсетілетін қызметті алушының құжаттарын қабылдайды, оларды кіріс хат-хабарларында тіркейді және көрсетілетін қызметті берушінің басшысының қарауына береді – 5 (бес) минуттан аспайды;</w:t>
      </w:r>
    </w:p>
    <w:bookmarkEnd w:id="51"/>
    <w:bookmarkStart w:name="z65" w:id="52"/>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жауапты қызметкеріне орындауға жолдайды – 5 (бес) минуттан аспайды;</w:t>
      </w:r>
    </w:p>
    <w:bookmarkEnd w:id="52"/>
    <w:bookmarkStart w:name="z66" w:id="53"/>
    <w:p>
      <w:pPr>
        <w:spacing w:after="0"/>
        <w:ind w:left="0"/>
        <w:jc w:val="both"/>
      </w:pPr>
      <w:r>
        <w:rPr>
          <w:rFonts w:ascii="Times New Roman"/>
          <w:b w:val="false"/>
          <w:i w:val="false"/>
          <w:color w:val="000000"/>
          <w:sz w:val="28"/>
        </w:rPr>
        <w:t>
      3) көрсетілетін қызметті берушінің жауапты қызметкері көрсетілетін қызметті алушының құжаттарын қарайды және "Жұмыспен қамту" автоматтандырылған ақпараттық жүйесіне тіркейді, қағаз немесе электрондық түрдегі жолдама не мемлекеттік қызметті көрсетуден бас тарту туралы дәлелді жауап жобасын дайындап көрсетілетін қызметті берушінің басшысына қол қоюға жолдайды – 10 (он) минуттан аспайды;</w:t>
      </w:r>
    </w:p>
    <w:bookmarkEnd w:id="53"/>
    <w:bookmarkStart w:name="z67" w:id="54"/>
    <w:p>
      <w:pPr>
        <w:spacing w:after="0"/>
        <w:ind w:left="0"/>
        <w:jc w:val="both"/>
      </w:pPr>
      <w:r>
        <w:rPr>
          <w:rFonts w:ascii="Times New Roman"/>
          <w:b w:val="false"/>
          <w:i w:val="false"/>
          <w:color w:val="000000"/>
          <w:sz w:val="28"/>
        </w:rPr>
        <w:t>
      4) көрсетілетін қызметті берушінің басшысы қағаз немесе электрондық түрдегі жолдамаға не мемлекеттік қызметті көрсетуден бас тарту туралы дәлелді жауапқа қол қойып көрсетілетін қызметті берушінің кеңсесі қызметкеріне жолдайды – 5 (бес) минуттан аспайды;</w:t>
      </w:r>
    </w:p>
    <w:bookmarkEnd w:id="54"/>
    <w:bookmarkStart w:name="z68" w:id="55"/>
    <w:p>
      <w:pPr>
        <w:spacing w:after="0"/>
        <w:ind w:left="0"/>
        <w:jc w:val="both"/>
      </w:pPr>
      <w:r>
        <w:rPr>
          <w:rFonts w:ascii="Times New Roman"/>
          <w:b w:val="false"/>
          <w:i w:val="false"/>
          <w:color w:val="000000"/>
          <w:sz w:val="28"/>
        </w:rPr>
        <w:t>
      5) көрсетілетін қызметті берушінің кеңсесі қызметкері көрсетілетін қызметті алушыға қағаз немесе электрондық түрдегі жолдаманы не мемлекеттік қызметті көрсетуден бас тарту туралы дәлелді жауапты ұсынады – 5 (бес) минуттан аспайды.</w:t>
      </w:r>
    </w:p>
    <w:bookmarkEnd w:id="55"/>
    <w:bookmarkStart w:name="z69" w:id="56"/>
    <w:p>
      <w:pPr>
        <w:spacing w:after="0"/>
        <w:ind w:left="0"/>
        <w:jc w:val="left"/>
      </w:pPr>
      <w:r>
        <w:rPr>
          <w:rFonts w:ascii="Times New Roman"/>
          <w:b/>
          <w:i w:val="false"/>
          <w:color w:val="000000"/>
        </w:rPr>
        <w:t xml:space="preserve"> 4.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6"/>
    <w:bookmarkStart w:name="z70" w:id="57"/>
    <w:p>
      <w:pPr>
        <w:spacing w:after="0"/>
        <w:ind w:left="0"/>
        <w:jc w:val="both"/>
      </w:pPr>
      <w:r>
        <w:rPr>
          <w:rFonts w:ascii="Times New Roman"/>
          <w:b w:val="false"/>
          <w:i w:val="false"/>
          <w:color w:val="000000"/>
          <w:sz w:val="28"/>
        </w:rPr>
        <w:t>
      9. "Электрондық үкімет" веб-порталы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57"/>
    <w:bookmarkStart w:name="z71" w:id="58"/>
    <w:p>
      <w:pPr>
        <w:spacing w:after="0"/>
        <w:ind w:left="0"/>
        <w:jc w:val="both"/>
      </w:pPr>
      <w:r>
        <w:rPr>
          <w:rFonts w:ascii="Times New Roman"/>
          <w:b w:val="false"/>
          <w:i w:val="false"/>
          <w:color w:val="000000"/>
          <w:sz w:val="28"/>
        </w:rPr>
        <w:t>
      1) көрсетілетін қызметті алушы жеке сәйкестендіру нөмірі және пароль арқылы порталда тіркеуді жүзеге асырады (порталда тіркелмеген көрсетілетін қызметті алушылар үшін жүзеге асырылады);</w:t>
      </w:r>
    </w:p>
    <w:bookmarkEnd w:id="58"/>
    <w:bookmarkStart w:name="z72" w:id="59"/>
    <w:p>
      <w:pPr>
        <w:spacing w:after="0"/>
        <w:ind w:left="0"/>
        <w:jc w:val="both"/>
      </w:pPr>
      <w:r>
        <w:rPr>
          <w:rFonts w:ascii="Times New Roman"/>
          <w:b w:val="false"/>
          <w:i w:val="false"/>
          <w:color w:val="000000"/>
          <w:sz w:val="28"/>
        </w:rPr>
        <w:t>
      2) 1-процесс – көрсетілетін қызметті алушының мемлекеттік көрсетілетін қызметті алу үшін жеке сәйкестендіру нөмірі мен парольді енгізу үдерісі</w:t>
      </w:r>
    </w:p>
    <w:bookmarkEnd w:id="59"/>
    <w:bookmarkStart w:name="z73" w:id="60"/>
    <w:p>
      <w:pPr>
        <w:spacing w:after="0"/>
        <w:ind w:left="0"/>
        <w:jc w:val="both"/>
      </w:pPr>
      <w:r>
        <w:rPr>
          <w:rFonts w:ascii="Times New Roman"/>
          <w:b w:val="false"/>
          <w:i w:val="false"/>
          <w:color w:val="000000"/>
          <w:sz w:val="28"/>
        </w:rPr>
        <w:t>
      (авторизациялау процесі);</w:t>
      </w:r>
    </w:p>
    <w:bookmarkEnd w:id="60"/>
    <w:bookmarkStart w:name="z74" w:id="61"/>
    <w:p>
      <w:pPr>
        <w:spacing w:after="0"/>
        <w:ind w:left="0"/>
        <w:jc w:val="both"/>
      </w:pPr>
      <w:r>
        <w:rPr>
          <w:rFonts w:ascii="Times New Roman"/>
          <w:b w:val="false"/>
          <w:i w:val="false"/>
          <w:color w:val="000000"/>
          <w:sz w:val="28"/>
        </w:rPr>
        <w:t>
      3) 1-шарт – жеке сәйкестендіру нөмірі мен пароль арқылы порталда тіркелген көрсетілетін қызметті алушы жайлы мәліметтердің түпнұсқалығын тексеру;</w:t>
      </w:r>
    </w:p>
    <w:bookmarkEnd w:id="61"/>
    <w:bookmarkStart w:name="z75" w:id="62"/>
    <w:p>
      <w:pPr>
        <w:spacing w:after="0"/>
        <w:ind w:left="0"/>
        <w:jc w:val="both"/>
      </w:pPr>
      <w:r>
        <w:rPr>
          <w:rFonts w:ascii="Times New Roman"/>
          <w:b w:val="false"/>
          <w:i w:val="false"/>
          <w:color w:val="000000"/>
          <w:sz w:val="28"/>
        </w:rPr>
        <w:t>
      4) 2-процесс – көрсетілетін қызметті алушының мәліметтерінің бұзылушылықтары болған жағдайда порталмен авторизациялаудан бас тарту туралы хабарламаны қалыптастыру;</w:t>
      </w:r>
    </w:p>
    <w:bookmarkEnd w:id="62"/>
    <w:bookmarkStart w:name="z76" w:id="63"/>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мемлекеттік қызмет көрсету үшін экранға тапсырыс үлгісін шығару және көрсетілетін қызметті алушының құрылымы мен нысандық талаптарын ескере отырып, үлгіні толтыруы (мәліметтерді енгізу);</w:t>
      </w:r>
    </w:p>
    <w:bookmarkEnd w:id="63"/>
    <w:bookmarkStart w:name="z77" w:id="64"/>
    <w:p>
      <w:pPr>
        <w:spacing w:after="0"/>
        <w:ind w:left="0"/>
        <w:jc w:val="both"/>
      </w:pPr>
      <w:r>
        <w:rPr>
          <w:rFonts w:ascii="Times New Roman"/>
          <w:b w:val="false"/>
          <w:i w:val="false"/>
          <w:color w:val="000000"/>
          <w:sz w:val="28"/>
        </w:rPr>
        <w:t>
      6) 4-процесс – мемлекеттік көрсетілетін қызметті алу үшін үлгіні (енгізілген мәліметтерді) көрсетілетін қызметті алушының электрондық цифрлық қолтаңбасымен куәландыру;</w:t>
      </w:r>
    </w:p>
    <w:bookmarkEnd w:id="64"/>
    <w:bookmarkStart w:name="z78" w:id="65"/>
    <w:p>
      <w:pPr>
        <w:spacing w:after="0"/>
        <w:ind w:left="0"/>
        <w:jc w:val="both"/>
      </w:pPr>
      <w:r>
        <w:rPr>
          <w:rFonts w:ascii="Times New Roman"/>
          <w:b w:val="false"/>
          <w:i w:val="false"/>
          <w:color w:val="000000"/>
          <w:sz w:val="28"/>
        </w:rPr>
        <w:t>
      7) 2-шарт – порталда электрондық цифрлық қолтаңбаның тіркеу куәлігінің жарамдылық мерзімін және қайтарылып алынған (жойылған) тіркеу куәліктері тізімінде болмауын, сонымен қатар жеке сәйкестендіру мәліметтерінің сәйкестігін (тапсырыста көрсетілген жеке сәйкестендіру нөмірі мен электрондық цифрлық қолтаңбаның тіркеу куәлігінде көрсетілген жеке сәйкестендіру нөмірі арасында) тексеру;</w:t>
      </w:r>
    </w:p>
    <w:bookmarkEnd w:id="65"/>
    <w:bookmarkStart w:name="z79" w:id="66"/>
    <w:p>
      <w:pPr>
        <w:spacing w:after="0"/>
        <w:ind w:left="0"/>
        <w:jc w:val="both"/>
      </w:pPr>
      <w:r>
        <w:rPr>
          <w:rFonts w:ascii="Times New Roman"/>
          <w:b w:val="false"/>
          <w:i w:val="false"/>
          <w:color w:val="000000"/>
          <w:sz w:val="28"/>
        </w:rPr>
        <w:t>
      8) 5-процесс – көрсетілетін қызметті алушының электрондық цифрлық қолтаңбасының расталмауына байланысты тапсырыс берілген мемлекеттік қызметті көрсетуден бас тарту туралы хабарламаны қалыптастыру;</w:t>
      </w:r>
    </w:p>
    <w:bookmarkEnd w:id="66"/>
    <w:bookmarkStart w:name="z80" w:id="67"/>
    <w:p>
      <w:pPr>
        <w:spacing w:after="0"/>
        <w:ind w:left="0"/>
        <w:jc w:val="both"/>
      </w:pPr>
      <w:r>
        <w:rPr>
          <w:rFonts w:ascii="Times New Roman"/>
          <w:b w:val="false"/>
          <w:i w:val="false"/>
          <w:color w:val="000000"/>
          <w:sz w:val="28"/>
        </w:rPr>
        <w:t>
      9) 6-процесс – көрсетілетін қызметті алушының электрондық цифрлық қолтаңбасы арқылы мемлекеттік қызметті көрсету үшін тапсырысты куәландыруы және көрсетілетін қызметті берушімен өндеу үшін "электрондық үкімет" шлюзі арқылы аймақтық "электрондық үкімет" шлюзіндегі автоматтандырылған жұмыс орнына электронды құжатты (тапсырысты) жіберу және көрсетілетін қызметті берушінің жауапты қызметкерімен мемлекеттік көрсетілетін қызметті өндеу;</w:t>
      </w:r>
    </w:p>
    <w:bookmarkEnd w:id="67"/>
    <w:bookmarkStart w:name="z81" w:id="68"/>
    <w:p>
      <w:pPr>
        <w:spacing w:after="0"/>
        <w:ind w:left="0"/>
        <w:jc w:val="both"/>
      </w:pPr>
      <w:r>
        <w:rPr>
          <w:rFonts w:ascii="Times New Roman"/>
          <w:b w:val="false"/>
          <w:i w:val="false"/>
          <w:color w:val="000000"/>
          <w:sz w:val="28"/>
        </w:rPr>
        <w:t>
      10) 7-процесс – мемлекеттік қызметті көрсету нәтижесі көрсетілетін қызметті берушімен көрсетілетін қызметті алушының "жеке кабинетіне" көрсетілетін қызметті берушінің жауапты қызметкерінің электрондық цифрлық қолтаңбасымен куәландырылған электрондық құжат нысаны жолданады.</w:t>
      </w:r>
    </w:p>
    <w:bookmarkEnd w:id="68"/>
    <w:bookmarkStart w:name="z82" w:id="69"/>
    <w:p>
      <w:pPr>
        <w:spacing w:after="0"/>
        <w:ind w:left="0"/>
        <w:jc w:val="both"/>
      </w:pPr>
      <w:r>
        <w:rPr>
          <w:rFonts w:ascii="Times New Roman"/>
          <w:b w:val="false"/>
          <w:i w:val="false"/>
          <w:color w:val="000000"/>
          <w:sz w:val="28"/>
        </w:rPr>
        <w:t xml:space="preserve">
      Мемлекеттік қызметті көрсету барысында портал арқылы жүгінуі ақпараттық жүйелердің функционалдық өзара іс-қимыл диаграммасы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сипатталған.</w:t>
      </w:r>
    </w:p>
    <w:bookmarkEnd w:id="69"/>
    <w:bookmarkStart w:name="z83" w:id="70"/>
    <w:p>
      <w:pPr>
        <w:spacing w:after="0"/>
        <w:ind w:left="0"/>
        <w:jc w:val="both"/>
      </w:pPr>
      <w:r>
        <w:rPr>
          <w:rFonts w:ascii="Times New Roman"/>
          <w:b w:val="false"/>
          <w:i w:val="false"/>
          <w:color w:val="000000"/>
          <w:sz w:val="28"/>
        </w:rPr>
        <w:t>
      Мемлекеттік қызмет көрсету процесінде рәсімдердің (іс-қимылдардың)</w:t>
      </w:r>
      <w:r>
        <w:rPr>
          <w:rFonts w:ascii="Times New Roman"/>
          <w:b w:val="false"/>
          <w:i w:val="false"/>
          <w:color w:val="000000"/>
          <w:sz w:val="28"/>
        </w:rPr>
        <w:t xml:space="preserve">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0"/>
    <w:bookmarkStart w:name="z85" w:id="71"/>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(http://sobes.zhambyl.kz) және Жамбыл облысы әкімдігінің (http://zhambyl.gov.kz) интернет-ресурсында орналастырылады.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87" w:id="72"/>
    <w:p>
      <w:pPr>
        <w:spacing w:after="0"/>
        <w:ind w:left="0"/>
        <w:jc w:val="left"/>
      </w:pPr>
      <w:r>
        <w:rPr>
          <w:rFonts w:ascii="Times New Roman"/>
          <w:b/>
          <w:i w:val="false"/>
          <w:color w:val="000000"/>
        </w:rPr>
        <w:t xml:space="preserve">  "Электрондық үкімет" веб-порталы арқылы "Адамдарға жұмыспен қамтуға жәрдемдесудің белсенді шараларына қатысуға жолдамалар беру" мемлекеттік көрсетілетін қызметті көрсету кезінде іске қосылатын ақпараттық жүйелердің өзара функционалдық іс-қимылдар диаграммасы</w:t>
      </w:r>
    </w:p>
    <w:bookmarkEnd w:id="72"/>
    <w:bookmarkStart w:name="z88" w:id="73"/>
    <w:p>
      <w:pPr>
        <w:spacing w:after="0"/>
        <w:ind w:left="0"/>
        <w:jc w:val="left"/>
      </w:pPr>
    </w:p>
    <w:bookmarkEnd w:id="73"/>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p>
    <w:bookmarkStart w:name="z89" w:id="74"/>
    <w:p>
      <w:pPr>
        <w:spacing w:after="0"/>
        <w:ind w:left="0"/>
        <w:jc w:val="left"/>
      </w:pPr>
      <w:r>
        <w:rPr>
          <w:rFonts w:ascii="Times New Roman"/>
          <w:b/>
          <w:i w:val="false"/>
          <w:color w:val="000000"/>
        </w:rPr>
        <w:t xml:space="preserve"> Шартты белгілер:</w:t>
      </w:r>
    </w:p>
    <w:bookmarkEnd w:id="74"/>
    <w:bookmarkStart w:name="z9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 xml:space="preserve">жолдамалар 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92" w:id="76"/>
    <w:p>
      <w:pPr>
        <w:spacing w:after="0"/>
        <w:ind w:left="0"/>
        <w:jc w:val="left"/>
      </w:pPr>
      <w:r>
        <w:rPr>
          <w:rFonts w:ascii="Times New Roman"/>
          <w:b/>
          <w:i w:val="false"/>
          <w:color w:val="000000"/>
        </w:rPr>
        <w:t xml:space="preserve"> Көрсетілетін қызметті берушінің кеңсесі арқылы "Адамдарға жұмыспен қамтуға жәрдемдесудің белсенді шараларына қатысуға жолдамалар беру" мемлекеттік көрсетілетін қызметті көрсету бизнес-процестерінің анықтамалығы</w:t>
      </w:r>
    </w:p>
    <w:bookmarkEnd w:id="76"/>
    <w:bookmarkStart w:name="z93" w:id="77"/>
    <w:p>
      <w:pPr>
        <w:spacing w:after="0"/>
        <w:ind w:left="0"/>
        <w:jc w:val="left"/>
      </w:pPr>
    </w:p>
    <w:bookmarkEnd w:id="77"/>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4422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p>
    <w:bookmarkStart w:name="z9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97" w:id="79"/>
    <w:p>
      <w:pPr>
        <w:spacing w:after="0"/>
        <w:ind w:left="0"/>
        <w:jc w:val="left"/>
      </w:pPr>
      <w:r>
        <w:rPr>
          <w:rFonts w:ascii="Times New Roman"/>
          <w:b/>
          <w:i w:val="false"/>
          <w:color w:val="000000"/>
        </w:rPr>
        <w:t xml:space="preserve">  "Электрондық үкімет" веб-порталы арқылы "Адамдарға жұмыспен қамтуға жәрдемдесудің белсенді шараларына қатысуға жолдамалар беру" мемлекеттік көрсетілетін қызметті көрсету бизнес-процестерінің анықтамалығы</w:t>
      </w:r>
    </w:p>
    <w:bookmarkEnd w:id="79"/>
    <w:bookmarkStart w:name="z98"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1"/>
    <w:p>
      <w:pPr>
        <w:spacing w:after="0"/>
        <w:ind w:left="0"/>
        <w:jc w:val="left"/>
      </w:pPr>
      <w:r>
        <w:rPr>
          <w:rFonts w:ascii="Times New Roman"/>
          <w:b/>
          <w:i w:val="false"/>
          <w:color w:val="000000"/>
        </w:rPr>
        <w:t xml:space="preserve"> Шартты белгілер:</w:t>
      </w:r>
    </w:p>
    <w:bookmarkEnd w:id="81"/>
    <w:bookmarkStart w:name="z100"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2017 жылғы "26" қазандағы</w:t>
            </w:r>
            <w:r>
              <w:br/>
            </w:r>
            <w:r>
              <w:rPr>
                <w:rFonts w:ascii="Times New Roman"/>
                <w:b w:val="false"/>
                <w:i w:val="false"/>
                <w:color w:val="000000"/>
                <w:sz w:val="20"/>
              </w:rPr>
              <w:t>№ 231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2015 жылғы "27" шілдедегі</w:t>
            </w:r>
            <w:r>
              <w:br/>
            </w:r>
            <w:r>
              <w:rPr>
                <w:rFonts w:ascii="Times New Roman"/>
                <w:b w:val="false"/>
                <w:i w:val="false"/>
                <w:color w:val="000000"/>
                <w:sz w:val="20"/>
              </w:rPr>
              <w:t>№ 158 қаулысымен бекітілген</w:t>
            </w:r>
          </w:p>
        </w:tc>
      </w:tr>
    </w:tbl>
    <w:bookmarkStart w:name="z103" w:id="83"/>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r>
        <w:br/>
      </w:r>
      <w:r>
        <w:rPr>
          <w:rFonts w:ascii="Times New Roman"/>
          <w:b/>
          <w:i w:val="false"/>
          <w:color w:val="000000"/>
        </w:rPr>
        <w:t>1. Жалпы ережелер</w:t>
      </w:r>
    </w:p>
    <w:bookmarkEnd w:id="83"/>
    <w:bookmarkStart w:name="z105" w:id="84"/>
    <w:p>
      <w:pPr>
        <w:spacing w:after="0"/>
        <w:ind w:left="0"/>
        <w:jc w:val="both"/>
      </w:pPr>
      <w:r>
        <w:rPr>
          <w:rFonts w:ascii="Times New Roman"/>
          <w:b w:val="false"/>
          <w:i w:val="false"/>
          <w:color w:val="000000"/>
          <w:sz w:val="28"/>
        </w:rPr>
        <w:t xml:space="preserve">
      1. "Жұмыс іздеп жүрген адамдарды тіркеу" мемлекеттік көрсетілетін қызмет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бекітілген "Жұмыс іздеп жүрген адамдарды тіркеу"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 11342</w:t>
      </w:r>
      <w:r>
        <w:rPr>
          <w:rFonts w:ascii="Times New Roman"/>
          <w:b w:val="false"/>
          <w:i w:val="false"/>
          <w:color w:val="000000"/>
          <w:sz w:val="28"/>
        </w:rPr>
        <w:t xml:space="preserve"> болып тіркелген) (бұдан әрі – стандарт) сәйкес аудандардың және Тараз қаласы әкімдіктерінің "Халықты жұмыспен қамту орталықтарымен" (бұдан әрі - көрсетілетін қызметті беруші) көрсетіледі.</w:t>
      </w:r>
    </w:p>
    <w:bookmarkEnd w:id="84"/>
    <w:bookmarkStart w:name="z106" w:id="85"/>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w:t>
      </w:r>
    </w:p>
    <w:bookmarkEnd w:id="85"/>
    <w:bookmarkStart w:name="z107" w:id="86"/>
    <w:p>
      <w:pPr>
        <w:spacing w:after="0"/>
        <w:ind w:left="0"/>
        <w:jc w:val="both"/>
      </w:pPr>
      <w:r>
        <w:rPr>
          <w:rFonts w:ascii="Times New Roman"/>
          <w:b w:val="false"/>
          <w:i w:val="false"/>
          <w:color w:val="000000"/>
          <w:sz w:val="28"/>
        </w:rPr>
        <w:t>
      1) көрсетілетін қызметті берушінің кеңсесі;</w:t>
      </w:r>
    </w:p>
    <w:bookmarkEnd w:id="86"/>
    <w:bookmarkStart w:name="z108" w:id="87"/>
    <w:p>
      <w:pPr>
        <w:spacing w:after="0"/>
        <w:ind w:left="0"/>
        <w:jc w:val="both"/>
      </w:pPr>
      <w:r>
        <w:rPr>
          <w:rFonts w:ascii="Times New Roman"/>
          <w:b w:val="false"/>
          <w:i w:val="false"/>
          <w:color w:val="000000"/>
          <w:sz w:val="28"/>
        </w:rPr>
        <w:t xml:space="preserve">
      3) www.egov.kz "электрондық үкіметтің" веб-порталы (бұдан әрі – портал) арқылы жүзеге асырылады. </w:t>
      </w:r>
    </w:p>
    <w:bookmarkEnd w:id="87"/>
    <w:bookmarkStart w:name="z109" w:id="8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88"/>
    <w:bookmarkStart w:name="z110" w:id="89"/>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 іздеп жүрген адам ретінде тіркеу туралы қағаз және электрондық түрдегі хабарлама (бұдан әрі –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89"/>
    <w:bookmarkStart w:name="z111" w:id="9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0"/>
    <w:bookmarkStart w:name="z112" w:id="91"/>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мемлекеттік қызметті көрсету үшін қажетті құжаттар топтамасын ұсынуы негіз болып табылады.</w:t>
      </w:r>
    </w:p>
    <w:bookmarkEnd w:id="91"/>
    <w:bookmarkStart w:name="z113" w:id="9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2"/>
    <w:bookmarkStart w:name="z114" w:id="93"/>
    <w:p>
      <w:pPr>
        <w:spacing w:after="0"/>
        <w:ind w:left="0"/>
        <w:jc w:val="both"/>
      </w:pPr>
      <w:r>
        <w:rPr>
          <w:rFonts w:ascii="Times New Roman"/>
          <w:b w:val="false"/>
          <w:i w:val="false"/>
          <w:color w:val="000000"/>
          <w:sz w:val="28"/>
        </w:rPr>
        <w:t>
      1) көрсетілетін қызметті берушінің кеңсесі қызметкері көрсетілетін қызметті алушының құжаттарын қабылдайды, оларды кіріс хат-хабарларында тіркейді және көрсетілетін қызметті берушінің басшысының қарауына береді – 20 (жиырма) минуттан аспайды;</w:t>
      </w:r>
    </w:p>
    <w:bookmarkEnd w:id="93"/>
    <w:bookmarkStart w:name="z115" w:id="94"/>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жауапты қызметкеріне орындауға жолдайды – 20 (жиырма) минуттан аспайды;</w:t>
      </w:r>
    </w:p>
    <w:bookmarkEnd w:id="94"/>
    <w:bookmarkStart w:name="z116" w:id="95"/>
    <w:p>
      <w:pPr>
        <w:spacing w:after="0"/>
        <w:ind w:left="0"/>
        <w:jc w:val="both"/>
      </w:pPr>
      <w:r>
        <w:rPr>
          <w:rFonts w:ascii="Times New Roman"/>
          <w:b w:val="false"/>
          <w:i w:val="false"/>
          <w:color w:val="000000"/>
          <w:sz w:val="28"/>
        </w:rPr>
        <w:t>
      3) көрсетілетін қызметті берушінің жауапты қызметкері көрсетілетін қызметті алушының құжаттарын қарайды және "Жұмыспен қамту" автоматтандырылған ақпараттық жүйесіне тіркейді, қағаз немесе электрондық түрдегі хабарлама не мемлекеттік қызметті көрсетуден бас тарту туралы дәлелді жауап жобасын дайындап, көрсетілетін қызметті берушінің басшысына қол қоюға жолдайды – 2 (екі) сағат ішінде;</w:t>
      </w:r>
    </w:p>
    <w:bookmarkEnd w:id="95"/>
    <w:bookmarkStart w:name="z117" w:id="96"/>
    <w:p>
      <w:pPr>
        <w:spacing w:after="0"/>
        <w:ind w:left="0"/>
        <w:jc w:val="both"/>
      </w:pPr>
      <w:r>
        <w:rPr>
          <w:rFonts w:ascii="Times New Roman"/>
          <w:b w:val="false"/>
          <w:i w:val="false"/>
          <w:color w:val="000000"/>
          <w:sz w:val="28"/>
        </w:rPr>
        <w:t>
      4) көрсетілетін қызметті берушінің басшысы қағаз немесе электрондық түрдегі хабарламаға не мемлекеттік қызметті көрсетуден бас тарту туралы дәлелді жауапқа қол қойып, көрсетілетін қызметті берушінің кеңсесі қызметкеріне жолдайды – 3 (үш) сағат ішінде;</w:t>
      </w:r>
    </w:p>
    <w:bookmarkEnd w:id="96"/>
    <w:bookmarkStart w:name="z118" w:id="97"/>
    <w:p>
      <w:pPr>
        <w:spacing w:after="0"/>
        <w:ind w:left="0"/>
        <w:jc w:val="both"/>
      </w:pPr>
      <w:r>
        <w:rPr>
          <w:rFonts w:ascii="Times New Roman"/>
          <w:b w:val="false"/>
          <w:i w:val="false"/>
          <w:color w:val="000000"/>
          <w:sz w:val="28"/>
        </w:rPr>
        <w:t>
      5) көрсетілетін қызметті берушінің кеңсесі қызметкері көрсетілетін қызметті алушыға қағаз немесе электрондық түрдегі хабарламаны не мемлекеттік қызметті көрсетуден бас тарту туралы дәлелді жауапты ұсынады – 10 (он) минуттан аспайды.</w:t>
      </w:r>
    </w:p>
    <w:bookmarkEnd w:id="97"/>
    <w:bookmarkStart w:name="z119" w:id="98"/>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нәтижесі:</w:t>
      </w:r>
    </w:p>
    <w:bookmarkEnd w:id="98"/>
    <w:bookmarkStart w:name="z120" w:id="99"/>
    <w:p>
      <w:pPr>
        <w:spacing w:after="0"/>
        <w:ind w:left="0"/>
        <w:jc w:val="both"/>
      </w:pPr>
      <w:r>
        <w:rPr>
          <w:rFonts w:ascii="Times New Roman"/>
          <w:b w:val="false"/>
          <w:i w:val="false"/>
          <w:color w:val="000000"/>
          <w:sz w:val="28"/>
        </w:rPr>
        <w:t>
       1) көрсетілетін қызметті алушының мемлекеттік қызметті көрсету үшін қажетті құжаттарын көрсетілетін қызметті берушінің кеңсесінде қабылдау және көрсетілетін қызметті берушінің басшысына беру;</w:t>
      </w:r>
    </w:p>
    <w:bookmarkEnd w:id="99"/>
    <w:bookmarkStart w:name="z121" w:id="100"/>
    <w:p>
      <w:pPr>
        <w:spacing w:after="0"/>
        <w:ind w:left="0"/>
        <w:jc w:val="both"/>
      </w:pPr>
      <w:r>
        <w:rPr>
          <w:rFonts w:ascii="Times New Roman"/>
          <w:b w:val="false"/>
          <w:i w:val="false"/>
          <w:color w:val="000000"/>
          <w:sz w:val="28"/>
        </w:rPr>
        <w:t xml:space="preserve">
      2) көрсетілетін қызметті берушінің басшысының бұрыштамасы; </w:t>
      </w:r>
    </w:p>
    <w:bookmarkEnd w:id="100"/>
    <w:bookmarkStart w:name="z122" w:id="101"/>
    <w:p>
      <w:pPr>
        <w:spacing w:after="0"/>
        <w:ind w:left="0"/>
        <w:jc w:val="both"/>
      </w:pPr>
      <w:r>
        <w:rPr>
          <w:rFonts w:ascii="Times New Roman"/>
          <w:b w:val="false"/>
          <w:i w:val="false"/>
          <w:color w:val="000000"/>
          <w:sz w:val="28"/>
        </w:rPr>
        <w:t xml:space="preserve">
      3) көрсетілетін қызметті алушының құжаттарын қарап және "Жұмыспен қамту" автоматтандырылған ақпараттық жүйесіне тіркеу, қағаз немесе электрондық түрдегі хабарлама не мемлекеттік қызметті көрсетуден бас тарту туралы дәлелді жауап жобасын дайындап, көрсетілетін қызметті берушінің басшысына қол қоюға жолдау; </w:t>
      </w:r>
    </w:p>
    <w:bookmarkEnd w:id="101"/>
    <w:bookmarkStart w:name="z123" w:id="102"/>
    <w:p>
      <w:pPr>
        <w:spacing w:after="0"/>
        <w:ind w:left="0"/>
        <w:jc w:val="both"/>
      </w:pPr>
      <w:r>
        <w:rPr>
          <w:rFonts w:ascii="Times New Roman"/>
          <w:b w:val="false"/>
          <w:i w:val="false"/>
          <w:color w:val="000000"/>
          <w:sz w:val="28"/>
        </w:rPr>
        <w:t>
      4) көрсетілетін қызметті берушінің басшысымен қағаз немесе электрондық түрдегі хабарламаға не мемлекеттік қызметті көрсетуден бас тарту туралы дәлелді жауапқа қол қою;</w:t>
      </w:r>
    </w:p>
    <w:bookmarkEnd w:id="102"/>
    <w:bookmarkStart w:name="z124" w:id="103"/>
    <w:p>
      <w:pPr>
        <w:spacing w:after="0"/>
        <w:ind w:left="0"/>
        <w:jc w:val="both"/>
      </w:pPr>
      <w:r>
        <w:rPr>
          <w:rFonts w:ascii="Times New Roman"/>
          <w:b w:val="false"/>
          <w:i w:val="false"/>
          <w:color w:val="000000"/>
          <w:sz w:val="28"/>
        </w:rPr>
        <w:t xml:space="preserve">
      5) көрсетілетін қызметті алушыға қағаз немесе электрондық түрдегі хабарламаны не мемлекеттік қызметті көрсетуден бас тарту туралы дәлелді жауапты ұсыну. </w:t>
      </w:r>
    </w:p>
    <w:bookmarkEnd w:id="103"/>
    <w:bookmarkStart w:name="z125" w:id="10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04"/>
    <w:bookmarkStart w:name="z126" w:id="10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bookmarkEnd w:id="105"/>
    <w:bookmarkStart w:name="z127" w:id="106"/>
    <w:p>
      <w:pPr>
        <w:spacing w:after="0"/>
        <w:ind w:left="0"/>
        <w:jc w:val="both"/>
      </w:pPr>
      <w:r>
        <w:rPr>
          <w:rFonts w:ascii="Times New Roman"/>
          <w:b w:val="false"/>
          <w:i w:val="false"/>
          <w:color w:val="000000"/>
          <w:sz w:val="28"/>
        </w:rPr>
        <w:t xml:space="preserve">
      1) көрсетілетін қызметті берушінің кеңсесі қызметкері; </w:t>
      </w:r>
    </w:p>
    <w:bookmarkEnd w:id="106"/>
    <w:bookmarkStart w:name="z128" w:id="107"/>
    <w:p>
      <w:pPr>
        <w:spacing w:after="0"/>
        <w:ind w:left="0"/>
        <w:jc w:val="both"/>
      </w:pPr>
      <w:r>
        <w:rPr>
          <w:rFonts w:ascii="Times New Roman"/>
          <w:b w:val="false"/>
          <w:i w:val="false"/>
          <w:color w:val="000000"/>
          <w:sz w:val="28"/>
        </w:rPr>
        <w:t>
      2) көрсетілетін қызметті берушінің басшысы;</w:t>
      </w:r>
    </w:p>
    <w:bookmarkEnd w:id="107"/>
    <w:bookmarkStart w:name="z129" w:id="108"/>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108"/>
    <w:bookmarkStart w:name="z130" w:id="10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9"/>
    <w:bookmarkStart w:name="z131" w:id="110"/>
    <w:p>
      <w:pPr>
        <w:spacing w:after="0"/>
        <w:ind w:left="0"/>
        <w:jc w:val="both"/>
      </w:pPr>
      <w:r>
        <w:rPr>
          <w:rFonts w:ascii="Times New Roman"/>
          <w:b w:val="false"/>
          <w:i w:val="false"/>
          <w:color w:val="000000"/>
          <w:sz w:val="28"/>
        </w:rPr>
        <w:t>
      1) көрсетілетін қызметті берушінің кеңсесі қызметкері көрсетілетін қызметті алушының құжаттарын қабылдайды, оларды кіріс хат-хабарларында тіркейді және көрсетілетін қызметті берушінің басшысының қарауына береді – 20 (жиырма) минуттан аспайды;</w:t>
      </w:r>
    </w:p>
    <w:bookmarkEnd w:id="110"/>
    <w:bookmarkStart w:name="z132" w:id="111"/>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жауапты қызметкеріне орындауға жолдайды – 20 (жиырма) минуттан аспайды;</w:t>
      </w:r>
    </w:p>
    <w:bookmarkEnd w:id="111"/>
    <w:bookmarkStart w:name="z133" w:id="112"/>
    <w:p>
      <w:pPr>
        <w:spacing w:after="0"/>
        <w:ind w:left="0"/>
        <w:jc w:val="both"/>
      </w:pPr>
      <w:r>
        <w:rPr>
          <w:rFonts w:ascii="Times New Roman"/>
          <w:b w:val="false"/>
          <w:i w:val="false"/>
          <w:color w:val="000000"/>
          <w:sz w:val="28"/>
        </w:rPr>
        <w:t>
      3) көрсетілетін қызметті берушінің жауапты қызметкері көрсетілетін қызметті алушының құжаттарын қарайды және "Жұмыспен қамту" автоматтандырылған ақпараттық жүйесіне тіркейді, қағаз немесе электрондық түрдегі хабарлама не мемлекеттік қызметті көрсетуден бас тарту туралы дәлелді жауап жобасын дайындап, көрсетілетін қызметті берушінің басшысына қол қоюға жолдайды – 2 (екі) сағат ішінде;</w:t>
      </w:r>
    </w:p>
    <w:bookmarkEnd w:id="112"/>
    <w:bookmarkStart w:name="z134" w:id="113"/>
    <w:p>
      <w:pPr>
        <w:spacing w:after="0"/>
        <w:ind w:left="0"/>
        <w:jc w:val="both"/>
      </w:pPr>
      <w:r>
        <w:rPr>
          <w:rFonts w:ascii="Times New Roman"/>
          <w:b w:val="false"/>
          <w:i w:val="false"/>
          <w:color w:val="000000"/>
          <w:sz w:val="28"/>
        </w:rPr>
        <w:t>
      4) көрсетілетін қызметті берушінің басшысы қағаз немесе электрондық түрдегі хабарламаға не мемлекеттік қызметті көрсетуден бас тарту туралы дәлелді жауапқа қол қойып, көрсетілетін қызметті берушінің кеңсесі қызметкеріне жолдайды – 3 (үш) сағат ішінде;</w:t>
      </w:r>
    </w:p>
    <w:bookmarkEnd w:id="113"/>
    <w:bookmarkStart w:name="z135" w:id="114"/>
    <w:p>
      <w:pPr>
        <w:spacing w:after="0"/>
        <w:ind w:left="0"/>
        <w:jc w:val="both"/>
      </w:pPr>
      <w:r>
        <w:rPr>
          <w:rFonts w:ascii="Times New Roman"/>
          <w:b w:val="false"/>
          <w:i w:val="false"/>
          <w:color w:val="000000"/>
          <w:sz w:val="28"/>
        </w:rPr>
        <w:t>
      5) көрсетілетін қызметті берушінің кеңсесі қызметкері көрсетілетін қызметті алушыға қағаз немесе электрондық түрдегі хабарламаны не мемлекеттік қызметті көрсетуден бас тарту туралы дәлелді жауапты ұсынады – 10 (он) минуттан аспайды.</w:t>
      </w:r>
    </w:p>
    <w:bookmarkEnd w:id="114"/>
    <w:bookmarkStart w:name="z136" w:id="115"/>
    <w:p>
      <w:pPr>
        <w:spacing w:after="0"/>
        <w:ind w:left="0"/>
        <w:jc w:val="left"/>
      </w:pPr>
      <w:r>
        <w:rPr>
          <w:rFonts w:ascii="Times New Roman"/>
          <w:b/>
          <w:i w:val="false"/>
          <w:color w:val="000000"/>
        </w:rPr>
        <w:t xml:space="preserve"> 4.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5"/>
    <w:bookmarkStart w:name="z137" w:id="116"/>
    <w:p>
      <w:pPr>
        <w:spacing w:after="0"/>
        <w:ind w:left="0"/>
        <w:jc w:val="both"/>
      </w:pPr>
      <w:r>
        <w:rPr>
          <w:rFonts w:ascii="Times New Roman"/>
          <w:b w:val="false"/>
          <w:i w:val="false"/>
          <w:color w:val="000000"/>
          <w:sz w:val="28"/>
        </w:rPr>
        <w:t>
      9. "Электрондық үкімет" веб-порталы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16"/>
    <w:bookmarkStart w:name="z138" w:id="117"/>
    <w:p>
      <w:pPr>
        <w:spacing w:after="0"/>
        <w:ind w:left="0"/>
        <w:jc w:val="both"/>
      </w:pPr>
      <w:r>
        <w:rPr>
          <w:rFonts w:ascii="Times New Roman"/>
          <w:b w:val="false"/>
          <w:i w:val="false"/>
          <w:color w:val="000000"/>
          <w:sz w:val="28"/>
        </w:rPr>
        <w:t>
      1) көрсетілетін қызметті алушы жеке сәйкестендіру нөмірі және пароль арқылы порталда тіркеуді жүзеге асырады (порталда тіркелмеген көрсетілетін қызметті алушылар үшін жүзеге асырылады);</w:t>
      </w:r>
    </w:p>
    <w:bookmarkEnd w:id="117"/>
    <w:bookmarkStart w:name="z139" w:id="118"/>
    <w:p>
      <w:pPr>
        <w:spacing w:after="0"/>
        <w:ind w:left="0"/>
        <w:jc w:val="both"/>
      </w:pPr>
      <w:r>
        <w:rPr>
          <w:rFonts w:ascii="Times New Roman"/>
          <w:b w:val="false"/>
          <w:i w:val="false"/>
          <w:color w:val="000000"/>
          <w:sz w:val="28"/>
        </w:rPr>
        <w:t>
      2) 1-процесс – көрсетілетін қызметті алушының мемлекеттік көрсетілетін қызметті алу үшін жеке сәйкестендіру нөмірі мен парольді енгізу үдерісі (авторизациялау процесі);</w:t>
      </w:r>
    </w:p>
    <w:bookmarkEnd w:id="118"/>
    <w:bookmarkStart w:name="z140" w:id="119"/>
    <w:p>
      <w:pPr>
        <w:spacing w:after="0"/>
        <w:ind w:left="0"/>
        <w:jc w:val="both"/>
      </w:pPr>
      <w:r>
        <w:rPr>
          <w:rFonts w:ascii="Times New Roman"/>
          <w:b w:val="false"/>
          <w:i w:val="false"/>
          <w:color w:val="000000"/>
          <w:sz w:val="28"/>
        </w:rPr>
        <w:t>
      3) 1-шарт – жеке сәйкестендіру нөмірі мен пароль арқылы порталда тіркелген көрсетілетін қызметті алушы жайлы мәліметтердің түпнұсқалығын тексеру;</w:t>
      </w:r>
    </w:p>
    <w:bookmarkEnd w:id="119"/>
    <w:bookmarkStart w:name="z141" w:id="120"/>
    <w:p>
      <w:pPr>
        <w:spacing w:after="0"/>
        <w:ind w:left="0"/>
        <w:jc w:val="both"/>
      </w:pPr>
      <w:r>
        <w:rPr>
          <w:rFonts w:ascii="Times New Roman"/>
          <w:b w:val="false"/>
          <w:i w:val="false"/>
          <w:color w:val="000000"/>
          <w:sz w:val="28"/>
        </w:rPr>
        <w:t>
      4) 2-процесс – көрсетілетін қызметті алушының мәліметтерінің бұзылушылықтары болған жағдайда порталмен авторизациялаудан бас тарту туралы хабарламаны қалыптастыру;</w:t>
      </w:r>
    </w:p>
    <w:bookmarkEnd w:id="120"/>
    <w:bookmarkStart w:name="z142" w:id="121"/>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мемлекеттік қызмет көрсету үшін экранға тапсырыс үлгісін шығару және көрсетілетін қызметті алушының құрылымы мен нысандық талаптарын ескере отырып, үлгіні толтыруы (мәліметтерді енгізу);</w:t>
      </w:r>
    </w:p>
    <w:bookmarkEnd w:id="121"/>
    <w:bookmarkStart w:name="z143" w:id="122"/>
    <w:p>
      <w:pPr>
        <w:spacing w:after="0"/>
        <w:ind w:left="0"/>
        <w:jc w:val="both"/>
      </w:pPr>
      <w:r>
        <w:rPr>
          <w:rFonts w:ascii="Times New Roman"/>
          <w:b w:val="false"/>
          <w:i w:val="false"/>
          <w:color w:val="000000"/>
          <w:sz w:val="28"/>
        </w:rPr>
        <w:t>
      6) 4-процесс – мемлекеттік қызметті алу үшін үлгіні (енгізілген мәліметтерді) көрсетілетін қызметті алушының электрондық цифрлық қолтаңбасымен куәландыру;</w:t>
      </w:r>
    </w:p>
    <w:bookmarkEnd w:id="122"/>
    <w:bookmarkStart w:name="z144" w:id="123"/>
    <w:p>
      <w:pPr>
        <w:spacing w:after="0"/>
        <w:ind w:left="0"/>
        <w:jc w:val="both"/>
      </w:pPr>
      <w:r>
        <w:rPr>
          <w:rFonts w:ascii="Times New Roman"/>
          <w:b w:val="false"/>
          <w:i w:val="false"/>
          <w:color w:val="000000"/>
          <w:sz w:val="28"/>
        </w:rPr>
        <w:t xml:space="preserve">
      7) 2-шарт – порталда электрондық цифрлық қолтаңбаның тіркеу куәлігінің жарамдылық мерзімін және қайтарылып алынған (жойылған) тіркеу куәліктері тізімінде болмауын, сонымен қатар жеке сәйкестендіру мәліметтерінің сәйкестігін (тапсырыста көрсетілген жеке сәйкестендіру </w:t>
      </w:r>
    </w:p>
    <w:bookmarkEnd w:id="123"/>
    <w:bookmarkStart w:name="z145" w:id="124"/>
    <w:p>
      <w:pPr>
        <w:spacing w:after="0"/>
        <w:ind w:left="0"/>
        <w:jc w:val="both"/>
      </w:pPr>
      <w:r>
        <w:rPr>
          <w:rFonts w:ascii="Times New Roman"/>
          <w:b w:val="false"/>
          <w:i w:val="false"/>
          <w:color w:val="000000"/>
          <w:sz w:val="28"/>
        </w:rPr>
        <w:t>
      нөмірі мен электрондық цифрлық қолтаңбаның тіркеу куәлігінде көрсетілген жеке сәйкестендіру нөмірі арасында) тексеру;</w:t>
      </w:r>
    </w:p>
    <w:bookmarkEnd w:id="124"/>
    <w:bookmarkStart w:name="z146" w:id="125"/>
    <w:p>
      <w:pPr>
        <w:spacing w:after="0"/>
        <w:ind w:left="0"/>
        <w:jc w:val="both"/>
      </w:pPr>
      <w:r>
        <w:rPr>
          <w:rFonts w:ascii="Times New Roman"/>
          <w:b w:val="false"/>
          <w:i w:val="false"/>
          <w:color w:val="000000"/>
          <w:sz w:val="28"/>
        </w:rPr>
        <w:t>
      8) 5-процесс – көрсетілетін қызметті алушының электрондық цифрлық қолтаңбасының расталмауына байланысты тапсырыс берілген мемлекеттік қызметті көрсетуден бас тарту туралы хабарламаны қалыптастыру;</w:t>
      </w:r>
    </w:p>
    <w:bookmarkEnd w:id="125"/>
    <w:bookmarkStart w:name="z147" w:id="126"/>
    <w:p>
      <w:pPr>
        <w:spacing w:after="0"/>
        <w:ind w:left="0"/>
        <w:jc w:val="both"/>
      </w:pPr>
      <w:r>
        <w:rPr>
          <w:rFonts w:ascii="Times New Roman"/>
          <w:b w:val="false"/>
          <w:i w:val="false"/>
          <w:color w:val="000000"/>
          <w:sz w:val="28"/>
        </w:rPr>
        <w:t>
      9) 6-процесс – көрсетілетін қызметті алушының электрондық цифрлық қолтаңбасы арқылы мемлекеттік қызмет көрсету үшін тапсырысты куәландыруы (қол қою) және көрсетілетін қызметті берушімен өңдеу үшін "электрондық үкімет" шлюзі арқылы аймақтық "электрондық үкімет" шлюзіндегі автоматтандырылған жұмыс орнына электронды құжатты (көрсетілетін қызметті алушының тапсырысын) жіберу және көрсетілетін қызметті берушінің жауапты қызыметкерімен мемлекеттік қызметті өңдеу;</w:t>
      </w:r>
    </w:p>
    <w:bookmarkEnd w:id="126"/>
    <w:bookmarkStart w:name="z148" w:id="127"/>
    <w:p>
      <w:pPr>
        <w:spacing w:after="0"/>
        <w:ind w:left="0"/>
        <w:jc w:val="both"/>
      </w:pPr>
      <w:r>
        <w:rPr>
          <w:rFonts w:ascii="Times New Roman"/>
          <w:b w:val="false"/>
          <w:i w:val="false"/>
          <w:color w:val="000000"/>
          <w:sz w:val="28"/>
        </w:rPr>
        <w:t>
      10) 7-процесс – мемлекеттік қызметті көрсету нәтижесі көрсетілетін қызметті берушімен көрсетілетін қызметті алушының "жеке кабинетіне" көрсетілетін қызметті берушінің жауапты қызметкерінің электрондық цифрлық қолтаңбасымен куәландырылған электрондық құжат нысаны жолданады.</w:t>
      </w:r>
    </w:p>
    <w:bookmarkEnd w:id="127"/>
    <w:bookmarkStart w:name="z149" w:id="128"/>
    <w:p>
      <w:pPr>
        <w:spacing w:after="0"/>
        <w:ind w:left="0"/>
        <w:jc w:val="both"/>
      </w:pPr>
      <w:r>
        <w:rPr>
          <w:rFonts w:ascii="Times New Roman"/>
          <w:b w:val="false"/>
          <w:i w:val="false"/>
          <w:color w:val="000000"/>
          <w:sz w:val="28"/>
        </w:rPr>
        <w:t xml:space="preserve">
      Мемлекеттік қызметті көрсету барысында портал арқылы жүгінуі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сипатталған.</w:t>
      </w:r>
    </w:p>
    <w:bookmarkEnd w:id="128"/>
    <w:bookmarkStart w:name="z150" w:id="12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129"/>
    <w:bookmarkStart w:name="z151" w:id="130"/>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(http://sobes.zhambyl.kz) және Жамбыл облысы әкімдігінің (http://zhambyl.gov.kz) интернет-ресурсында орналастырылады.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153" w:id="131"/>
    <w:p>
      <w:pPr>
        <w:spacing w:after="0"/>
        <w:ind w:left="0"/>
        <w:jc w:val="left"/>
      </w:pPr>
      <w:r>
        <w:rPr>
          <w:rFonts w:ascii="Times New Roman"/>
          <w:b/>
          <w:i w:val="false"/>
          <w:color w:val="000000"/>
        </w:rPr>
        <w:t xml:space="preserve">  "Электрондық үкімет" веб-порталы арқылы "Жұмыс іздеп жүрген адамдарды тіркеу" мемлекеттік көрсетілетін қызметті көрсету кезінде іске қосылатын ақпараттық жүйелердің өзара функционалдық іс-қимылдар диаграммасы</w:t>
      </w:r>
    </w:p>
    <w:bookmarkEnd w:id="131"/>
    <w:bookmarkStart w:name="z154"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33"/>
    <w:p>
      <w:pPr>
        <w:spacing w:after="0"/>
        <w:ind w:left="0"/>
        <w:jc w:val="left"/>
      </w:pPr>
      <w:r>
        <w:rPr>
          <w:rFonts w:ascii="Times New Roman"/>
          <w:b/>
          <w:i w:val="false"/>
          <w:color w:val="000000"/>
        </w:rPr>
        <w:t xml:space="preserve"> Шартты белгілер:</w:t>
      </w:r>
    </w:p>
    <w:bookmarkEnd w:id="133"/>
    <w:bookmarkStart w:name="z156"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158" w:id="135"/>
    <w:p>
      <w:pPr>
        <w:spacing w:after="0"/>
        <w:ind w:left="0"/>
        <w:jc w:val="left"/>
      </w:pPr>
      <w:r>
        <w:rPr>
          <w:rFonts w:ascii="Times New Roman"/>
          <w:b/>
          <w:i w:val="false"/>
          <w:color w:val="000000"/>
        </w:rPr>
        <w:t xml:space="preserve"> Көрсетілетін қызметті берушінің кеңсесі арқылы "Жұмыс іздеп жүрген адамдарды тіркеу" мемлекеттік көрсетілетін қызметті көрсету бизнес-процестерінің анықтамалығы</w:t>
      </w:r>
    </w:p>
    <w:bookmarkEnd w:id="135"/>
    <w:bookmarkStart w:name="z159"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37"/>
    <w:p>
      <w:pPr>
        <w:spacing w:after="0"/>
        <w:ind w:left="0"/>
        <w:jc w:val="left"/>
      </w:pPr>
      <w:r>
        <w:rPr>
          <w:rFonts w:ascii="Times New Roman"/>
          <w:b/>
          <w:i w:val="false"/>
          <w:color w:val="000000"/>
        </w:rPr>
        <w:t xml:space="preserve"> Шартты белгілер:</w:t>
      </w:r>
    </w:p>
    <w:bookmarkEnd w:id="137"/>
    <w:bookmarkStart w:name="z161"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іздеп жүрген </w:t>
            </w:r>
            <w:r>
              <w:br/>
            </w:r>
            <w:r>
              <w:rPr>
                <w:rFonts w:ascii="Times New Roman"/>
                <w:b w:val="false"/>
                <w:i w:val="false"/>
                <w:color w:val="000000"/>
                <w:sz w:val="20"/>
              </w:rPr>
              <w:t xml:space="preserve">адамдарды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3-қосымша</w:t>
            </w:r>
          </w:p>
        </w:tc>
      </w:tr>
    </w:tbl>
    <w:bookmarkStart w:name="z163" w:id="139"/>
    <w:p>
      <w:pPr>
        <w:spacing w:after="0"/>
        <w:ind w:left="0"/>
        <w:jc w:val="left"/>
      </w:pPr>
      <w:r>
        <w:rPr>
          <w:rFonts w:ascii="Times New Roman"/>
          <w:b/>
          <w:i w:val="false"/>
          <w:color w:val="000000"/>
        </w:rPr>
        <w:t xml:space="preserve">  "Электрондық үкімет" веб-порталы арқылы "Жұмыс іздеп жүрген адамдарды тіркеу" мемлекеттік көрсетілетін қызметті көрсету бизнес-процестерінің анықтамалығы</w:t>
      </w:r>
    </w:p>
    <w:bookmarkEnd w:id="139"/>
    <w:bookmarkStart w:name="z164"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41"/>
    <w:p>
      <w:pPr>
        <w:spacing w:after="0"/>
        <w:ind w:left="0"/>
        <w:jc w:val="left"/>
      </w:pPr>
      <w:r>
        <w:rPr>
          <w:rFonts w:ascii="Times New Roman"/>
          <w:b/>
          <w:i w:val="false"/>
          <w:color w:val="000000"/>
        </w:rPr>
        <w:t xml:space="preserve"> Шартты белгілер: </w:t>
      </w:r>
    </w:p>
    <w:bookmarkEnd w:id="141"/>
    <w:bookmarkStart w:name="z166"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2017 жылғы "26" қазандағы </w:t>
            </w:r>
            <w:r>
              <w:br/>
            </w:r>
            <w:r>
              <w:rPr>
                <w:rFonts w:ascii="Times New Roman"/>
                <w:b w:val="false"/>
                <w:i w:val="false"/>
                <w:color w:val="000000"/>
                <w:sz w:val="20"/>
              </w:rPr>
              <w:t>№ 231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2015 жылғы "27" шілдедегі</w:t>
            </w:r>
            <w:r>
              <w:br/>
            </w:r>
            <w:r>
              <w:rPr>
                <w:rFonts w:ascii="Times New Roman"/>
                <w:b w:val="false"/>
                <w:i w:val="false"/>
                <w:color w:val="000000"/>
                <w:sz w:val="20"/>
              </w:rPr>
              <w:t>№ 158 қаулысымен бекітілген</w:t>
            </w:r>
          </w:p>
        </w:tc>
      </w:tr>
    </w:tbl>
    <w:bookmarkStart w:name="z169" w:id="143"/>
    <w:p>
      <w:pPr>
        <w:spacing w:after="0"/>
        <w:ind w:left="0"/>
        <w:jc w:val="left"/>
      </w:pPr>
      <w:r>
        <w:rPr>
          <w:rFonts w:ascii="Times New Roman"/>
          <w:b/>
          <w:i w:val="false"/>
          <w:color w:val="000000"/>
        </w:rPr>
        <w:t xml:space="preserve"> "Жұмыссыз ретінде жұмыс іздеп жүрген адамдарды тіркеу"</w:t>
      </w:r>
    </w:p>
    <w:bookmarkEnd w:id="143"/>
    <w:bookmarkStart w:name="z170" w:id="144"/>
    <w:p>
      <w:pPr>
        <w:spacing w:after="0"/>
        <w:ind w:left="0"/>
        <w:jc w:val="left"/>
      </w:pPr>
      <w:r>
        <w:rPr>
          <w:rFonts w:ascii="Times New Roman"/>
          <w:b/>
          <w:i w:val="false"/>
          <w:color w:val="000000"/>
        </w:rPr>
        <w:t xml:space="preserve"> мемлекеттік көрсетілетін қызмет регламенті</w:t>
      </w:r>
    </w:p>
    <w:bookmarkEnd w:id="144"/>
    <w:bookmarkStart w:name="z171" w:id="145"/>
    <w:p>
      <w:pPr>
        <w:spacing w:after="0"/>
        <w:ind w:left="0"/>
        <w:jc w:val="left"/>
      </w:pPr>
      <w:r>
        <w:rPr>
          <w:rFonts w:ascii="Times New Roman"/>
          <w:b/>
          <w:i w:val="false"/>
          <w:color w:val="000000"/>
        </w:rPr>
        <w:t xml:space="preserve"> 1. Жалпы ережелер</w:t>
      </w:r>
    </w:p>
    <w:bookmarkEnd w:id="145"/>
    <w:bookmarkStart w:name="z172" w:id="146"/>
    <w:p>
      <w:pPr>
        <w:spacing w:after="0"/>
        <w:ind w:left="0"/>
        <w:jc w:val="both"/>
      </w:pPr>
      <w:r>
        <w:rPr>
          <w:rFonts w:ascii="Times New Roman"/>
          <w:b w:val="false"/>
          <w:i w:val="false"/>
          <w:color w:val="000000"/>
          <w:sz w:val="28"/>
        </w:rPr>
        <w:t xml:space="preserve">
      1. "Жұмыссыз ретінде жұмыс іздеп жүрген адамдарды тіркеу" мемлекеттік көрсетілетін қызмет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бекітілген "Жұмыссыз ретінде жұмыс іздеп жүрген адамдарды тіркеу"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 11342</w:t>
      </w:r>
      <w:r>
        <w:rPr>
          <w:rFonts w:ascii="Times New Roman"/>
          <w:b w:val="false"/>
          <w:i w:val="false"/>
          <w:color w:val="000000"/>
          <w:sz w:val="28"/>
        </w:rPr>
        <w:t xml:space="preserve"> болып тіркелген) (бұдан әрі – стандарт) сәйкес аудандардың және Тараз қаласы әкімдіктерінің "Халықты жұмыспен қамту орталықтарымен" (бұдан әрі - көрсетілетін қызметті беруші) көрсетіледі.</w:t>
      </w:r>
    </w:p>
    <w:bookmarkEnd w:id="146"/>
    <w:bookmarkStart w:name="z173" w:id="147"/>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көрсетілетін қызметті берушінің кеңсесі арқылы жүзеге асырылады. </w:t>
      </w:r>
    </w:p>
    <w:bookmarkEnd w:id="147"/>
    <w:bookmarkStart w:name="z174" w:id="148"/>
    <w:p>
      <w:pPr>
        <w:spacing w:after="0"/>
        <w:ind w:left="0"/>
        <w:jc w:val="both"/>
      </w:pPr>
      <w:r>
        <w:rPr>
          <w:rFonts w:ascii="Times New Roman"/>
          <w:b w:val="false"/>
          <w:i w:val="false"/>
          <w:color w:val="000000"/>
          <w:sz w:val="28"/>
        </w:rPr>
        <w:t>
      2. Мемлекеттік қызметті көрсету нысаны: қағаз түрінде.</w:t>
      </w:r>
    </w:p>
    <w:bookmarkEnd w:id="148"/>
    <w:bookmarkStart w:name="z175" w:id="149"/>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жұмыссыз ретінде тіркеу туралы қағаз және электрондық түрдегі хабарлама (бұдан әрі –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49"/>
    <w:bookmarkStart w:name="z176" w:id="150"/>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150"/>
    <w:bookmarkStart w:name="z177" w:id="15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51"/>
    <w:bookmarkStart w:name="z178" w:id="152"/>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мемлекеттік қызметті көрсету үшін қажетті құжаттар топтамасын ұсынуы негіз болып табылады.</w:t>
      </w:r>
    </w:p>
    <w:bookmarkEnd w:id="152"/>
    <w:bookmarkStart w:name="z179" w:id="15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3"/>
    <w:bookmarkStart w:name="z180" w:id="154"/>
    <w:p>
      <w:pPr>
        <w:spacing w:after="0"/>
        <w:ind w:left="0"/>
        <w:jc w:val="both"/>
      </w:pPr>
      <w:r>
        <w:rPr>
          <w:rFonts w:ascii="Times New Roman"/>
          <w:b w:val="false"/>
          <w:i w:val="false"/>
          <w:color w:val="000000"/>
          <w:sz w:val="28"/>
        </w:rPr>
        <w:t>
      1) көрсетілетін қызметті берушінің кеңсесі қызметкері көрсетілетін қызметті алушының құжаттарын қабылдайды,оларды кіріс хат-хабарларында тіркейді және көрсетілетін қызметті беруші басшысының қарауына береді – 20 (жиырма) минуттан аспайды;</w:t>
      </w:r>
    </w:p>
    <w:bookmarkEnd w:id="154"/>
    <w:bookmarkStart w:name="z181" w:id="155"/>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жауапты қызметкеріне орындауға жолдайды – 20 (жиырма) минуттан аспайды;</w:t>
      </w:r>
    </w:p>
    <w:bookmarkEnd w:id="155"/>
    <w:bookmarkStart w:name="z182" w:id="156"/>
    <w:p>
      <w:pPr>
        <w:spacing w:after="0"/>
        <w:ind w:left="0"/>
        <w:jc w:val="both"/>
      </w:pPr>
      <w:r>
        <w:rPr>
          <w:rFonts w:ascii="Times New Roman"/>
          <w:b w:val="false"/>
          <w:i w:val="false"/>
          <w:color w:val="000000"/>
          <w:sz w:val="28"/>
        </w:rPr>
        <w:t>
      3) көрсетілетін қызметті берушінің жауапты қызметкері көрсетілетін қызметті алушының құжаттарын қарайды және "Жұмыспен қамту" автоматтандырылған ақпараттық жүйесіне тіркейді, қағаз немесе электрондық түрдегі хабарлама не мемлекеттік қызметті көрсетуден бас тарту туралы дәлелді жауап жобасын дайындап, көрсетілетін қызметті берушінің басшысына қол қоюға жолдайды – 2 (екі) сағат ішінде;</w:t>
      </w:r>
    </w:p>
    <w:bookmarkEnd w:id="156"/>
    <w:bookmarkStart w:name="z183" w:id="157"/>
    <w:p>
      <w:pPr>
        <w:spacing w:after="0"/>
        <w:ind w:left="0"/>
        <w:jc w:val="both"/>
      </w:pPr>
      <w:r>
        <w:rPr>
          <w:rFonts w:ascii="Times New Roman"/>
          <w:b w:val="false"/>
          <w:i w:val="false"/>
          <w:color w:val="000000"/>
          <w:sz w:val="28"/>
        </w:rPr>
        <w:t>
      4) көрсетілетін қызметті берушінің басшысы қағаз немесе электрондық түрдегі хабарламаға не мемлекеттік қызметті көрсетуден бас тарту туралы дәлелді жауапқа қол қойып, көрсетілетін қызметті берушінің кеңсесі қызметкеріне жолдайды – 3 (үш) сағат ішінде;</w:t>
      </w:r>
    </w:p>
    <w:bookmarkEnd w:id="157"/>
    <w:bookmarkStart w:name="z184" w:id="158"/>
    <w:p>
      <w:pPr>
        <w:spacing w:after="0"/>
        <w:ind w:left="0"/>
        <w:jc w:val="both"/>
      </w:pPr>
      <w:r>
        <w:rPr>
          <w:rFonts w:ascii="Times New Roman"/>
          <w:b w:val="false"/>
          <w:i w:val="false"/>
          <w:color w:val="000000"/>
          <w:sz w:val="28"/>
        </w:rPr>
        <w:t>
      5) көрсетілетін қызметті берушінің кеңсесі қызметкері көрсетілетін қызметті алушыға қағаз немесе электрондық түрдегі хабарламаны не мемлекеттік қызметті көрсетуден бас тарту туралы дәлелді жауапты ұсынады – 10 (он) минуттан аспайды.</w:t>
      </w:r>
    </w:p>
    <w:bookmarkEnd w:id="158"/>
    <w:bookmarkStart w:name="z185" w:id="159"/>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нәтижесі:</w:t>
      </w:r>
    </w:p>
    <w:bookmarkEnd w:id="159"/>
    <w:bookmarkStart w:name="z186" w:id="160"/>
    <w:p>
      <w:pPr>
        <w:spacing w:after="0"/>
        <w:ind w:left="0"/>
        <w:jc w:val="both"/>
      </w:pPr>
      <w:r>
        <w:rPr>
          <w:rFonts w:ascii="Times New Roman"/>
          <w:b w:val="false"/>
          <w:i w:val="false"/>
          <w:color w:val="000000"/>
          <w:sz w:val="28"/>
        </w:rPr>
        <w:t>
      1) көрсетілетін қызметті алушының мемлекеттік қызметті көрсету үшін қажетті құжаттарын көрсетілетін қызметті берушінің кеңсесінде қабылдау және көрсетілетін қызметті берушінің басшысына беру;</w:t>
      </w:r>
    </w:p>
    <w:bookmarkEnd w:id="160"/>
    <w:bookmarkStart w:name="z187" w:id="161"/>
    <w:p>
      <w:pPr>
        <w:spacing w:after="0"/>
        <w:ind w:left="0"/>
        <w:jc w:val="both"/>
      </w:pPr>
      <w:r>
        <w:rPr>
          <w:rFonts w:ascii="Times New Roman"/>
          <w:b w:val="false"/>
          <w:i w:val="false"/>
          <w:color w:val="000000"/>
          <w:sz w:val="28"/>
        </w:rPr>
        <w:t xml:space="preserve">
      2) көрсетілетін қызметті берушінің басшысының бұрыштамасы; </w:t>
      </w:r>
    </w:p>
    <w:bookmarkEnd w:id="161"/>
    <w:bookmarkStart w:name="z188" w:id="162"/>
    <w:p>
      <w:pPr>
        <w:spacing w:after="0"/>
        <w:ind w:left="0"/>
        <w:jc w:val="both"/>
      </w:pPr>
      <w:r>
        <w:rPr>
          <w:rFonts w:ascii="Times New Roman"/>
          <w:b w:val="false"/>
          <w:i w:val="false"/>
          <w:color w:val="000000"/>
          <w:sz w:val="28"/>
        </w:rPr>
        <w:t xml:space="preserve">
      3) көрсетілетін қызметті алушының құжаттарын қарап және "Жұмыспен қамту" автоматтандырылған ақпараттық жүйесіне тіркеу, қағаз немесе электрондық түрдегі хабарлама не мемлекеттік қызметті көрсетуден бас тарту туралы дәлелді жауап жобасын дайындап, көрсетілетін қызметті берушінің басшысына қол қоюға жолдау; </w:t>
      </w:r>
    </w:p>
    <w:bookmarkEnd w:id="162"/>
    <w:bookmarkStart w:name="z189" w:id="163"/>
    <w:p>
      <w:pPr>
        <w:spacing w:after="0"/>
        <w:ind w:left="0"/>
        <w:jc w:val="both"/>
      </w:pPr>
      <w:r>
        <w:rPr>
          <w:rFonts w:ascii="Times New Roman"/>
          <w:b w:val="false"/>
          <w:i w:val="false"/>
          <w:color w:val="000000"/>
          <w:sz w:val="28"/>
        </w:rPr>
        <w:t>
      4) көрсетілетін қызметті берушінің басшысымен қағаз немесе электрондық түрдегі хабарламаға не мемлекеттік қызметті көрсетуден бас тарту туралы дәлелді жауапқа қол қою;</w:t>
      </w:r>
    </w:p>
    <w:bookmarkEnd w:id="163"/>
    <w:bookmarkStart w:name="z190" w:id="164"/>
    <w:p>
      <w:pPr>
        <w:spacing w:after="0"/>
        <w:ind w:left="0"/>
        <w:jc w:val="both"/>
      </w:pPr>
      <w:r>
        <w:rPr>
          <w:rFonts w:ascii="Times New Roman"/>
          <w:b w:val="false"/>
          <w:i w:val="false"/>
          <w:color w:val="000000"/>
          <w:sz w:val="28"/>
        </w:rPr>
        <w:t xml:space="preserve">
      5) көрсетілетін қызметті алушыға қағаз немесе электрондық түрдегі хабарламаны не мемлекеттік қызметті көрсетуден бас тарту туралы дәлелді жауапты ұсыну. </w:t>
      </w:r>
    </w:p>
    <w:bookmarkEnd w:id="164"/>
    <w:bookmarkStart w:name="z191" w:id="16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65"/>
    <w:bookmarkStart w:name="z192" w:id="16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bookmarkEnd w:id="166"/>
    <w:bookmarkStart w:name="z193" w:id="167"/>
    <w:p>
      <w:pPr>
        <w:spacing w:after="0"/>
        <w:ind w:left="0"/>
        <w:jc w:val="both"/>
      </w:pPr>
      <w:r>
        <w:rPr>
          <w:rFonts w:ascii="Times New Roman"/>
          <w:b w:val="false"/>
          <w:i w:val="false"/>
          <w:color w:val="000000"/>
          <w:sz w:val="28"/>
        </w:rPr>
        <w:t xml:space="preserve">
      1) көрсетілетін қызметті берушінің кеңсесі қызметкері; </w:t>
      </w:r>
    </w:p>
    <w:bookmarkEnd w:id="167"/>
    <w:bookmarkStart w:name="z194" w:id="168"/>
    <w:p>
      <w:pPr>
        <w:spacing w:after="0"/>
        <w:ind w:left="0"/>
        <w:jc w:val="both"/>
      </w:pPr>
      <w:r>
        <w:rPr>
          <w:rFonts w:ascii="Times New Roman"/>
          <w:b w:val="false"/>
          <w:i w:val="false"/>
          <w:color w:val="000000"/>
          <w:sz w:val="28"/>
        </w:rPr>
        <w:t>
      2) көрсетілетін қызметті берушінің басшысы;</w:t>
      </w:r>
    </w:p>
    <w:bookmarkEnd w:id="168"/>
    <w:bookmarkStart w:name="z195" w:id="169"/>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169"/>
    <w:bookmarkStart w:name="z196" w:id="17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70"/>
    <w:bookmarkStart w:name="z197" w:id="171"/>
    <w:p>
      <w:pPr>
        <w:spacing w:after="0"/>
        <w:ind w:left="0"/>
        <w:jc w:val="both"/>
      </w:pPr>
      <w:r>
        <w:rPr>
          <w:rFonts w:ascii="Times New Roman"/>
          <w:b w:val="false"/>
          <w:i w:val="false"/>
          <w:color w:val="000000"/>
          <w:sz w:val="28"/>
        </w:rPr>
        <w:t>
      1) көрсетілетін қызметті берушінің кеңсесі қызметкері көрсетілетін қызметті алушының құжаттарын қабылдайды, оларды кіріс хат-хабарларында</w:t>
      </w:r>
    </w:p>
    <w:bookmarkEnd w:id="171"/>
    <w:bookmarkStart w:name="z198" w:id="172"/>
    <w:p>
      <w:pPr>
        <w:spacing w:after="0"/>
        <w:ind w:left="0"/>
        <w:jc w:val="both"/>
      </w:pPr>
      <w:r>
        <w:rPr>
          <w:rFonts w:ascii="Times New Roman"/>
          <w:b w:val="false"/>
          <w:i w:val="false"/>
          <w:color w:val="000000"/>
          <w:sz w:val="28"/>
        </w:rPr>
        <w:t>
      тіркейді және көрсетілетін қызметті берушінің басшысының қарауына береді – 20 (жиырма) минуттан аспайды;</w:t>
      </w:r>
    </w:p>
    <w:bookmarkEnd w:id="172"/>
    <w:bookmarkStart w:name="z199" w:id="173"/>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жауапты қызметкеріне орындауға жолдайды – 20 (жиырма) минуттан аспайды;</w:t>
      </w:r>
    </w:p>
    <w:bookmarkEnd w:id="173"/>
    <w:bookmarkStart w:name="z200" w:id="174"/>
    <w:p>
      <w:pPr>
        <w:spacing w:after="0"/>
        <w:ind w:left="0"/>
        <w:jc w:val="both"/>
      </w:pPr>
      <w:r>
        <w:rPr>
          <w:rFonts w:ascii="Times New Roman"/>
          <w:b w:val="false"/>
          <w:i w:val="false"/>
          <w:color w:val="000000"/>
          <w:sz w:val="28"/>
        </w:rPr>
        <w:t>
      3) көрсетілетін қызметті берушінің жауапты қызметкері көрсетілетін қызметті алушының құжаттарын қарайды және "Жұмыспен қамту" автоматтандырылған ақпараттық жүйесіне тіркейді, қағаз немесе электрондық түрдегі хабарлама не мемлекеттік қызметті көрсетуден бас тарту туралы дәлелді жауап жобасын дайындап, көрсетілетін қызметті берушінің басшысына қол қоюға жолдайды – 2 (екі) сағат ішінде;</w:t>
      </w:r>
    </w:p>
    <w:bookmarkEnd w:id="174"/>
    <w:bookmarkStart w:name="z201" w:id="175"/>
    <w:p>
      <w:pPr>
        <w:spacing w:after="0"/>
        <w:ind w:left="0"/>
        <w:jc w:val="both"/>
      </w:pPr>
      <w:r>
        <w:rPr>
          <w:rFonts w:ascii="Times New Roman"/>
          <w:b w:val="false"/>
          <w:i w:val="false"/>
          <w:color w:val="000000"/>
          <w:sz w:val="28"/>
        </w:rPr>
        <w:t>
      4) көрсетілетін қызметті берушінің басшысы қағаз немесе электрондық түрдегі хабарламаға не мемлекеттік қызметті көрсетуден бас тарту туралы дәлелді жауапқа қол қойып, көрсетілетін қызметті берушінің кеңсесі қызметкеріне жолдайды – 3 (үш) сағат ішінде;</w:t>
      </w:r>
    </w:p>
    <w:bookmarkEnd w:id="175"/>
    <w:bookmarkStart w:name="z202" w:id="176"/>
    <w:p>
      <w:pPr>
        <w:spacing w:after="0"/>
        <w:ind w:left="0"/>
        <w:jc w:val="both"/>
      </w:pPr>
      <w:r>
        <w:rPr>
          <w:rFonts w:ascii="Times New Roman"/>
          <w:b w:val="false"/>
          <w:i w:val="false"/>
          <w:color w:val="000000"/>
          <w:sz w:val="28"/>
        </w:rPr>
        <w:t>
      5) көрсетілетін қызметті берушінің кеңсесі қызметкері көрсетілетін қызметті алушыға қағаз немесе электрондық түрдегі хабарламаны не мемлекеттік қызметті көрсетуден бас тарту туралы дәлелді жауапты ұсынады – 10 (он) минуттан аспайды.</w:t>
      </w:r>
    </w:p>
    <w:bookmarkEnd w:id="176"/>
    <w:bookmarkStart w:name="z203" w:id="177"/>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7"/>
    <w:bookmarkStart w:name="z204" w:id="178"/>
    <w:p>
      <w:pPr>
        <w:spacing w:after="0"/>
        <w:ind w:left="0"/>
        <w:jc w:val="both"/>
      </w:pPr>
      <w:r>
        <w:rPr>
          <w:rFonts w:ascii="Times New Roman"/>
          <w:b w:val="false"/>
          <w:i w:val="false"/>
          <w:color w:val="000000"/>
          <w:sz w:val="28"/>
        </w:rPr>
        <w:t>
      9. Мемлекеттік қызмет көрсету процесінде "Азаматтарға арналған үкімет" Мемлекеттік корпорациясына және (немесе) өзге де көрсетілетін қызметті берушілерге жүгіну тәртібі стандартта қарастырылмаған.</w:t>
      </w:r>
    </w:p>
    <w:bookmarkEnd w:id="178"/>
    <w:bookmarkStart w:name="z205" w:id="17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 </w:t>
      </w:r>
    </w:p>
    <w:bookmarkEnd w:id="179"/>
    <w:bookmarkStart w:name="z206" w:id="180"/>
    <w:p>
      <w:pPr>
        <w:spacing w:after="0"/>
        <w:ind w:left="0"/>
        <w:jc w:val="both"/>
      </w:pPr>
      <w:r>
        <w:rPr>
          <w:rFonts w:ascii="Times New Roman"/>
          <w:b w:val="false"/>
          <w:i w:val="false"/>
          <w:color w:val="000000"/>
          <w:sz w:val="28"/>
        </w:rPr>
        <w:t xml:space="preserve">
      Мемлекеттік қызмет көрсетудің бизнес-процестері анықтамалығы көрсетілетін қызметті берушінің (http://sobes.zhambyl.kz) және Жамбыл облысы әкімдігінің (http://zhambyl.gov.kz) интернет-ресурсында орналастырылады. </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"Жұмыссыз ретінде жұмыс</w:t>
            </w:r>
            <w:r>
              <w:br/>
            </w:r>
            <w:r>
              <w:rPr>
                <w:rFonts w:ascii="Times New Roman"/>
                <w:b w:val="false"/>
                <w:i w:val="false"/>
                <w:color w:val="000000"/>
                <w:sz w:val="20"/>
              </w:rPr>
              <w:t>іздеп жүрген адамдарды</w:t>
            </w:r>
            <w:r>
              <w:br/>
            </w:r>
            <w:r>
              <w:rPr>
                <w:rFonts w:ascii="Times New Roman"/>
                <w:b w:val="false"/>
                <w:i w:val="false"/>
                <w:color w:val="000000"/>
                <w:sz w:val="20"/>
              </w:rPr>
              <w:t>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08" w:id="181"/>
    <w:p>
      <w:pPr>
        <w:spacing w:after="0"/>
        <w:ind w:left="0"/>
        <w:jc w:val="left"/>
      </w:pPr>
      <w:r>
        <w:rPr>
          <w:rFonts w:ascii="Times New Roman"/>
          <w:b/>
          <w:i w:val="false"/>
          <w:color w:val="000000"/>
        </w:rPr>
        <w:t xml:space="preserve"> Көрсетілетін қызметті берушінің кеңсесі арқылы "Жұмыссыз ретінде жұмыс іздеп жүрген адамдарды тіркеу" мемлекеттік көрсетілетін қызметті көрсету бизнес-процестерінің анықтамалығы</w:t>
      </w:r>
    </w:p>
    <w:bookmarkEnd w:id="181"/>
    <w:bookmarkStart w:name="z209"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83"/>
    <w:p>
      <w:pPr>
        <w:spacing w:after="0"/>
        <w:ind w:left="0"/>
        <w:jc w:val="left"/>
      </w:pPr>
      <w:r>
        <w:rPr>
          <w:rFonts w:ascii="Times New Roman"/>
          <w:b/>
          <w:i w:val="false"/>
          <w:color w:val="000000"/>
        </w:rPr>
        <w:t xml:space="preserve"> Шартты белгілер:</w:t>
      </w:r>
    </w:p>
    <w:bookmarkEnd w:id="183"/>
    <w:bookmarkStart w:name="z211"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