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3131" w14:textId="53e3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бойынша әлеуметтік мәні бар ауданаралық (облысішілік қалааралық) және қала маңындағы жолаушылар қатынасының тізбесін бекіту туралы" Жамбыл облыстық мәслихатының 2015 жылғы 25 қыркүйектегі №40-12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2017 жылғы 6 қазандағы № 15-12 шешімі. Жамбыл облысы Әділет департаментінде 2017 жылғы 1 қарашада № 3567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"Теміржол көлігі туралы" Қазақстан Республикасының 2001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бойынша әлеуметтік мәні бар ауданаралық (облысішілік қалааралық) және қала маңындағы жолаушылар қатынасының тізбесін бекіту туралы" Жамбыл облыстық мәслихатының 2015 жылғы 25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№40-12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№2807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20 қазандағы №130 (18164) "Ақ жол" газетінде жарияланған) келесідей өзгеріс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облыстық мәслихатының кәсіпкерлікті қолдау, құрылыс, көлік және коммуналдық салаларды дамыту мәселелері жөніндегі тұрақты комиссиясына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А.Нұржанов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Б.Қарашолақов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№15-12 шешіміне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әлеуметтік мәні бар ауданаралық (облысішілік қалааралық) және қала маңындағы жолаушылар қатынасының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8"/>
        <w:gridCol w:w="5912"/>
      </w:tblGrid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Жаңатас-Жамбыл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Шу-Отар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Шу-Шығанақ-Мыңарал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Шу-Жамбыл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