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d343" w14:textId="99dd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"Алдын ала міндетті медициналық қарап тексеруден өту"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21 тамыздағы № 177 қаулысы. Жамбыл облысы Әділет департаментінде 2017 жылғы 15 қыркүйекте № 3524 болып тіркелді. Күші жойылды - Жамбыл облысы әкімдігінің 2021 жылғы 5 ақпандағы № 36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"Алдын ала міндетті медициналық қарап тексеруден өту" мемлекеттік көрсетілетін қызмет регламенті осы қаулының қосымшасына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Ғ.Әбдірайымовқа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№177 қаулысына қосымша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"Алдын ала міндетті медициналық қарап тексеруден өту"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"Алдын ала міндетті медициналық қарап тексеруден өту" мемлекеттік көрсетілетін қызметі (бұдан әрі - мемлекеттік көрсетілетін қызмет) "Денсаулық сақтау саласындағы мемлекеттік көрсетілетін қызметтер стандарттарын бекіту туралы" Қазақстан Республикасы Денсаулық сақтау және әлеуметтік даму министрінің 2015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"Алдын ала міндетті медициналық қарап тексеруден өту" мемлекеттік көрсетілетін қызмет стандартына (бұдан әрі - стандарт) сәйкес Жамбыл облысының медициналық-санитариялық алғашқы көмек көрсететін медициналық ұйымдарымен (бұдан әрі - көрсетілетін қызметті беруші) көрсетіледі.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Өтініштерді қабылдау және мемлекеттік көрсетілетін қызметтің нәтижелерін беру көрсетілетін қызметті беруші арқылы жүзеге асырылады.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қызметтің нысаны - қағаз түрінде.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атқарушысының 2010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бекітілген № 086/е нысан бойынша анықтамасы (бұдан әрі - анықтама).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көрсетілетін қызметті берушіге тікелей жүгінген кезде мемлекеттік қызметті көрсетуге сұратуды қабылдағаннан кейін – стандартқа қосымшаға сәйкес нысан бойынша дәрігердің қабылдау күні, уақыты көрсетілген, рентгенологиялық (флюорографиялық) зерттеп-қарау және зертханалық зерттеп-қарау дәрігерлерінің қабылдау кестесіне сәйкес талон беріледі.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берушіге тікелей жүгінген кезде рентгенологиялық (флюорографиялық) зерттеп-қарау және зертханалық зерттеп-қарау дәрігерлерінің бос уақытын таңдау мүмкіндігі ұсынылады.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 (іс-қимылдарды) бастауға негіздеме болып стандарттың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 сәйкес көрсетілетін қызметті алушының құжаты мен мемлекеттік қызметті көрсету үшін төленген түбіртек (бұдан әрі - құжаттар) болып табылады.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дәрігер терапевт көрсетілетін қызметті алушыны медициналық тексеруден соң, стандартқа қосымшаға және дәрігерлердің қабылдау кестесіне сәйкес талон береді - орындау уақыты 15 (он бес)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бейінді мамандар, рентгенологиялық (флюорографиялық) зерттеп-қарау және зертханалық зерттеп-қараудан өтеді - орындау уақыты 7 (жеті) сағат;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дәрігер терапевт бейінді мамандар, рентгенологиялық (флюорографиялық) зерттеп-қарау және зертханалық зерттеп-қараудан өту нәтижелерімен танысқаннан кейін, амбулаторлық пациенттің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актілерін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бекітілген № 025/е нысан бойынша медициналық картасына "дені сау" немесе "сауықтыруды қажет етеді" деген көрсетілетін қызметті алушының денсаулық жағдайы туралы қорытындыны рәсімдейді - орындау уақыты 15 (он бес) минут;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дәрігерлік сараптама комиссиясының төрағасы дәрігер терапевттің жазбасымен танысқаннан кейін, көрсетілетін қызметті алушының орындайтын жұмысқа денсаулық жағдайының сәйкестігі немесе сәйкессіздігі туралы қорытындыны ресімдейді - орындау уақыты 15 (он бес) минут;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бірінші басшысы қолы және көрсетілетін қызметті берушінің мөрін қойған анықтаманы көрсетілетін қызметті алушыға ұсынады - орындау уақыты 15 (он бес) минут.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(іс-қимылдарды) орындауды бастау үшін негіз болатын мемлекеттік қызметті көрсету бойынша рәсімдердің (іс-қимылдардың) нәтижесі және оның басқа құрылымдық бөлімшеге беру тәртібі: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дәрігер терапевттің дәрігердің қабылдау күні, уақыты көрсетілген, рентгенологиялық (флюорографиялық) зерттеп-қарау және зертханалық зерттеп-қарау дәрігерлерінің қабылдау кестесіне сәйкес талон беруі;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бейінді мамандар, рентгенологиялық (флюорографиялық) зерттеп-қарау және зертханалық зерттеп-қараудан өтуі;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дәрігер терапевттің қорытындыны рәсімдеуі;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дәрігерлік сараптама комиссиясы төрағасының қорытындыны рәсімдеуі;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анықтамаға бірінші басшысының қолы және көрсетілетін қызметті берушінің басшылығының мөрін қоюы.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берушілердің, құрылымдық бөлімшелерінің (қызметкерлерінің) тізбесі: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дәрігер терапевт;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бейінді мамандар, рентгенологиялық (флюорографиялық) зерттеп-қарау және зертханалық зерттеп-қараудан кабинеттерінің қызметкерлері;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дәрігерлік сараптама комиссиясының төрағасы;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бірінші басшысы.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дәрігер терапевт көрсетілетін қызметті алушыны медициналық тексеруден соң, стандартқа қосымшаға сәйкес нысан бойынша және дәрігерлердің қабылдау кестесіне сәйкес талон береді - орындау уақыты 15 (он бес) минут;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 бейінді мамандар, рентгенологиялық (флюорографиялық) зерттеп-қарау және зертханалық зерттеп-қараудан өтеді - орындау уақыты 7 (жеті) сағат;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дәрігер терапевт бейінді мамандар, рентгенологиялық (флюорографиялық) зерттеп-қарау және зертханалық зерттеп-қараудан өту нәтижелерімен танысқаннан кейін, амбулаторлық пациенттің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актілерін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бекітілген № 025/е нысан бойынша медициналық картасына "дені сау" немесе "сауықтыруды қажет етеді" деген көрсетілетін қызметті алушының денсаулық жағдайы туралы қорытындыны рәсімдейді - орындау уақыты 15 (он бес) минут;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дәрігерлік сараптама комиссиясының төрағасы дәрігер терапевттің жазбасымен танысқаннан кейін, көрсетілетін қызметті алушының орындайтын жұмысқа денсаулық жағдайының сәйкестігі немесе сәйкессіздігі туралы қорытындыны ресімдейді - орындау уақыты 15 (он бес) минут;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бірінші басшысы қолы және көрсетілетін қызметті берушінің мөрін қойған анықтаманы көрсетілетін қызметті алушыға ұсынады - орындау уақыты 15 (он бес) минут.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Жамбыл облысы әкімдігінің zhambyl.gov.kz ресми сайтында және "Жамбыл облысы әкімдігінің денсаулық сақтау басқармасы" коммуналдық мемлекеттік мекемесінің densaulyk.zhambyl.gov.kz сайтында орналастырылады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"Алдын ала міндетті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 тексеруден өту"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регламентiне қосымша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"Алдын ала міндетті медициналық қарап тексеруден өту" мемлекеттік қызмет көрсетудің бизнес-процестерінің анықтамалығы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3787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