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10d2d" w14:textId="8410d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Субсидияланатын өсімдіктерді қорғау құралдары түрлерінің тізбесін және 1 бірлікке (литрге, килограмға, грамға, данаға) арналған субсидиялардың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2017 жылғы 31 шілдедегі № 158 қаулысы. Жамбыл облысы Әділет департаментінде 2017 жылғы 29 тамызда № 3513 болып тіркелді. Күші жойылды - Жамбыл облысы әкімдігінің 2018 жылғы 21 қыркүйектегі № 177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әкімдігінің 21.09.2018 </w:t>
      </w:r>
      <w:r>
        <w:rPr>
          <w:rFonts w:ascii="Times New Roman"/>
          <w:b w:val="false"/>
          <w:i w:val="false"/>
          <w:color w:val="ff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Субсидияланатын өсімдіктерді қорғау құралдары түрлерінің тізбесі және 1 бірлікке (литрге, килограмға, грамға, данаға) арналған субсидиялардың нормалары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ауыл шаруашылығы басқармасы" коммуналдық мемлекеттік мекемесі заңнамада белгіленген тәртіппен: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күнтізбелік он күн ішінде оны ресми жариялауға жіберуді;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Жамбыл облысы әкімдігінің интернет-ресурсында орналастырылуын;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қаулыдан туындайтын басқа да шаралардың қабылдануын қамтамасыз етсін.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Күші жойылды деп танылсын: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"Субсидияланатын өсімдіктерді қорғау құралдары түрлерінің тізбесін және 1 бірлікке (литрге, килограмға, грамға, данаға) арналған субсидиялардың шекті нормаларын бекіту туралы" Жамбыл облысы әкімдігінің 2016 жылғы 28 шілдедегі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3151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2016 жылдың 29 тамызында "Әділет" ақпараттық-құқықтық жүйесінде жарияланған);</w:t>
      </w:r>
    </w:p>
    <w:bookmarkEnd w:id="8"/>
    <w:bookmarkStart w:name="z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"Субсидияланатын өсімдіктерді қорғау құралдары түрлерінің тізбесін және 1 бірлікке (литрге, килограмға, грамға, данаға) арналған субсидиялардың шекті нормаларын бекіту туралы" Жамбыл облысы әкімдігінің 2016 жылғы 28 шілдедегі № 240 қаулысына толықтырулар енгізу туралы" Жамбыл облысы әкімдігінің 2016 жылғы 14 қарашадағы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3232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2016 жылдың 8 желтоқсанында Қазақстан Республикасы нормативтік құқықтық актілері электрондық түрдегі эталондық бақылау банкінде жарияланған).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 бақылау облыс әкімінің орынбасары М. Мұсаевқа жүктелсін.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әділет органдарында мемлекеттiк тiркелген күннен бастап </w:t>
      </w:r>
      <w:r>
        <w:rPr>
          <w:rFonts w:ascii="Times New Roman"/>
          <w:b w:val="false"/>
          <w:i w:val="false"/>
          <w:color w:val="000000"/>
          <w:sz w:val="28"/>
        </w:rPr>
        <w:t>күшiне енедi және оның алғашқы ресми жарияланған күнінен кейін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"31"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қаулысына қосымша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өсімдіктерді қорғау құралдары түрлерінің тізбесі және </w:t>
      </w:r>
      <w:r>
        <w:br/>
      </w:r>
      <w:r>
        <w:rPr>
          <w:rFonts w:ascii="Times New Roman"/>
          <w:b/>
          <w:i w:val="false"/>
          <w:color w:val="000000"/>
        </w:rPr>
        <w:t>1 бірлікке (литрге, килограмға, грамға, данаға) арналған субсидиялардың нормалары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8778"/>
        <w:gridCol w:w="307"/>
        <w:gridCol w:w="2317"/>
      </w:tblGrid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өсімдіктерді қорғау құралдарының түрлері және әрекет етуші затының құрамы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бірлікке арналған субсидиялар нормасы, теңге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2,4-Д + оксим дикамбы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ЧИСТАЛАН 40%, концентратты эмульсиясы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1 043,50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диметиламинді тұзы, 720 грамм / литр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 72%, сулы ертінді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 72% ,сулы ертінді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Дикамин Д 72%, сулы ертінді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 72%, сулы ертінді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9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72 %, сулы ертінді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0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2,4-Д, сулы ертінді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1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сулы ертінді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2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БЕРЕКЕ 72%, сулы ертінді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ДЕЗОРМОН 72%, сулы концентрат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 қышқылы, 344 грамм / литр + дикамба, 120 грамм / литр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4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ДУО, сулы ертінді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2-этилгексилді эфир тектес 2,4-Д дихлорфеноксиуксус қышқылы, 600 грамм / литр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5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концентратты эмульсиясы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 60%, концентратты эмульсиясы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2-этилгексилді эфир тектес 2,4-Д қышқылы, 300 грамм / литр + флорасулам, 5,35 грамм / литр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7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майлы концентрат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2-этилгексилді эфир тектес 2,4-Д қышқылы, 410 грамм / литр + флорасулам, 7,4 грамм / литр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8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суспензиялық эмульсия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9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ДИСКАТОР, концентратты эмульсиясы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0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суспензиялық эмульсия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2-этилгексилді эфир тектес 2,4-Д қышқылы, 500 грамм / литр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1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концентратты эмульсиясы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2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ЭКСТРА, концентратты эмульсиясы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2-этилгексилді эфир тектес 2,4-Д қышқылы, 850 грамм / имый литр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3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70, концентратты эмульсиясы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4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ЭСТЕРОН, концентратты эмульсиясы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5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концентратты эмульсиясы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2-этилгексилді эфир тектес 2,4-Д дихлорфеноксиуксус қышқылы, 820 грамм / литр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6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ЭФИРАН 82% ,сулы ертінді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2-этилгексилді эфир тектес 2,4-Д дихлорфеноксиуксус қышқылы, 905 грамм / литр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7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концентратты эмульсиясы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8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концентратты эмульсиясы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9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концентратты эмульсиясы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40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концентратты эмульсиясы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Клопиралидті 2 - этилгексилді эфир, 500 грамм / литр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41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концентратты эмульсиясы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этилгексилді эфир тектес 2,4-Д қышқылы, 300 грамм / литр + флорасулам, 3, 7 грамм / литр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42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суспензиялық эмульсия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2 312,50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этилгексилді эфир тектес 2,4-Д қышқылы, 420 грамм / литр + 2 - этилгексилді эфир дикамба қышқылы, 60 грамм / литр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43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концентратты эмульсиясы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этилгексилді эфир тектес 2,4-Д қышқылы, 564 грамм / литр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44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концентратты эмульсиясы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этилгексилді эфир тектес 2,4-Д қышқылы, 564 грамм / литр + метсульфурон - метил, 600 грамм / килограмм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5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зауыттық бинарлы қаптама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этилгексилді эфир тектес 2,4-Д қышқылы, 564 грамм / литр + триасульфурон, 750 грамм / килограмм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6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зауыттық бинарлы қаптама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этилгексилді эфир тектес 2,4-Д қышқылы, 720 грамм / литр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7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ГРЕЙН, концентратты эмульсиясы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8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 – АРМОН–Эфир 72%, концентратты эмульсиясы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этилгексилді эфир тектес 2,4-Д қышқылы, 950 грамм / литр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9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концентратты коллоидты ертінді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диметиламинді тұзы тектес 2,4-Д қышқылы, 344 грамм / литр + диметиламинді тұзы тектес дикамба қышқылы, 120 грамм / литр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50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сулы ертінді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аминді тұз қоспасы тектес 2,4 -Д қышқылы, 550 грамм / литр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51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 ФОРТЕ, сулы концентрат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410 грамм / литр + клопиралид, 40 грамм / литр күрделі 2-этилгексилді эфир тектес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52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концентратты эмульсиясы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ұшатын эфир түріндегі 2,4-Д қышқылы, 500 грамм / литр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53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концентратты эмульсиясы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диметиламинді, калий және натрий тұзы түріндегі, 500 грамм / литр МЦПА қышқылы, 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54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суда еритiн концентрат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1 591,50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 / литр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55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АКАРИН 3,6%, концентратты эмульсиясы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 / килограмм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56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АЗИМЕКС, сулы дисперленген түйiршiк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186 825,00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57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сулы дисперленген түйiршiк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186 825,00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- циперметрин, 100 грамм / литр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58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АГРОЦИП 10%, концентратты эмульсиясы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 / литр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59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сулы ертінді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 / килограмм + флорасулам, 150 грамм / килограмм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60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сулы дисперленген түйiршiк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грамм / литр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61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концентратты эмульсиясы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62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ТРОФИ, концентратты эмульсиясы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25% + МСРА натрий - калий тұзы, 12, 5%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63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 37%, сулы ертінді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 / литр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64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48%, сулы ертінді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65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БЕНТАМЕКС, суда еритiн концентрат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66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суда еритiн концентрат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натрий, 400 грамм / литр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67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концентратты суспензия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 - п - метил, 108 грамм / литр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68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концентратты эмульсиясы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69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ГАЛОМЕКС, концентратты эмульсиясы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70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концентратты эмульсиясы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71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ИМПУЛЬС, концентратты эмульсиясы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104 грамм / литр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72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концентратты эмульсиясы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73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ГУРОН, концентратты эмульсиясы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74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СУПЕР, концентратты эмульсиясы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240 грамм / литр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75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 240, концентратты эмульсиясы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76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ФОРТЕ, концентратты эмульсиясы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240 грамм / литр + 2,4-Д қышқылы, 160 грамм / литр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77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 24, суда еритiн концентрат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 / литр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78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36%, сулы ертінді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79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 ,сулы ертінді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80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ДЕФОЛТ, сулы ертінді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81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сулы ертінді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82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ПИЛАРАУНД, сулы ертінді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83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сулы ертінді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84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36%, сулы ертінді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85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48%, сулы ертінді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86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360 36%, сулы ертінді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87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,сулы ертінді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88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48%, сулы ертінді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 / литр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89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45% ,сулы ертінді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1 256,50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90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ФОРТЕ ,сулы ертінді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1 256,50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 / литр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91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500, сулы ертінді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 / литр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92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сулы ертінді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93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 сулы ертінді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94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ЭКСТРА 54% сулы ертінді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95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сулы ертінді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96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сулы ертінді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bookmarkEnd w:id="97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540, сулы ертінді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98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МАКС, сулы ертінді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bookmarkEnd w:id="99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54%, сулы ертінді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  <w:bookmarkEnd w:id="100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сулы ертінді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тектес глифосат қышқылы, 540 грамм / литр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bookmarkEnd w:id="101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СПРУТ ЭКСТРА, сулы ертінді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тектес глифосат қышқылы, 600 грамм / литр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bookmarkEnd w:id="102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сулы ертінді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изопропиламинді және калий тұзы тектес глифосат, 540 грамм / литр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bookmarkEnd w:id="103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сулы ертінді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тектес глифосат, 500 грамм / литр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  <w:bookmarkEnd w:id="104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ТАЧДАУН 500, сулы ертінді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1 287,50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bookmarkEnd w:id="105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УРАГАН ФОРТЕ 500, сулы ертінді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1 287,50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тектес глифосат, 450 грамм / литр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bookmarkEnd w:id="106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МАКС ПЛЮС, сулы ертінді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грамм / килограмм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bookmarkEnd w:id="107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 75%, сулы дисперленген түйiршiк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грамм / килограмм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bookmarkEnd w:id="108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 75 %, сулы дисперленген түйiршiк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 / килограмм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  <w:bookmarkEnd w:id="109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сулы дисперленген түйiршiк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770 грамм / килограмм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  <w:bookmarkEnd w:id="110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 77%, сулы дисперленген түйiршiк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тектес глифосат қышқылы, 480 грамм / литр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  <w:bookmarkEnd w:id="111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сулы ертінді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изопропиламинді тұзы тектес глифосата қышқылы, 360 грамм / литр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  <w:bookmarkEnd w:id="112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ПАССАТ, сулы ертінді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грамм / литр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13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 15% ,сулы ертінді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қышқылы, 360 грамм / литр + хлорсульфурон қышқылы, 22,2 грамм / литр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114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сулы ертінді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 / литр + 2, 4 Д, 357 грамм / литр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  <w:bookmarkEnd w:id="115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сулы ертінді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 / литр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116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480, сулы ертінді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  <w:bookmarkEnd w:id="117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48%, сулы ертінді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Диметиламинді тұзы тектес дикамба қышқылы, 480 грамм / литр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  <w:bookmarkEnd w:id="118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сулы ертінді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грамм / килограмм + метсульфурон - метил, 28 грамм / килограмм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  <w:bookmarkEnd w:id="119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СУПЕР, сулы дисперленген түйiршiк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 / килограмм + триасульфурон, 41 грамм / килограмм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  <w:bookmarkEnd w:id="120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сулы дисперленген түйiршiк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 / литр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  <w:bookmarkEnd w:id="121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РЕГЛОН ФОРТЕ 200, сулы ертінді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грамм / литр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  <w:bookmarkEnd w:id="122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ОПТИМА, 72% концентратты эмульсиясы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4 652,50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4 - Д диметиламинді тұзы, 357 грамм / литр + дикамба, 124 грамм / литр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bookmarkEnd w:id="123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сулы ертінді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  <w:bookmarkEnd w:id="124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сулы ертінді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4 - Д диметиламинді тұзы, 860 грамм / литр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bookmarkEnd w:id="125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860, сулы ертінді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Диметиламинді тұзы МСРА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bookmarkEnd w:id="126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М-4Х 750 75 %, суда еритiн концентрат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 / литр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  <w:bookmarkEnd w:id="127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сулы концентрат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 / литр + имазапир, 15 грамм / литр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  <w:bookmarkEnd w:id="128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 –ЛАЙТНИНГ 4,8 %, суда еритiн концентрат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  <w:bookmarkEnd w:id="129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4,8 %, суда еритiн концентрат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 / литр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  <w:bookmarkEnd w:id="130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4%, сулы ертінді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  <w:bookmarkEnd w:id="131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 4%, сулы ертінді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  <w:bookmarkEnd w:id="132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сулы ертінді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 / литр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bookmarkEnd w:id="133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ГРЕЙДЕР, сулы-гликолды ертінді 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12 487,50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 / литр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  <w:bookmarkEnd w:id="134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10%, сулы концентрат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bookmarkEnd w:id="135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 10%, сулы концентрат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bookmarkEnd w:id="136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ПИРАТ, сулы концентрат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137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 10 %, сулы концентрат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 / килограмм + хлоримурон - этил, 150 грамм / килограмм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bookmarkEnd w:id="138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сулы дисперленген түйiршiк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32 763,00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11, 3 грамм / килограмм + тиенкарбазон - метил, 22, 5 грамм / килограмм + мефенпир - диэтил - антидот, 135 грамм / килограмм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  <w:bookmarkEnd w:id="139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ПАУЭР, сулы дисперленген түйiршiк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иодосульфурон - метил - натрий, 25 грамм / литр + амидосульфурон, 100 грамм / литр + мефенпир - диэтил - антидот 250 грамм / литр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  <w:bookmarkEnd w:id="140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АМИОМЕКС ПЛЮС, майлы шашырама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  <w:bookmarkEnd w:id="141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майлы шашырама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 / литр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  <w:bookmarkEnd w:id="142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концентратты эмульсиясы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 / литр + галоксифоп - п - метил, 80 грамм / литр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  <w:bookmarkEnd w:id="143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майлы концентратты эмульсиясы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6 265,00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  <w:bookmarkEnd w:id="144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СУПРИМ, концентратты эмульсиясы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6 265,00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 / литр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  <w:bookmarkEnd w:id="145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КИНЕКТИК, концентратты эмульсиясы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  <w:bookmarkEnd w:id="146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концентратты эмульсиясы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 - пропаргил 240 грамм / литр + клоквинтоцет - мексил 60 грамм / литр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bookmarkEnd w:id="147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 ,концентратты эмульсиясы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  <w:bookmarkEnd w:id="148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ЛЕГГЕРО, майлы-сулы эмульсия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  <w:bookmarkEnd w:id="149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СУПЕР, 240 концентратты эмульсиясы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  <w:bookmarkEnd w:id="150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майлы-сулы эмульсия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клодинафоп–пропаргил, 80 грамм / литр + клоксинтоцет - мексил, 20 грамм / литр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  <w:bookmarkEnd w:id="151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концентратты эмульсиясы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  <w:bookmarkEnd w:id="152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концентратты эмульсиясы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bookmarkEnd w:id="153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 8%, концентратты эмульсиясы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  <w:bookmarkEnd w:id="154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концентратты эмульсиясы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грамм / литр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  <w:bookmarkEnd w:id="155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 480, концентратты эмульсиясы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  <w:bookmarkEnd w:id="156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ХЛОМЕКС 48% концентратты эмульсиясы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 / литр + флуроксипир, 15 грамм / литр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  <w:bookmarkEnd w:id="157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концентратты коллоидты ертінді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 / литр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  <w:bookmarkEnd w:id="158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300 , сулы ертінді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  <w:bookmarkEnd w:id="159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сулы ертінді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  <w:bookmarkEnd w:id="160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САМУРАЙ, сулы ертінді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  <w:bookmarkEnd w:id="161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ТАТРЕЛ, сулы ертінді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  <w:bookmarkEnd w:id="162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сулы ертінді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 / килограмм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bookmarkEnd w:id="163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ГРАНД, сулы дисперленген түйiршiк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  <w:bookmarkEnd w:id="164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 сулы дисперленген түйiршiк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  <w:bookmarkEnd w:id="165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сулы дисперленген түйiршiк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  <w:bookmarkEnd w:id="166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ГРАНД, сулы дисперленген түйiршiк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  <w:bookmarkEnd w:id="167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сулы дисперленген түйiршiк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  <w:bookmarkEnd w:id="168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сулы дисперленген түйiршiк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  <w:bookmarkEnd w:id="169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сулы дисперленген түйiршiк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  <w:bookmarkEnd w:id="170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суда еритіг түйіршік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 - цигалотрин, 50 грамм / литр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  <w:bookmarkEnd w:id="171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АХИЛЛЕС ,концентратты эмульсиясы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 / литр + никосульфурон, 30 грамм / литр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  <w:bookmarkEnd w:id="172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майлы шашырама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 / литр + измазамокс, 25 грамм / литр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  <w:bookmarkEnd w:id="173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40%, концентратты суспензия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400 грамм / литр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  <w:bookmarkEnd w:id="174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БУТИЗАН 400 КС 40%, концентратты суспензия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грамм / литр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  <w:bookmarkEnd w:id="175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 96%, концентратты эмульсиясы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 / литр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  <w:bookmarkEnd w:id="176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концентратты коллоидты ертінді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 / литр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  <w:bookmarkEnd w:id="177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концентрат наноэмульсии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 / литр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  <w:bookmarkEnd w:id="178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ЗЕНКОР, ультра концентратты суспензия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  <w:bookmarkEnd w:id="179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концентратты суспензия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  <w:bookmarkEnd w:id="180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ПРОЛАЙН, концентратты эмульсиясы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 / килограмм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  <w:bookmarkEnd w:id="181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 70%, сулы дисперленген түйiршiк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3 412,50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  <w:bookmarkEnd w:id="182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 70%, суланатын ұнтақ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3 412,50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  <w:bookmarkEnd w:id="183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суланатын ұнтақ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3 412,50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  <w:bookmarkEnd w:id="184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РЕНДОР 70% суланатын ұнтақ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3 412,50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 / килограмм + трибенурон - метил, 625 грамм / килограмм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  <w:bookmarkEnd w:id="185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сулы дисперленген түйiршiк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 / килограмм + трибенурон - метил, 450 грамм / килограмм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  <w:bookmarkEnd w:id="186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сулы дисперленген түйiршiк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 / килограмм + трибенурон - метил, 261 грамм / килограмм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  <w:bookmarkEnd w:id="187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сулы дисперленген түйiршiк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  <w:bookmarkEnd w:id="188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сулы дисперленген түйiршiк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 / килограмм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  <w:bookmarkEnd w:id="189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АРБАЛЕТ 60%, суланатын ұнтақ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  <w:bookmarkEnd w:id="190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 60% ,сулы дисперленген түйiршiк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  <w:bookmarkEnd w:id="191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 60%, сулы дисперленген түйiршiк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  <w:bookmarkEnd w:id="192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суланатын ұнтақ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  <w:bookmarkEnd w:id="193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ЛАРЕН ПРО, сулы дисперленген түйiршiк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  <w:bookmarkEnd w:id="194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 ,сулы дисперленген түйiршiк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  <w:bookmarkEnd w:id="195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суланатын ұнтақ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  <w:bookmarkEnd w:id="196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сулы дисперленген түйiршiк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  <w:bookmarkEnd w:id="197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 СТАР, 60% сулы дисперленген түйiршiк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  <w:bookmarkEnd w:id="198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сулы дисперленген түйiршiк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  <w:bookmarkEnd w:id="199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МЕЦЦО, 60% сулы дисперленген түйiршiк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  <w:bookmarkEnd w:id="200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МОНИТОР, сулы дисперленген түйiршiк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  <w:bookmarkEnd w:id="201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сулы дисперленген түйiршiк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  <w:bookmarkEnd w:id="202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 60%, суланатын ұнтақ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  <w:bookmarkEnd w:id="203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РОТЕР 60% ,суланатын ұнтақ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  <w:bookmarkEnd w:id="204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60 %, сулы дисперленген түйiршiк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70 грамм / килограмм + тифенсульфурон - метил, 680 грамм / килограмм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  <w:bookmarkEnd w:id="205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ДУО, сулы дисперленген түйiршiк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диметиламинді тұз тектес МЦПА, 750 грамм / литр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  <w:bookmarkEnd w:id="206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ХВАСТОКС 750, сулы ертінді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грамм / литр + клопиралид, 100 грамм / литр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  <w:bookmarkEnd w:id="207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ГРАНД, концентратты эмульсиясы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 / килограмм + тифенсульфурон - метил, 150 грамм / килограмм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  <w:bookmarkEnd w:id="208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сулы дисперленген түйiршiк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62 678,50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 / килограмм + тифенсульфурон - метил, 125 грамм / килограмм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  <w:bookmarkEnd w:id="209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НИКОМЕКС ПЛЮС, сулы дисперленген түйiршiк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 240 грамм / литр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  <w:bookmarkEnd w:id="210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2Е, концентратты эмульсиясы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  <w:bookmarkEnd w:id="211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концентратты эмульсиясы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  <w:bookmarkEnd w:id="212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24%, концентратты эмульсиясы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bookmarkEnd w:id="213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КОНДОР 240, концентратты эмульсиясы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  <w:bookmarkEnd w:id="214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240, концентратты эмульсиясы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 / литр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  <w:bookmarkEnd w:id="215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 33%, концентратты эмульсиясы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  <w:bookmarkEnd w:id="216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33%, концентратты эмульсиясы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bookmarkEnd w:id="217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 концентратты эмульсиясы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грамм / литр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  <w:bookmarkEnd w:id="218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35%, концентратты эмульсиясы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 / литр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  <w:bookmarkEnd w:id="219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майлы шашырама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грамм / литр + МЦПА, 350 грамм / литр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  <w:bookmarkEnd w:id="220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ГОРГОН, суда еритiн концентрат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3 802,50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 / литр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  <w:bookmarkEnd w:id="221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концентратты эмульсиясы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грамм / литр + клоквинтоцет - мексил - антидот, 90 грамм / литр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  <w:bookmarkEnd w:id="222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МЕРИТ 45, майлы шашырама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грамм / литр + пирибензоксим, 20 грамм / литр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  <w:bookmarkEnd w:id="223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концентратты эмульсиясы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6 197,50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 / литр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  <w:bookmarkEnd w:id="224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АДМИРАЛ, концентратты суспензия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  <w:bookmarkEnd w:id="225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концентратты суспензия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  <w:bookmarkEnd w:id="226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 50%, концентратты суспензия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50%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  <w:bookmarkEnd w:id="227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W, суланатын ұнтақ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 / литр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  <w:bookmarkEnd w:id="228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концентратты эмульсиясы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грамм / килограмм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  <w:bookmarkEnd w:id="229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75, сулы дисперленген түйiршiк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 / килограмм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  <w:bookmarkEnd w:id="230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суда еритін ұнтақ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  <w:bookmarkEnd w:id="231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РОМУЛ, сулы дисперленген түйiршiк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  <w:bookmarkEnd w:id="232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 ,құрғақ ақпа суспензия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 / килограмм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  <w:bookmarkEnd w:id="233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сулы дисперленген түйiршiк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163 170,00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 / литр + тербутилазин 187, 5 грамм / литр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  <w:bookmarkEnd w:id="234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концентратты суспензия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 / литр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  <w:bookmarkEnd w:id="235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концентратты эмульсиясы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  <w:bookmarkEnd w:id="236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концентратты эмульсиясы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  <w:bookmarkEnd w:id="237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 концентратты эмульсиясы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 680 грамм / килограмм + метсульфурон - метил 70 грамм / килограмм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bookmarkEnd w:id="238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құрғақ ақпа суспензия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 / килограмм + метсульфурон - метила, 164 грамм / килограмм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  <w:bookmarkEnd w:id="239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сулы дисперленген түйiршiк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57 776,00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 / килограмм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  <w:bookmarkEnd w:id="240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КАНОНИР, құрғақ ақпа суспензия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  <w:bookmarkEnd w:id="241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КОММАНДЕР, сулы дисперленген түйiршiк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  <w:bookmarkEnd w:id="242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75% , құрғақ ақпа суспензия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  <w:bookmarkEnd w:id="243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сулы дисперленген түйiршiк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261 грамм / килограмм + метсульфурон - метил, 391 грамм / килограмм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  <w:bookmarkEnd w:id="244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ТРИМЕКС ПЛЮС, сулы дисперленген түйiршiк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375 грамм / килограмм + тифенсульфурон - метил, 375 грамм / килограмм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  <w:bookmarkEnd w:id="245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АКТИВО, сулы дисперленген түйiршiк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  <w:bookmarkEnd w:id="246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ФОРТЕ, сулы дисперленген түйiршiк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  <w:bookmarkEnd w:id="247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сулы дисперленген түйiршiк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грамм / килограмм + тифенсульфурон - метил, 250 грамм / килограмм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  <w:bookmarkEnd w:id="248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сулы дисперленген түйiршiк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 / килограмм + флорасулам, 187 грамм / килограмм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  <w:bookmarkEnd w:id="249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сулы дисперленген түйiршiк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 / килограмм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  <w:bookmarkEnd w:id="250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 75%, құрғақ ақпа суспензия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  <w:bookmarkEnd w:id="251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сулы дисперленген түйiршiк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  <w:bookmarkEnd w:id="252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75%, құрғақ ақпа суспензия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bookmarkEnd w:id="253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сулы дисперленген түйiршiк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  <w:bookmarkEnd w:id="254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сулы дисперленген түйiршiк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  <w:bookmarkEnd w:id="255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сулы дисперленген түйiршiк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  <w:bookmarkEnd w:id="256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МОСКИТ, сулы дисперленген түйiршiк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  <w:bookmarkEnd w:id="257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 75%, сулы дисперленген түйiршiк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  <w:bookmarkEnd w:id="258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 75%, сулы дисперленген түйiршiк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  <w:bookmarkEnd w:id="259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сулы дисперленген түйiршiк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  <w:bookmarkEnd w:id="260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сулы дисперленген түйiршiк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  <w:bookmarkEnd w:id="261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СТАЛКЕР, сулы дисперленген түйiршiк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  <w:bookmarkEnd w:id="262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құрғақ ақпа суспензия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bookmarkEnd w:id="263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сулы дисперленген түйiршiк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  <w:bookmarkEnd w:id="264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сулы дисперленген түйiршiк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трифлуралин, 480 грамм / литр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  <w:bookmarkEnd w:id="265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ТРИФЛЮР 48 %, концентратты эмульсиясы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 - п - этил, 100 грамм / литр + клоквинтосет - мексил (антидот), 27 грамм / литр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  <w:bookmarkEnd w:id="266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концентратты эмульсиясы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феноксапрон - п - этил, 69 грамм / литр + мефенпир - диэтил (антидот), 75 грамм / литр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  <w:bookmarkEnd w:id="267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майлы-сулы эмульсия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  <w:bookmarkEnd w:id="268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7,5% ,майлы-сулы эмульсия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 / литр + клодинафоп - прапаргил, 90 грамм / литр + клоквинтоцет - мексил, 72 грамм / литр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  <w:bookmarkEnd w:id="269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САРАЦИН, майлы-сулы эмульсия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  <w:bookmarkEnd w:id="270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СКАУТ, майлы-сулы эмульсия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  <w:bookmarkEnd w:id="271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концентратты эмульсиясы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 / литр + клоквинтосет - мексил (антидот), 20 грамм / литр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  <w:bookmarkEnd w:id="272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100, майлы-сулы эмульсия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 / литр + клоквинтоцет - мексил (антидот), 30 грамм / литр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bookmarkEnd w:id="273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10%, концентратты эмульсиясы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 / литр + мефенпир - диэтил (антидот), 27 грамм / литр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bookmarkEnd w:id="274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 10%, концентратты эмульсиясы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bookmarkEnd w:id="275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концентратты эмульсиясы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  <w:bookmarkEnd w:id="276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 10%, концентратты эмульсиясы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 / литр + фенклоразол-этил (антидот), 27 грамм / литр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  <w:bookmarkEnd w:id="277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СУПЕР, концентратты эмульсиясы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 / литр + фенклоразол-этил (антидот), 30 грамм / литр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  <w:bookmarkEnd w:id="278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 10 % ,концентратты эмульсиясы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 / литр + фенклоразол-этил (антидот), 50 грамм / литр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  <w:bookmarkEnd w:id="279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10%, концентратты эмульсиясы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  <w:bookmarkEnd w:id="280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 10%, концентратты эмульсиясы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грамм / литр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  <w:bookmarkEnd w:id="281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ФУРОРЕ, ультра майлы-сулы эмульсия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 / литр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  <w:bookmarkEnd w:id="282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ОРЕОЛ 12%, концентратты эмульсиясы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 / литр + мефенпир - диэтил (антидот), 33 грамм / литр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  <w:bookmarkEnd w:id="283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концентратты эмульсиясы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3 598,50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 / литр + фенклоразол-этил (антидот), 60 грамм / литр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  <w:bookmarkEnd w:id="284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12 %, концентратты эмульсиясы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 / литр + клохинтоцет-мексил (антидот), 47 грамм / литр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  <w:bookmarkEnd w:id="285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концентратты эмульсиясы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 / литр + клодинафоп - пропаргил, 90 грамм / литр + клоквинтоцет - мексил, 60 грамм / литр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  <w:bookmarkEnd w:id="286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концентратты эмульсиясы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3 577,50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 / литр + клоквинтоцет - мексил (антидот), 40 грамм / литр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  <w:bookmarkEnd w:id="287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концентратты эмульсиясы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 / литр + клоквинтоцет - мексил (антидот), 50 грамм / литр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  <w:bookmarkEnd w:id="288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майлы-сулы эмульсия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 / литр + фенклоразол - этил (антидот), 35 грамм / литр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  <w:bookmarkEnd w:id="289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ОВСЮГЕН, экстра концентратты эмульсиясы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64 грамм / литр + йодосульфурон - метил, 8 грамм / литр + мефенпир - диэтил (антидот), 24 грамм / литр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  <w:bookmarkEnd w:id="290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ГОЛД, концентратты эмульсиясы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 / литр + клоквинтосет - мексил - антидот, 34, 5 грамм / литр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  <w:bookmarkEnd w:id="291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майлы-сулы эмульсия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  <w:bookmarkEnd w:id="292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сулы эмульсия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 / литр + клоквинтоцет-мексил, 35 грамм / литр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  <w:bookmarkEnd w:id="293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,концентратты эмульсиясы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 / литр + клоквинтосет-мексил (антидот), 40 грамм / литр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  <w:bookmarkEnd w:id="294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концентратты эмульсиясы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 / литр + нафталді ангидрид (антидот), 125 грамм / литр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  <w:bookmarkEnd w:id="295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ГРАССЕР, майлы-сулы эмульсия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70 грамм / литр + фенхлоразол (антидот), 70 грамм / литр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  <w:bookmarkEnd w:id="296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ЛАСТИК, майлы-сулы эмульсия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грамм / литр + клодинафоп - пропаргил, 24 грамм / литр + мефенпир - диэтил, 30 грамм / литр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  <w:bookmarkEnd w:id="297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грамм / литр + клодинафоп - пропагил, 45 грамм / литр + клоквинтосет - мексил, 34, 5 грамм / литр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bookmarkEnd w:id="298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КЛОДИМЕКС ПЛЮС, концентратты эмульсиясы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  <w:bookmarkEnd w:id="299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 13,5%, концентратты эмульсиясы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 / литр + клодинафоп-пропаргил, 60 грамм / литр + клоквинтосет-мексил (антидот), 60 грамм / литр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  <w:bookmarkEnd w:id="300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концентратты эмульсиясы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грамм / литр + клодинафоп - пропаргил, 60 грамм / литр + клоквинтосет - мексил, 40 грамм / литр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  <w:bookmarkEnd w:id="301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микрокапсулді эмульсия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флуазиафоп - п - бутил 150 грамм / литр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  <w:bookmarkEnd w:id="302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ТАЙГЕР, концентратты эмульсиясы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  <w:bookmarkEnd w:id="303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концентратты эмульсиясы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 / килограмм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  <w:bookmarkEnd w:id="304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 ,сулы дисперленген түйiршiк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55 275,00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 / литр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  <w:bookmarkEnd w:id="305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концентратты эмульсиясы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 / литр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  <w:bookmarkEnd w:id="306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концентратты эмульсиясы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4 606,50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 / литр + иодосульфурон - метил - натрия, 1, 0 грамм / литр + тиенкарбазон - метил, 10 грамм / литр + ципросульфид - антидот, 15 грамм / литр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  <w:bookmarkEnd w:id="307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майлы шашырама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 / литр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  <w:bookmarkEnd w:id="308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ГАРДИАН, концентратты эмульсиясы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  <w:bookmarkEnd w:id="309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ЛЕМУР, концентратты эмульсиясы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  <w:bookmarkEnd w:id="310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4 %, концентратты эмульсиясы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  <w:bookmarkEnd w:id="311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 4 %, концентратты эмульсиясы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  <w:bookmarkEnd w:id="312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майлы концентратты эмульсиясы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125 грамм / литр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bookmarkEnd w:id="313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концентратты эмульсиясы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3 534,50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250 грамм / литр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  <w:bookmarkEnd w:id="314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ЗАЛП, концентратты эмульсиясы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7 495,00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грамм / литр + имазамокс, 38 грамм / литр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  <w:bookmarkEnd w:id="315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майлы шашырама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грамм / литр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  <w:bookmarkEnd w:id="316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майлы концентратты эмульсиясы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п - этил, 50, 0 грамм / литр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  <w:bookmarkEnd w:id="317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КВИЗАМЕКС, концентратты эмульсиясы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хлоридазон, 520 грамм / литр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  <w:bookmarkEnd w:id="318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ПИРАМИН-ТУРБО, 52% концентратты суспензия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3 584,50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 + малолетучие эфиры 2, 4 - Д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  <w:bookmarkEnd w:id="319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ОКТИГЕН 40%, концентратты эмульсиясы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 / килограмм + метсульфурон - метил, 333 грамм / килограмм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  <w:bookmarkEnd w:id="320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сулы дисперленген түйiршiк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37 369,00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 / литр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  <w:bookmarkEnd w:id="321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 10 %, концентратты эмульсиясы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 / килограмм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  <w:bookmarkEnd w:id="322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суланатын ұнтақ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 / литр + десмедифам, 70 грамм / литр + фенмедифам, 90 грамм / литр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  <w:bookmarkEnd w:id="323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концентратты эмульсиясы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 / литр + фенмедифам, 91 грамм / литр + десмедифам, 71 грамм / литр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  <w:bookmarkEnd w:id="324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концентратты эмульсиясы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+ фенмедифам, 63 + десмедифам, 21 грамм / литр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  <w:bookmarkEnd w:id="325"/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 ,микрокапсулді эмульсия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