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adcd" w14:textId="c3fa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Жамбыл облыстық мәслихатының 2016 жылғы 9 желтоқсандағы №7-3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2017 жылғы 3 тамыздағы № 13-5 шешімі. Жамбыл облысы Әділет департаментінде 2017 жылғы 9 тамызда № 3499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 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3260</w:t>
      </w:r>
      <w:r>
        <w:rPr>
          <w:rFonts w:ascii="Times New Roman"/>
          <w:b w:val="false"/>
          <w:i w:val="false"/>
          <w:color w:val="000000"/>
          <w:sz w:val="28"/>
        </w:rPr>
        <w:t xml:space="preserve"> болып тіркелген, 2016 жылғы 29 желтоқсандағы №151 "Ақ жол"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"206 987 610" сандары "208 077 917" сандарымен ауыстырылсын;</w:t>
      </w:r>
    </w:p>
    <w:bookmarkEnd w:id="3"/>
    <w:bookmarkStart w:name="z10" w:id="4"/>
    <w:p>
      <w:pPr>
        <w:spacing w:after="0"/>
        <w:ind w:left="0"/>
        <w:jc w:val="both"/>
      </w:pPr>
      <w:r>
        <w:rPr>
          <w:rFonts w:ascii="Times New Roman"/>
          <w:b w:val="false"/>
          <w:i w:val="false"/>
          <w:color w:val="000000"/>
          <w:sz w:val="28"/>
        </w:rPr>
        <w:t>
      "19 288 217" сандары "19 638 197" сандарымен ауыстырылсын;</w:t>
      </w:r>
    </w:p>
    <w:bookmarkEnd w:id="4"/>
    <w:bookmarkStart w:name="z11" w:id="5"/>
    <w:p>
      <w:pPr>
        <w:spacing w:after="0"/>
        <w:ind w:left="0"/>
        <w:jc w:val="both"/>
      </w:pPr>
      <w:r>
        <w:rPr>
          <w:rFonts w:ascii="Times New Roman"/>
          <w:b w:val="false"/>
          <w:i w:val="false"/>
          <w:color w:val="000000"/>
          <w:sz w:val="28"/>
        </w:rPr>
        <w:t>
      "1 382 485" сандары "1 400 972" сандарымен ауыстырылсын;</w:t>
      </w:r>
    </w:p>
    <w:bookmarkEnd w:id="5"/>
    <w:bookmarkStart w:name="z12" w:id="6"/>
    <w:p>
      <w:pPr>
        <w:spacing w:after="0"/>
        <w:ind w:left="0"/>
        <w:jc w:val="both"/>
      </w:pPr>
      <w:r>
        <w:rPr>
          <w:rFonts w:ascii="Times New Roman"/>
          <w:b w:val="false"/>
          <w:i w:val="false"/>
          <w:color w:val="000000"/>
          <w:sz w:val="28"/>
        </w:rPr>
        <w:t>
      "8 000" сандары "729 840"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4" w:id="7"/>
    <w:p>
      <w:pPr>
        <w:spacing w:after="0"/>
        <w:ind w:left="0"/>
        <w:jc w:val="both"/>
      </w:pPr>
      <w:r>
        <w:rPr>
          <w:rFonts w:ascii="Times New Roman"/>
          <w:b w:val="false"/>
          <w:i w:val="false"/>
          <w:color w:val="000000"/>
          <w:sz w:val="28"/>
        </w:rPr>
        <w:t>
      "205 828 884" сандары "206 819 191"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w:t>
      </w:r>
    </w:p>
    <w:bookmarkStart w:name="z16" w:id="8"/>
    <w:p>
      <w:pPr>
        <w:spacing w:after="0"/>
        <w:ind w:left="0"/>
        <w:jc w:val="both"/>
      </w:pPr>
      <w:r>
        <w:rPr>
          <w:rFonts w:ascii="Times New Roman"/>
          <w:b w:val="false"/>
          <w:i w:val="false"/>
          <w:color w:val="000000"/>
          <w:sz w:val="28"/>
        </w:rPr>
        <w:t>
      "400 000" сандары "500 000" сандарымен ауыстырылсын;</w:t>
      </w:r>
    </w:p>
    <w:bookmarkEnd w:id="8"/>
    <w:bookmarkStart w:name="z17" w:id="9"/>
    <w:p>
      <w:pPr>
        <w:spacing w:after="0"/>
        <w:ind w:left="0"/>
        <w:jc w:val="both"/>
      </w:pPr>
      <w:r>
        <w:rPr>
          <w:rFonts w:ascii="Times New Roman"/>
          <w:b w:val="false"/>
          <w:i w:val="false"/>
          <w:color w:val="000000"/>
          <w:sz w:val="28"/>
        </w:rPr>
        <w:t>
      "400 000" сандары "500 000" сандарымен ауыстырылсын.</w:t>
      </w:r>
    </w:p>
    <w:bookmarkEnd w:id="9"/>
    <w:bookmarkStart w:name="z18"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19" w:id="11"/>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1"/>
    <w:bookmarkStart w:name="z20"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Қожамжарова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3 тамыздағы</w:t>
            </w:r>
            <w:r>
              <w:br/>
            </w:r>
            <w:r>
              <w:rPr>
                <w:rFonts w:ascii="Times New Roman"/>
                <w:b w:val="false"/>
                <w:i w:val="false"/>
                <w:color w:val="000000"/>
                <w:sz w:val="20"/>
              </w:rPr>
              <w:t>№13-5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№7-3 шешіміне 1 қосымша</w:t>
            </w:r>
          </w:p>
        </w:tc>
      </w:tr>
    </w:tbl>
    <w:bookmarkStart w:name="z26" w:id="13"/>
    <w:p>
      <w:pPr>
        <w:spacing w:after="0"/>
        <w:ind w:left="0"/>
        <w:jc w:val="left"/>
      </w:pPr>
      <w:r>
        <w:rPr>
          <w:rFonts w:ascii="Times New Roman"/>
          <w:b/>
          <w:i w:val="false"/>
          <w:color w:val="000000"/>
        </w:rPr>
        <w:t xml:space="preserve"> 2017 жылға арналған облыстық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Санаты</w:t>
            </w:r>
          </w:p>
          <w:bookmarkEnd w:id="1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208 077 917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w:t>
            </w:r>
          </w:p>
          <w:bookmarkEnd w:id="15"/>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2</w:t>
            </w:r>
          </w:p>
          <w:bookmarkEnd w:id="16"/>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3</w:t>
            </w:r>
          </w:p>
          <w:bookmarkEnd w:id="1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4</w:t>
            </w:r>
          </w:p>
          <w:bookmarkEnd w:id="1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186 308 908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186 053 330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186 053 330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0"/>
        <w:gridCol w:w="970"/>
        <w:gridCol w:w="6762"/>
        <w:gridCol w:w="2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Функционалдық топ Атауы</w:t>
            </w:r>
          </w:p>
          <w:bookmarkEnd w:id="19"/>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1</w:t>
            </w:r>
          </w:p>
          <w:bookmarkEnd w:id="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206 819 191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01</w:t>
            </w:r>
          </w:p>
          <w:bookmarkEnd w:id="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1 850 757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2"/>
          <w:p>
            <w:pPr>
              <w:spacing w:after="20"/>
              <w:ind w:left="20"/>
              <w:jc w:val="both"/>
            </w:pPr>
            <w:r>
              <w:rPr>
                <w:rFonts w:ascii="Times New Roman"/>
                <w:b w:val="false"/>
                <w:i w:val="false"/>
                <w:color w:val="000000"/>
                <w:sz w:val="20"/>
              </w:rPr>
              <w:t>
02</w:t>
            </w:r>
          </w:p>
          <w:bookmarkEnd w:id="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3"/>
          <w:p>
            <w:pPr>
              <w:spacing w:after="20"/>
              <w:ind w:left="20"/>
              <w:jc w:val="both"/>
            </w:pPr>
            <w:r>
              <w:rPr>
                <w:rFonts w:ascii="Times New Roman"/>
                <w:b w:val="false"/>
                <w:i w:val="false"/>
                <w:color w:val="000000"/>
                <w:sz w:val="20"/>
              </w:rPr>
              <w:t>
03</w:t>
            </w:r>
          </w:p>
          <w:bookmarkEnd w:id="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7 173 845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6 438 493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4"/>
          <w:p>
            <w:pPr>
              <w:spacing w:after="20"/>
              <w:ind w:left="20"/>
              <w:jc w:val="both"/>
            </w:pPr>
            <w:r>
              <w:rPr>
                <w:rFonts w:ascii="Times New Roman"/>
                <w:b w:val="false"/>
                <w:i w:val="false"/>
                <w:color w:val="000000"/>
                <w:sz w:val="20"/>
              </w:rPr>
              <w:t>
04</w:t>
            </w:r>
          </w:p>
          <w:bookmarkEnd w:id="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21 707 521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2 731 283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1 622 484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5 707 221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2 041 274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3 668 675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5"/>
          <w:p>
            <w:pPr>
              <w:spacing w:after="20"/>
              <w:ind w:left="20"/>
              <w:jc w:val="both"/>
            </w:pPr>
            <w:r>
              <w:rPr>
                <w:rFonts w:ascii="Times New Roman"/>
                <w:b w:val="false"/>
                <w:i w:val="false"/>
                <w:color w:val="000000"/>
                <w:sz w:val="20"/>
              </w:rPr>
              <w:t>
05</w:t>
            </w:r>
          </w:p>
          <w:bookmarkEnd w:id="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24 040 684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10 696 746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2 927 444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4 316 874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6"/>
          <w:p>
            <w:pPr>
              <w:spacing w:after="20"/>
              <w:ind w:left="20"/>
              <w:jc w:val="both"/>
            </w:pPr>
            <w:r>
              <w:rPr>
                <w:rFonts w:ascii="Times New Roman"/>
                <w:b w:val="false"/>
                <w:i w:val="false"/>
                <w:color w:val="000000"/>
                <w:sz w:val="20"/>
              </w:rPr>
              <w:t>
06</w:t>
            </w:r>
          </w:p>
          <w:bookmarkEnd w:id="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2 258 883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7"/>
          <w:p>
            <w:pPr>
              <w:spacing w:after="20"/>
              <w:ind w:left="20"/>
              <w:jc w:val="both"/>
            </w:pPr>
            <w:r>
              <w:rPr>
                <w:rFonts w:ascii="Times New Roman"/>
                <w:b w:val="false"/>
                <w:i w:val="false"/>
                <w:color w:val="000000"/>
                <w:sz w:val="20"/>
              </w:rPr>
              <w:t>
07</w:t>
            </w:r>
          </w:p>
          <w:bookmarkEnd w:id="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17 128 605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10 746 608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2 550 219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8 196 389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2 391 186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8"/>
          <w:p>
            <w:pPr>
              <w:spacing w:after="20"/>
              <w:ind w:left="20"/>
              <w:jc w:val="both"/>
            </w:pPr>
            <w:r>
              <w:rPr>
                <w:rFonts w:ascii="Times New Roman"/>
                <w:b w:val="false"/>
                <w:i w:val="false"/>
                <w:color w:val="000000"/>
                <w:sz w:val="20"/>
              </w:rPr>
              <w:t>
08</w:t>
            </w:r>
          </w:p>
          <w:bookmarkEnd w:id="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9"/>
          <w:p>
            <w:pPr>
              <w:spacing w:after="20"/>
              <w:ind w:left="20"/>
              <w:jc w:val="both"/>
            </w:pPr>
            <w:r>
              <w:rPr>
                <w:rFonts w:ascii="Times New Roman"/>
                <w:b w:val="false"/>
                <w:i w:val="false"/>
                <w:color w:val="000000"/>
                <w:sz w:val="20"/>
              </w:rPr>
              <w:t>
09</w:t>
            </w:r>
          </w:p>
          <w:bookmarkEnd w:id="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3 469 111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0"/>
          <w:p>
            <w:pPr>
              <w:spacing w:after="20"/>
              <w:ind w:left="20"/>
              <w:jc w:val="both"/>
            </w:pPr>
            <w:r>
              <w:rPr>
                <w:rFonts w:ascii="Times New Roman"/>
                <w:b w:val="false"/>
                <w:i w:val="false"/>
                <w:color w:val="000000"/>
                <w:sz w:val="20"/>
              </w:rPr>
              <w:t>
10</w:t>
            </w:r>
          </w:p>
          <w:bookmarkEnd w:id="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17 509 962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12 891 904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1"/>
          <w:p>
            <w:pPr>
              <w:spacing w:after="20"/>
              <w:ind w:left="20"/>
              <w:jc w:val="both"/>
            </w:pPr>
            <w:r>
              <w:rPr>
                <w:rFonts w:ascii="Times New Roman"/>
                <w:b w:val="false"/>
                <w:i w:val="false"/>
                <w:color w:val="000000"/>
                <w:sz w:val="20"/>
              </w:rPr>
              <w:t>
 </w:t>
            </w:r>
          </w:p>
          <w:bookmarkEnd w:id="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2"/>
          <w:p>
            <w:pPr>
              <w:spacing w:after="20"/>
              <w:ind w:left="20"/>
              <w:jc w:val="both"/>
            </w:pPr>
            <w:r>
              <w:rPr>
                <w:rFonts w:ascii="Times New Roman"/>
                <w:b w:val="false"/>
                <w:i w:val="false"/>
                <w:color w:val="000000"/>
                <w:sz w:val="20"/>
              </w:rPr>
              <w:t>
 </w:t>
            </w:r>
          </w:p>
          <w:bookmarkEnd w:id="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3"/>
          <w:p>
            <w:pPr>
              <w:spacing w:after="20"/>
              <w:ind w:left="20"/>
              <w:jc w:val="both"/>
            </w:pPr>
            <w:r>
              <w:rPr>
                <w:rFonts w:ascii="Times New Roman"/>
                <w:b w:val="false"/>
                <w:i w:val="false"/>
                <w:color w:val="000000"/>
                <w:sz w:val="20"/>
              </w:rPr>
              <w:t>
 </w:t>
            </w:r>
          </w:p>
          <w:bookmarkEnd w:id="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4"/>
          <w:p>
            <w:pPr>
              <w:spacing w:after="20"/>
              <w:ind w:left="20"/>
              <w:jc w:val="both"/>
            </w:pPr>
            <w:r>
              <w:rPr>
                <w:rFonts w:ascii="Times New Roman"/>
                <w:b w:val="false"/>
                <w:i w:val="false"/>
                <w:color w:val="000000"/>
                <w:sz w:val="20"/>
              </w:rPr>
              <w:t>
 </w:t>
            </w:r>
          </w:p>
          <w:bookmarkEnd w:id="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5"/>
          <w:p>
            <w:pPr>
              <w:spacing w:after="20"/>
              <w:ind w:left="20"/>
              <w:jc w:val="both"/>
            </w:pPr>
            <w:r>
              <w:rPr>
                <w:rFonts w:ascii="Times New Roman"/>
                <w:b w:val="false"/>
                <w:i w:val="false"/>
                <w:color w:val="000000"/>
                <w:sz w:val="20"/>
              </w:rPr>
              <w:t>
 </w:t>
            </w:r>
          </w:p>
          <w:bookmarkEnd w:id="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6"/>
          <w:p>
            <w:pPr>
              <w:spacing w:after="20"/>
              <w:ind w:left="20"/>
              <w:jc w:val="both"/>
            </w:pPr>
            <w:r>
              <w:rPr>
                <w:rFonts w:ascii="Times New Roman"/>
                <w:b w:val="false"/>
                <w:i w:val="false"/>
                <w:color w:val="000000"/>
                <w:sz w:val="20"/>
              </w:rPr>
              <w:t>
 </w:t>
            </w:r>
          </w:p>
          <w:bookmarkEnd w:id="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1 752 043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7"/>
          <w:p>
            <w:pPr>
              <w:spacing w:after="20"/>
              <w:ind w:left="20"/>
              <w:jc w:val="both"/>
            </w:pPr>
            <w:r>
              <w:rPr>
                <w:rFonts w:ascii="Times New Roman"/>
                <w:b w:val="false"/>
                <w:i w:val="false"/>
                <w:color w:val="000000"/>
                <w:sz w:val="20"/>
              </w:rPr>
              <w:t>
 </w:t>
            </w:r>
          </w:p>
          <w:bookmarkEnd w:id="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8"/>
          <w:p>
            <w:pPr>
              <w:spacing w:after="20"/>
              <w:ind w:left="20"/>
              <w:jc w:val="both"/>
            </w:pPr>
            <w:r>
              <w:rPr>
                <w:rFonts w:ascii="Times New Roman"/>
                <w:b w:val="false"/>
                <w:i w:val="false"/>
                <w:color w:val="000000"/>
                <w:sz w:val="20"/>
              </w:rPr>
              <w:t>
 11</w:t>
            </w:r>
          </w:p>
          <w:bookmarkEnd w:id="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9"/>
          <w:p>
            <w:pPr>
              <w:spacing w:after="20"/>
              <w:ind w:left="20"/>
              <w:jc w:val="both"/>
            </w:pPr>
            <w:r>
              <w:rPr>
                <w:rFonts w:ascii="Times New Roman"/>
                <w:b w:val="false"/>
                <w:i w:val="false"/>
                <w:color w:val="000000"/>
                <w:sz w:val="20"/>
              </w:rPr>
              <w:t>
 </w:t>
            </w:r>
          </w:p>
          <w:bookmarkEnd w:id="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40"/>
          <w:p>
            <w:pPr>
              <w:spacing w:after="20"/>
              <w:ind w:left="20"/>
              <w:jc w:val="both"/>
            </w:pPr>
            <w:r>
              <w:rPr>
                <w:rFonts w:ascii="Times New Roman"/>
                <w:b w:val="false"/>
                <w:i w:val="false"/>
                <w:color w:val="000000"/>
                <w:sz w:val="20"/>
              </w:rPr>
              <w:t>
 </w:t>
            </w:r>
          </w:p>
          <w:bookmarkEnd w:id="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41"/>
          <w:p>
            <w:pPr>
              <w:spacing w:after="20"/>
              <w:ind w:left="20"/>
              <w:jc w:val="both"/>
            </w:pPr>
            <w:r>
              <w:rPr>
                <w:rFonts w:ascii="Times New Roman"/>
                <w:b w:val="false"/>
                <w:i w:val="false"/>
                <w:color w:val="000000"/>
                <w:sz w:val="20"/>
              </w:rPr>
              <w:t>
 12</w:t>
            </w:r>
          </w:p>
          <w:bookmarkEnd w:id="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5 152 806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2"/>
          <w:p>
            <w:pPr>
              <w:spacing w:after="20"/>
              <w:ind w:left="20"/>
              <w:jc w:val="both"/>
            </w:pPr>
            <w:r>
              <w:rPr>
                <w:rFonts w:ascii="Times New Roman"/>
                <w:b w:val="false"/>
                <w:i w:val="false"/>
                <w:color w:val="000000"/>
                <w:sz w:val="20"/>
              </w:rPr>
              <w:t>
 </w:t>
            </w:r>
          </w:p>
          <w:bookmarkEnd w:id="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3"/>
          <w:p>
            <w:pPr>
              <w:spacing w:after="20"/>
              <w:ind w:left="20"/>
              <w:jc w:val="both"/>
            </w:pPr>
            <w:r>
              <w:rPr>
                <w:rFonts w:ascii="Times New Roman"/>
                <w:b w:val="false"/>
                <w:i w:val="false"/>
                <w:color w:val="000000"/>
                <w:sz w:val="20"/>
              </w:rPr>
              <w:t>
 </w:t>
            </w:r>
          </w:p>
          <w:bookmarkEnd w:id="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4"/>
          <w:p>
            <w:pPr>
              <w:spacing w:after="20"/>
              <w:ind w:left="20"/>
              <w:jc w:val="both"/>
            </w:pPr>
            <w:r>
              <w:rPr>
                <w:rFonts w:ascii="Times New Roman"/>
                <w:b w:val="false"/>
                <w:i w:val="false"/>
                <w:color w:val="000000"/>
                <w:sz w:val="20"/>
              </w:rPr>
              <w:t>
 </w:t>
            </w:r>
          </w:p>
          <w:bookmarkEnd w:id="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5"/>
          <w:p>
            <w:pPr>
              <w:spacing w:after="20"/>
              <w:ind w:left="20"/>
              <w:jc w:val="both"/>
            </w:pPr>
            <w:r>
              <w:rPr>
                <w:rFonts w:ascii="Times New Roman"/>
                <w:b w:val="false"/>
                <w:i w:val="false"/>
                <w:color w:val="000000"/>
                <w:sz w:val="20"/>
              </w:rPr>
              <w:t>
 13</w:t>
            </w:r>
          </w:p>
          <w:bookmarkEnd w:id="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5 093 692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1 987 924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6"/>
          <w:p>
            <w:pPr>
              <w:spacing w:after="20"/>
              <w:ind w:left="20"/>
              <w:jc w:val="both"/>
            </w:pPr>
            <w:r>
              <w:rPr>
                <w:rFonts w:ascii="Times New Roman"/>
                <w:b w:val="false"/>
                <w:i w:val="false"/>
                <w:color w:val="000000"/>
                <w:sz w:val="20"/>
              </w:rPr>
              <w:t>
 </w:t>
            </w:r>
          </w:p>
          <w:bookmarkEnd w:id="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47"/>
          <w:p>
            <w:pPr>
              <w:spacing w:after="20"/>
              <w:ind w:left="20"/>
              <w:jc w:val="both"/>
            </w:pPr>
            <w:r>
              <w:rPr>
                <w:rFonts w:ascii="Times New Roman"/>
                <w:b w:val="false"/>
                <w:i w:val="false"/>
                <w:color w:val="000000"/>
                <w:sz w:val="20"/>
              </w:rPr>
              <w:t>
 </w:t>
            </w:r>
          </w:p>
          <w:bookmarkEnd w:id="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1 218 253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8"/>
          <w:p>
            <w:pPr>
              <w:spacing w:after="20"/>
              <w:ind w:left="20"/>
              <w:jc w:val="both"/>
            </w:pPr>
            <w:r>
              <w:rPr>
                <w:rFonts w:ascii="Times New Roman"/>
                <w:b w:val="false"/>
                <w:i w:val="false"/>
                <w:color w:val="000000"/>
                <w:sz w:val="20"/>
              </w:rPr>
              <w:t>
14</w:t>
            </w:r>
          </w:p>
          <w:bookmarkEnd w:id="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49"/>
          <w:p>
            <w:pPr>
              <w:spacing w:after="20"/>
              <w:ind w:left="20"/>
              <w:jc w:val="both"/>
            </w:pPr>
            <w:r>
              <w:rPr>
                <w:rFonts w:ascii="Times New Roman"/>
                <w:b w:val="false"/>
                <w:i w:val="false"/>
                <w:color w:val="000000"/>
                <w:sz w:val="20"/>
              </w:rPr>
              <w:t>
 15</w:t>
            </w:r>
          </w:p>
          <w:bookmarkEnd w:id="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86 359 223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86 359 223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0"/>
          <w:p>
            <w:pPr>
              <w:spacing w:after="20"/>
              <w:ind w:left="20"/>
              <w:jc w:val="both"/>
            </w:pPr>
            <w:r>
              <w:rPr>
                <w:rFonts w:ascii="Times New Roman"/>
                <w:b w:val="false"/>
                <w:i w:val="false"/>
                <w:color w:val="000000"/>
                <w:sz w:val="20"/>
              </w:rPr>
              <w:t>
 </w:t>
            </w:r>
          </w:p>
          <w:bookmarkEnd w:id="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84 686 771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51"/>
          <w:p>
            <w:pPr>
              <w:spacing w:after="20"/>
              <w:ind w:left="20"/>
              <w:jc w:val="both"/>
            </w:pPr>
            <w:r>
              <w:rPr>
                <w:rFonts w:ascii="Times New Roman"/>
                <w:b w:val="false"/>
                <w:i w:val="false"/>
                <w:color w:val="000000"/>
                <w:sz w:val="20"/>
              </w:rPr>
              <w:t>
 </w:t>
            </w:r>
          </w:p>
          <w:bookmarkEnd w:id="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52"/>
          <w:p>
            <w:pPr>
              <w:spacing w:after="20"/>
              <w:ind w:left="20"/>
              <w:jc w:val="both"/>
            </w:pPr>
            <w:r>
              <w:rPr>
                <w:rFonts w:ascii="Times New Roman"/>
                <w:b w:val="false"/>
                <w:i w:val="false"/>
                <w:color w:val="000000"/>
                <w:sz w:val="20"/>
              </w:rPr>
              <w:t>
 </w:t>
            </w:r>
          </w:p>
          <w:bookmarkEnd w:id="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8 068 254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53"/>
          <w:p>
            <w:pPr>
              <w:spacing w:after="20"/>
              <w:ind w:left="20"/>
              <w:jc w:val="both"/>
            </w:pPr>
            <w:r>
              <w:rPr>
                <w:rFonts w:ascii="Times New Roman"/>
                <w:b w:val="false"/>
                <w:i w:val="false"/>
                <w:color w:val="000000"/>
                <w:sz w:val="20"/>
              </w:rPr>
              <w:t>
06</w:t>
            </w:r>
          </w:p>
          <w:bookmarkEnd w:id="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4"/>
          <w:p>
            <w:pPr>
              <w:spacing w:after="20"/>
              <w:ind w:left="20"/>
              <w:jc w:val="both"/>
            </w:pPr>
            <w:r>
              <w:rPr>
                <w:rFonts w:ascii="Times New Roman"/>
                <w:b w:val="false"/>
                <w:i w:val="false"/>
                <w:color w:val="000000"/>
                <w:sz w:val="20"/>
              </w:rPr>
              <w:t>
07 </w:t>
            </w:r>
          </w:p>
          <w:bookmarkEnd w:id="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55"/>
          <w:p>
            <w:pPr>
              <w:spacing w:after="20"/>
              <w:ind w:left="20"/>
              <w:jc w:val="both"/>
            </w:pPr>
            <w:r>
              <w:rPr>
                <w:rFonts w:ascii="Times New Roman"/>
                <w:b w:val="false"/>
                <w:i w:val="false"/>
                <w:color w:val="000000"/>
                <w:sz w:val="20"/>
              </w:rPr>
              <w:t>
 </w:t>
            </w:r>
          </w:p>
          <w:bookmarkEnd w:id="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56"/>
          <w:p>
            <w:pPr>
              <w:spacing w:after="20"/>
              <w:ind w:left="20"/>
              <w:jc w:val="both"/>
            </w:pPr>
            <w:r>
              <w:rPr>
                <w:rFonts w:ascii="Times New Roman"/>
                <w:b w:val="false"/>
                <w:i w:val="false"/>
                <w:color w:val="000000"/>
                <w:sz w:val="20"/>
              </w:rPr>
              <w:t>
10</w:t>
            </w:r>
          </w:p>
          <w:bookmarkEnd w:id="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57"/>
          <w:p>
            <w:pPr>
              <w:spacing w:after="20"/>
              <w:ind w:left="20"/>
              <w:jc w:val="both"/>
            </w:pPr>
            <w:r>
              <w:rPr>
                <w:rFonts w:ascii="Times New Roman"/>
                <w:b w:val="false"/>
                <w:i w:val="false"/>
                <w:color w:val="000000"/>
                <w:sz w:val="20"/>
              </w:rPr>
              <w:t>
 13</w:t>
            </w:r>
          </w:p>
          <w:bookmarkEnd w:id="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909"/>
        <w:gridCol w:w="949"/>
        <w:gridCol w:w="1198"/>
        <w:gridCol w:w="2197"/>
        <w:gridCol w:w="58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58"/>
          <w:p>
            <w:pPr>
              <w:spacing w:after="20"/>
              <w:ind w:left="20"/>
              <w:jc w:val="both"/>
            </w:pPr>
            <w:r>
              <w:rPr>
                <w:rFonts w:ascii="Times New Roman"/>
                <w:b w:val="false"/>
                <w:i w:val="false"/>
                <w:color w:val="000000"/>
                <w:sz w:val="20"/>
              </w:rPr>
              <w:t>
Санаты</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59"/>
          <w:p>
            <w:pPr>
              <w:spacing w:after="20"/>
              <w:ind w:left="20"/>
              <w:jc w:val="both"/>
            </w:pPr>
            <w:r>
              <w:rPr>
                <w:rFonts w:ascii="Times New Roman"/>
                <w:b w:val="false"/>
                <w:i w:val="false"/>
                <w:color w:val="000000"/>
                <w:sz w:val="20"/>
              </w:rPr>
              <w:t>
Ішкі сыныбы</w:t>
            </w:r>
          </w:p>
          <w:bookmarkEnd w:id="59"/>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60"/>
          <w:p>
            <w:pPr>
              <w:spacing w:after="20"/>
              <w:ind w:left="20"/>
              <w:jc w:val="both"/>
            </w:pPr>
            <w:r>
              <w:rPr>
                <w:rFonts w:ascii="Times New Roman"/>
                <w:b w:val="false"/>
                <w:i w:val="false"/>
                <w:color w:val="000000"/>
                <w:sz w:val="20"/>
              </w:rPr>
              <w:t>
1</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1"/>
          <w:p>
            <w:pPr>
              <w:spacing w:after="20"/>
              <w:ind w:left="20"/>
              <w:jc w:val="both"/>
            </w:pPr>
            <w:r>
              <w:rPr>
                <w:rFonts w:ascii="Times New Roman"/>
                <w:b w:val="false"/>
                <w:i w:val="false"/>
                <w:color w:val="000000"/>
                <w:sz w:val="20"/>
              </w:rPr>
              <w:t>
5</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1 432 881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62"/>
          <w:p>
            <w:pPr>
              <w:spacing w:after="20"/>
              <w:ind w:left="20"/>
              <w:jc w:val="both"/>
            </w:pPr>
            <w:r>
              <w:rPr>
                <w:rFonts w:ascii="Times New Roman"/>
                <w:b w:val="false"/>
                <w:i w:val="false"/>
                <w:color w:val="000000"/>
                <w:sz w:val="20"/>
              </w:rPr>
              <w:t>
Функционалдық топ Атауы</w:t>
            </w:r>
          </w:p>
          <w:bookmarkEnd w:id="62"/>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63"/>
          <w:p>
            <w:pPr>
              <w:spacing w:after="20"/>
              <w:ind w:left="20"/>
              <w:jc w:val="both"/>
            </w:pPr>
            <w:r>
              <w:rPr>
                <w:rFonts w:ascii="Times New Roman"/>
                <w:b w:val="false"/>
                <w:i w:val="false"/>
                <w:color w:val="000000"/>
                <w:sz w:val="20"/>
              </w:rPr>
              <w:t>
1</w:t>
            </w:r>
          </w:p>
          <w:bookmarkEnd w:id="6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64"/>
          <w:p>
            <w:pPr>
              <w:spacing w:after="20"/>
              <w:ind w:left="20"/>
              <w:jc w:val="both"/>
            </w:pPr>
            <w:r>
              <w:rPr>
                <w:rFonts w:ascii="Times New Roman"/>
                <w:b w:val="false"/>
                <w:i w:val="false"/>
                <w:color w:val="000000"/>
                <w:sz w:val="20"/>
              </w:rPr>
              <w:t>
13</w:t>
            </w:r>
          </w:p>
          <w:bookmarkEnd w:id="6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46"/>
        <w:gridCol w:w="246"/>
        <w:gridCol w:w="4501"/>
        <w:gridCol w:w="6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65"/>
          <w:p>
            <w:pPr>
              <w:spacing w:after="20"/>
              <w:ind w:left="20"/>
              <w:jc w:val="both"/>
            </w:pPr>
            <w:r>
              <w:rPr>
                <w:rFonts w:ascii="Times New Roman"/>
                <w:b w:val="false"/>
                <w:i w:val="false"/>
                <w:color w:val="000000"/>
                <w:sz w:val="20"/>
              </w:rPr>
              <w:t>
Функционалдық топ Атауы</w:t>
            </w:r>
          </w:p>
          <w:bookmarkEnd w:id="65"/>
        </w:tc>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66"/>
          <w:p>
            <w:pPr>
              <w:spacing w:after="20"/>
              <w:ind w:left="20"/>
              <w:jc w:val="both"/>
            </w:pPr>
            <w:r>
              <w:rPr>
                <w:rFonts w:ascii="Times New Roman"/>
                <w:b w:val="false"/>
                <w:i w:val="false"/>
                <w:color w:val="000000"/>
                <w:sz w:val="20"/>
              </w:rPr>
              <w:t>
1</w:t>
            </w:r>
          </w:p>
          <w:bookmarkEnd w:id="6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- 5 876 646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5 876 646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7"/>
        <w:gridCol w:w="1255"/>
        <w:gridCol w:w="1718"/>
        <w:gridCol w:w="61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67"/>
          <w:p>
            <w:pPr>
              <w:spacing w:after="20"/>
              <w:ind w:left="20"/>
              <w:jc w:val="both"/>
            </w:pPr>
            <w:r>
              <w:rPr>
                <w:rFonts w:ascii="Times New Roman"/>
                <w:b w:val="false"/>
                <w:i w:val="false"/>
                <w:color w:val="000000"/>
                <w:sz w:val="20"/>
              </w:rPr>
              <w:t>
Санаты</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68"/>
          <w:p>
            <w:pPr>
              <w:spacing w:after="20"/>
              <w:ind w:left="20"/>
              <w:jc w:val="both"/>
            </w:pPr>
            <w:r>
              <w:rPr>
                <w:rFonts w:ascii="Times New Roman"/>
                <w:b w:val="false"/>
                <w:i w:val="false"/>
                <w:color w:val="000000"/>
                <w:sz w:val="20"/>
              </w:rPr>
              <w:t>
Ішкі сыныбы</w:t>
            </w:r>
          </w:p>
          <w:bookmarkEnd w:id="6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9"/>
          <w:p>
            <w:pPr>
              <w:spacing w:after="20"/>
              <w:ind w:left="20"/>
              <w:jc w:val="both"/>
            </w:pPr>
            <w:r>
              <w:rPr>
                <w:rFonts w:ascii="Times New Roman"/>
                <w:b w:val="false"/>
                <w:i w:val="false"/>
                <w:color w:val="000000"/>
                <w:sz w:val="20"/>
              </w:rPr>
              <w:t>
1</w:t>
            </w:r>
          </w:p>
          <w:bookmarkEnd w:id="69"/>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70"/>
          <w:p>
            <w:pPr>
              <w:spacing w:after="20"/>
              <w:ind w:left="20"/>
              <w:jc w:val="both"/>
            </w:pPr>
            <w:r>
              <w:rPr>
                <w:rFonts w:ascii="Times New Roman"/>
                <w:b w:val="false"/>
                <w:i w:val="false"/>
                <w:color w:val="000000"/>
                <w:sz w:val="20"/>
              </w:rPr>
              <w:t>
7</w:t>
            </w:r>
          </w:p>
          <w:bookmarkEnd w:id="7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6 533 409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6 533 409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71"/>
          <w:p>
            <w:pPr>
              <w:spacing w:after="20"/>
              <w:ind w:left="20"/>
              <w:jc w:val="both"/>
            </w:pPr>
            <w:r>
              <w:rPr>
                <w:rFonts w:ascii="Times New Roman"/>
                <w:b w:val="false"/>
                <w:i w:val="false"/>
                <w:color w:val="000000"/>
                <w:sz w:val="20"/>
              </w:rPr>
              <w:t>
Функционалдық топ Атауы</w:t>
            </w:r>
          </w:p>
          <w:bookmarkEnd w:id="71"/>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72"/>
          <w:p>
            <w:pPr>
              <w:spacing w:after="20"/>
              <w:ind w:left="20"/>
              <w:jc w:val="both"/>
            </w:pPr>
            <w:r>
              <w:rPr>
                <w:rFonts w:ascii="Times New Roman"/>
                <w:b w:val="false"/>
                <w:i w:val="false"/>
                <w:color w:val="000000"/>
                <w:sz w:val="20"/>
              </w:rPr>
              <w:t>
Бюджеттік бағдарламалардың әкiмшiсi</w:t>
            </w:r>
          </w:p>
          <w:bookmarkEnd w:id="7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73"/>
          <w:p>
            <w:pPr>
              <w:spacing w:after="20"/>
              <w:ind w:left="20"/>
              <w:jc w:val="both"/>
            </w:pPr>
            <w:r>
              <w:rPr>
                <w:rFonts w:ascii="Times New Roman"/>
                <w:b w:val="false"/>
                <w:i w:val="false"/>
                <w:color w:val="000000"/>
                <w:sz w:val="20"/>
              </w:rPr>
              <w:t>
Бағдарлама</w:t>
            </w:r>
          </w:p>
          <w:bookmarkEnd w:id="73"/>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74"/>
          <w:p>
            <w:pPr>
              <w:spacing w:after="20"/>
              <w:ind w:left="20"/>
              <w:jc w:val="both"/>
            </w:pPr>
            <w:r>
              <w:rPr>
                <w:rFonts w:ascii="Times New Roman"/>
                <w:b w:val="false"/>
                <w:i w:val="false"/>
                <w:color w:val="000000"/>
                <w:sz w:val="20"/>
              </w:rPr>
              <w:t>
1</w:t>
            </w:r>
          </w:p>
          <w:bookmarkEnd w:id="7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75"/>
          <w:p>
            <w:pPr>
              <w:spacing w:after="20"/>
              <w:ind w:left="20"/>
              <w:jc w:val="both"/>
            </w:pPr>
            <w:r>
              <w:rPr>
                <w:rFonts w:ascii="Times New Roman"/>
                <w:b w:val="false"/>
                <w:i w:val="false"/>
                <w:color w:val="000000"/>
                <w:sz w:val="20"/>
              </w:rPr>
              <w:t>
16</w:t>
            </w:r>
          </w:p>
          <w:bookmarkEnd w:id="7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8"/>
        <w:gridCol w:w="2149"/>
        <w:gridCol w:w="678"/>
        <w:gridCol w:w="707"/>
        <w:gridCol w:w="1770"/>
        <w:gridCol w:w="5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6"/>
          <w:p>
            <w:pPr>
              <w:spacing w:after="20"/>
              <w:ind w:left="20"/>
              <w:jc w:val="both"/>
            </w:pPr>
            <w:r>
              <w:rPr>
                <w:rFonts w:ascii="Times New Roman"/>
                <w:b w:val="false"/>
                <w:i w:val="false"/>
                <w:color w:val="000000"/>
                <w:sz w:val="20"/>
              </w:rPr>
              <w:t>
Санаты</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7"/>
          <w:p>
            <w:pPr>
              <w:spacing w:after="20"/>
              <w:ind w:left="20"/>
              <w:jc w:val="both"/>
            </w:pPr>
            <w:r>
              <w:rPr>
                <w:rFonts w:ascii="Times New Roman"/>
                <w:b w:val="false"/>
                <w:i w:val="false"/>
                <w:color w:val="000000"/>
                <w:sz w:val="20"/>
              </w:rPr>
              <w:t>
Ішкі сыныбы</w:t>
            </w:r>
          </w:p>
          <w:bookmarkEnd w:id="7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78"/>
          <w:p>
            <w:pPr>
              <w:spacing w:after="20"/>
              <w:ind w:left="20"/>
              <w:jc w:val="both"/>
            </w:pPr>
            <w:r>
              <w:rPr>
                <w:rFonts w:ascii="Times New Roman"/>
                <w:b w:val="false"/>
                <w:i w:val="false"/>
                <w:color w:val="000000"/>
                <w:sz w:val="20"/>
              </w:rPr>
              <w:t>
1</w:t>
            </w:r>
          </w:p>
          <w:bookmarkEnd w:id="7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79"/>
          <w:p>
            <w:pPr>
              <w:spacing w:after="20"/>
              <w:ind w:left="20"/>
              <w:jc w:val="both"/>
            </w:pPr>
            <w:r>
              <w:rPr>
                <w:rFonts w:ascii="Times New Roman"/>
                <w:b w:val="false"/>
                <w:i w:val="false"/>
                <w:color w:val="000000"/>
                <w:sz w:val="20"/>
              </w:rPr>
              <w:t>
8</w:t>
            </w:r>
          </w:p>
          <w:bookmarkEnd w:id="7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