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ba37" w14:textId="3b1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тексеру комиссиясының қызметтік куәлікті беру Қағидаларын және оның сипаттамасын бекіту туралы" Жамбыл облысы бойынша тексеру комиссиясының 2016 жылғы 9 желтоқсандағы № 4-НҚ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бойынша Тексеру комиссиясының 2017 жылғы 19 маусымдағы № 2-НҚ нормативтік қаулысы. Жамбыл облысы Әділет департаментінде 2017 жылғы 10 шілдеде № 3483 болып тіркелді. Күші жойылды - Жамбыл облысы бойынша тексеру комиссиясының 2020 жылғы 22 маусымдағы № 1-НҚ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бойынша тексеру комиссиясының 22.06.2020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мемлекеттік қызметі туралы" 2015 жылғы 23 қарашадағы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Жамбыл облысы бойынша тексеру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тексеру комиссиясының қызметтік куәлікті беру Қағидаларын және оның сипаттамасын бекіту туралы" Жамбыл блысы бойынша тексеру комиссиясының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"Әділет" ақпараттық-құқықтық жүйесінде 2016 жылғы 27 желтоқсанында жарияланған)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Жамбыл облысы бойынша тексеру комиссиясының қызметтік куәлікті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Қызметтік куәлік Тексеру комиссиясы төрағасының қолы қойылып Тексеру комиссиясының "Б" корпусының мемлекеттік әкімшілік қызметшілеріне (Тексеру комиссиясы төрағасы және мүшелерінің қызметтік куәліктерін қоспағанда) беріледі."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облысы бойынша тексеру комиссиясының құқықтық қамтамасыз ету және құжат айналымы бөлімі заңнамада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Жамбыл облысы бойынша тексеру комиссиясының интернет-ресурсында орналастырылуын;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бойынша тексеру комиссиясы аппаратының басшысы Б.Е. Жолымбетовке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