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56f6" w14:textId="d915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мемлекеттiк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24 мамырдағы № 104 қаулысы. Жамбыл облысы Әділет департаментінде 2017 жылғы 9 маусымда № 3449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Орманда өрт қаупi жоғары болып тұрған кезеңдерде (ағымдағы жылдың 1 маусымнан 20 қыркүйегіне дейін) жеке тұлғалардың мемлекеттiк орман қоры аумағында болуына тыйым салынсын.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Аудан әкімдері және "Жамбыл облысы әкімдігінің табиғи ресурстар және табиғат пайдалануды реттеу басқармасы" коммуналдық мемлекеттік мекемесі (бұдан әрі - Басқарма) өз құзыреті шегінде: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халық арасында түсіндіру жұмыстарын жүргізуді, соның ішінде бұқаралық ақпарат құралдары арқылы да;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мемлекеттiк орман қоры аумағына кіреберістерді шлагбаумдармен жабдықтауды, тәулік бойы аумақтардың периметрі бойынша патрульдеуді ұйымдастыруды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Басқарма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қаулының әділет органдарында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қаулының мемлекеттік тіркеуден өткеннен кейін он күнтізбелік күн ішінде оны ресми жариялауға жіберуді;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қаулының Жамбыл облысы әкімдігінің интернет-ресурсында орналастырылуын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қаулының орындалуын бақылау облыс әкімінің орынбасары А. Нұралиевке жүктелсін.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