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45ba7" w14:textId="5545b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Жамбыл облысы Меркі ауданы Кеңес, Ақермен ауылдық округтерінің шекараларын (шегін)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әкімдігінің 2017 жылғы 31 наурыздағы № 54 қаулысы және Жамбыл облысы мәслихатының 2017 жылғы 3 сәуірдегі № 10-8 шешімі. Жамбыл облысы Әділет департаментінде 2017 жылғы 21 сәуірде № 3394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РҚАО-ның ескертпесі.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2003 жылғы 20 маусымдағы Жер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Республикасындағы жергілікті мемлекеттік басқару және өзін-өзі басқару туралы"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Республикасының әкiмшiлiк-аумақтық құрылысы туралы" Қазақстан Республикасының 1993 жылғы 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Жамбыл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Жамбыл облысының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Осы нормативтік құқықтық актінің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экспликация бойынша Жамбыл облысы Меркі ауданының Кеңес, Ақермен ауылдық округтерінің әкімшілік шекаралары (шегі):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1) Кеңес ауылдық округінің жері Кентай ауылының бөлінуімен жалпы ауданы 563 гектарға кемітіліп;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Ақермен ауылдық округінің жері Кентай ауылының косылуымен жалпы ауданы 563 гектарға ұлғайтылып,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нормативтік құқықтық актінің орындалуын бақылау Жамбыл облысы мәслихатының агроөнеркәсіпті дамыту, экология және табиғатты пайдалану мәселелері жөніндегі тұрақты комиссиясына және Жамбыл облысы әкімінің орынбасары А.Нұралиевке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нормативтік құқықтық акт әділет органдарында мемлекеттік тіркелген күннен бастап күшіне енеді және оның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Облыстық мәслихаттың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К.Көкрекбаев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Б.Сауранбаев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Б.Қарашолақов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"31"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№54 қаулысы мен 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"3"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№10-8 шешіміне қосымша</w:t>
            </w:r>
          </w:p>
        </w:tc>
      </w:tr>
    </w:tbl>
    <w:bookmarkStart w:name="z1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облысы Меркі ауданы Кеңес, Ақермен ауылдық округтері жерлерінің экспликациясы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0"/>
        <w:gridCol w:w="1189"/>
        <w:gridCol w:w="1222"/>
        <w:gridCol w:w="1222"/>
        <w:gridCol w:w="1014"/>
        <w:gridCol w:w="1014"/>
        <w:gridCol w:w="670"/>
        <w:gridCol w:w="1223"/>
        <w:gridCol w:w="808"/>
        <w:gridCol w:w="808"/>
        <w:gridCol w:w="808"/>
        <w:gridCol w:w="1016"/>
        <w:gridCol w:w="1016"/>
      </w:tblGrid>
      <w:tr>
        <w:trPr>
          <w:trHeight w:val="30" w:hRule="atLeast"/>
        </w:trPr>
        <w:tc>
          <w:tcPr>
            <w:tcW w:w="2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учаскесінің орналасқан жері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ауданы (гектар)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шаруашылық алқаптары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ағашты -бұталы алқап (гектар)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асты (гектар)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асты (гектар)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жол, көше асты (гектар)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бөгде жер (гектар)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 (гектар)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Егістік (гектар)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жылдық екпе (гектар)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Жайылым (гектар)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 (гектар)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Суармалы (гектар)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Кеңес ауылдық округінің жер көлемі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Кеңес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Жауғаш батыр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Кентай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Кеңес ауылдық округінің шекаралары (шегі) өзгергеннен кейінгі жер көлемі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Кеңес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Жауғаш батыр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Ақермен ауылдық округінің жер көлемі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Ақермен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Алтын-арық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Ақкөз-қайнар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Ақермен ауылдық округінің шекаралары (шегі) өзгергеннен кейінгі жер көлемі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Ақермен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Кентай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Алтын-арық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Ақкөз-қайнар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