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3587" w14:textId="9f5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"Алматы-Шымкент" талшықты-оптикалық байланыс жүйесі желісін жүргізу мен пайдалану мақсатында жер учаскесін пайдалану үшін қауымдық сервитут белгілеу туралы" Жамбыл облысы әкімдігінің 2014 жылғы 27 қарашадағы №325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16 наурызда № 39 қаулысы. Жамбыл облысы Әділет департаментінде 2017 жылғы 11 сәуірде № 3379 болып тіркелді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"Алматы-Шымкент" талшықты-оптикалық байланыс жүйесі желісін жүргізу мен пайдалану мақсатында жер учаскесін пайдалану үшін қауымдық сервитут белгілеу туралы" Жамбыл облысы әкімдігінің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13 қаңтарда "Ақ жол" газетінде жарияланған) күші жойылды деп танылсын.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"Жамбыл облысы әкімдігінің жер қатынастары басқармасы" коммуналдық мемлекеттік мекемесі заңнамада белгіленген тәртіппен: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қаулының әділет органдарында мемлекеттік тіркелуін;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қаулының мемлекеттік тіркеуден өткеннен кейін күнтізбелік он күн ішінде оны ресми жариялауға жіберілуін;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қаулының Жамбыл облысы әкімдігінің интернет-ресурсында орналастырылуын;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қаулыдан туындайтын басқа да шаралардың қабылдануын қамтамасыз етсін.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А. Нұралиевке жүктелсін.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