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429f" w14:textId="6864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№ 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16 наурыздағы № 44 қаулысы. Жамбыл облысы Әділет департаментінде 2017 жылғы 6 сәуірде № 3374 болып тіркелді. Күші жойылды - Жамбыл облысы әкімдігінің 2022 жылғы 16 тамыздағы № 187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4 маусымында "Ақ жол" газетінде жарияланған)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Нұралиевке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"16"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өндіруі үшін оны сатып алатын ауылшаруашылық өнімдерінің бірлігіне арналған субсидиялар нормативтері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(теңге/литр,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(табиғи)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