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44cb" w14:textId="35b4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ауданының 2018-2020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2017 жылғы 20 желтоқсандағы № 6-23-141 шешімі. Алматы облысы Әділет департаментінде 2017 жылы 28 желтоқсанда № 4456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аудан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жылы келесі көлемдерде бекітілсін: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7955745 мың теңге, соның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1567931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76257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6301742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1452368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886094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3963280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8092861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13384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36075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22691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(–) 150500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150500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Ұйғыр аудандық мәслихатының 20.11.2018 </w:t>
      </w:r>
      <w:r>
        <w:rPr>
          <w:rFonts w:ascii="Times New Roman"/>
          <w:b w:val="false"/>
          <w:i w:val="false"/>
          <w:color w:val="000000"/>
          <w:sz w:val="28"/>
        </w:rPr>
        <w:t>№ 6-40-239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 жылға арналған аудандық бюджетте аудандық бюджеттен ауылдық округтердің бюджеттеріне берілетін бюджеттық субвенциялар көлемдері 565268 мың теңге сомасында көзделсін, оның ішінде: </w:t>
      </w:r>
    </w:p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Шонжы ауылдық округіне 149486 мың теңге; 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Сүмбе ауылдық округіне 62195 мың теңге; 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Қырғызсай ауылдық округіне 16686 мың теңге; 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Үлкен Ақсу ауылдық округіне 11829 мың теңге; 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Ават ауылдық округіне 13286 мың теңге; 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Тиірмен ауылдық округіне 56104 мың теңге; 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Ақтам ауылдық округіне 69016 мың теңге; 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Дардамты ауылдық округіне 19288 мың теңге; 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Кетпен ауылдық округіне 98037 мың теңге; 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Кіші Дихан ауылдық округіне 14144 мың теңге; 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Қалжат ауылдық округіне 14786 мың теңге; 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Бахар ауылдық округіне 14207 мың теңге; 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Тасқарасу ауылдық округіне 13759 мың теңге;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Шарын ауылдық округіне 12445 мың теңге.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Ауданның жергілікті атқарушы органының 2018 жылға арналған резерві 6399,0 мың теңге сомасында бекітілсін.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жылға арналған аудандық бюджетте ауылдық округтердің бюджеттеріне берілетін ағымдағы нысаналы трансферттер көзделгені ескерілсін, оның ішінде: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асыруға;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2020 жылға дейінгі бағдарламасы шеңберінде өңірлерді экономикалық дамытуға жәрдемдесу бойынша шараларды іске асыруға.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трансферттерді кентер, ауылдар, ауылдық округтер бюджеттеріне бөлу Ұйғыр ауданы әкімдігінің қаулысы негізінде айқындалады. 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 жылға арналған аудандық бюджетті атқару процесінде секвестрлеуге жатпайтын аудандық бюджеттік бағдарламалардың (кіші бағдарламалардың)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Ұйғыр аудандық мәслихатының "Бюджет, экономикалық даму, өнеркәсіп, көлік, құрылыс, байланыс, сауда, туризм, тұрғын үй мәселелері жөніндегі" тұрақты комиссиясына жүктелсін.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2018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Болатұлы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2017 жылғы "20" желтоқсандағы "Ұйғыр ауданның 2018-2020 жылдарға арналған бюджеті туралы" № 6-23-14 шешіміне бекітілген 1 қосымша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Алматы облысы Ұйғыр аудандық мәслихатының 20.11.2018 </w:t>
      </w:r>
      <w:r>
        <w:rPr>
          <w:rFonts w:ascii="Times New Roman"/>
          <w:b w:val="false"/>
          <w:i w:val="false"/>
          <w:color w:val="ff0000"/>
          <w:sz w:val="28"/>
        </w:rPr>
        <w:t>№ 6-40-239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26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7955745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1567931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1541438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мүлісті сатыдан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6301742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6301742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6301742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1452368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886094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816"/>
        <w:gridCol w:w="1109"/>
        <w:gridCol w:w="1109"/>
        <w:gridCol w:w="5880"/>
        <w:gridCol w:w="25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8092861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5 034 496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4 167 558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-мекендерді аббатандыру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565268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берілген кредиттер есебінен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746"/>
        <w:gridCol w:w="1125"/>
        <w:gridCol w:w="1746"/>
        <w:gridCol w:w="247"/>
        <w:gridCol w:w="2690"/>
        <w:gridCol w:w="362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615"/>
        <w:gridCol w:w="615"/>
        <w:gridCol w:w="615"/>
        <w:gridCol w:w="4356"/>
        <w:gridCol w:w="48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1452"/>
        <w:gridCol w:w="935"/>
        <w:gridCol w:w="1452"/>
        <w:gridCol w:w="205"/>
        <w:gridCol w:w="3448"/>
        <w:gridCol w:w="387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-150500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3"/>
        <w:gridCol w:w="4633"/>
      </w:tblGrid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2017 жылғы "20" желтоқсандағы "Ұйғыр ауданның 2018-2020 жылдарға арналған бюджеті туралы" № 6-23-141шешіміне 2 қосымша</w:t>
            </w:r>
          </w:p>
        </w:tc>
      </w:tr>
    </w:tbl>
    <w:bookmarkStart w:name="z29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498"/>
        <w:gridCol w:w="520"/>
        <w:gridCol w:w="921"/>
        <w:gridCol w:w="6864"/>
        <w:gridCol w:w="284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6866319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1558741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1507998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52573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5249090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5249090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603"/>
        <w:gridCol w:w="1272"/>
        <w:gridCol w:w="1272"/>
        <w:gridCol w:w="30"/>
        <w:gridCol w:w="5238"/>
        <w:gridCol w:w="29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теңге)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6866319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4 668 704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476536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476536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476536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4 096 692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4026846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4026846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587429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189955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364265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364265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236049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Суен жабдықта және су бұру жүйесінің жұмыс істеуі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345265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226874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526171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526171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526171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526171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782"/>
        <w:gridCol w:w="1148"/>
        <w:gridCol w:w="1782"/>
        <w:gridCol w:w="2745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01"/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5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093"/>
        <w:gridCol w:w="4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Сынып</w:t>
            </w:r>
          </w:p>
          <w:bookmarkEnd w:id="210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2"/>
        <w:gridCol w:w="3892"/>
        <w:gridCol w:w="3471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4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-13386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0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1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4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8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3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4"/>
        <w:gridCol w:w="4659"/>
      </w:tblGrid>
      <w:tr>
        <w:trPr>
          <w:trHeight w:val="30" w:hRule="atLeast"/>
        </w:trPr>
        <w:tc>
          <w:tcPr>
            <w:tcW w:w="7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2017 жылғы "20" желтоқсандағы "Ұйғыр ауданның 2018-2020 жылдарға арналған бюджеті туралы" № 6-23-141 шешіміне 3 қосымша</w:t>
            </w:r>
          </w:p>
        </w:tc>
      </w:tr>
    </w:tbl>
    <w:bookmarkStart w:name="z526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8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7049736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1559741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1508998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5415828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5415828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603"/>
        <w:gridCol w:w="1272"/>
        <w:gridCol w:w="1272"/>
        <w:gridCol w:w="30"/>
        <w:gridCol w:w="5238"/>
        <w:gridCol w:w="29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8"/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7049736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7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8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4 497 307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4 395 527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437792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437792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4 293 747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4219012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4219012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9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582147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374744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374744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663748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423748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412063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412063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226073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271054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556903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556903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556903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Субенциялар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556903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782"/>
        <w:gridCol w:w="1148"/>
        <w:gridCol w:w="1782"/>
        <w:gridCol w:w="2745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414"/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8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093"/>
        <w:gridCol w:w="4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Сынып</w:t>
            </w:r>
          </w:p>
          <w:bookmarkEnd w:id="423"/>
        </w:tc>
        <w:tc>
          <w:tcPr>
            <w:tcW w:w="4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2"/>
        <w:gridCol w:w="3892"/>
        <w:gridCol w:w="3471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7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-13386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3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4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7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41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29"/>
        <w:gridCol w:w="4693"/>
      </w:tblGrid>
      <w:tr>
        <w:trPr>
          <w:trHeight w:val="30" w:hRule="atLeast"/>
        </w:trPr>
        <w:tc>
          <w:tcPr>
            <w:tcW w:w="7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2017 жылғы "20" желтоқсандағы "Ұйғыр ауданның 2018-2020 жылдарға арналған бюджеті туралы" № 6-23-141 шешіміне 4- қосымша</w:t>
            </w:r>
          </w:p>
        </w:tc>
      </w:tr>
    </w:tbl>
    <w:bookmarkStart w:name="z761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бюджетті атқару процесінде секвестрлеуге жатпайтын аудандық бюджеттік бағдарламалардың тізбесі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0"/>
        <w:gridCol w:w="1250"/>
        <w:gridCol w:w="2635"/>
        <w:gridCol w:w="2635"/>
        <w:gridCol w:w="275"/>
        <w:gridCol w:w="35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51"/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